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71" w:rsidRPr="002A3C50" w:rsidRDefault="002B0671" w:rsidP="008542A0">
      <w:pPr>
        <w:pStyle w:val="rozdzia"/>
        <w:rPr>
          <w:rFonts w:ascii="Book Antiqua" w:hAnsi="Book Antiqua"/>
        </w:rPr>
      </w:pPr>
    </w:p>
    <w:p w:rsidR="00B2473D" w:rsidRPr="002A3C50" w:rsidRDefault="00B2473D" w:rsidP="008542A0">
      <w:pPr>
        <w:pStyle w:val="rozdzia"/>
        <w:rPr>
          <w:rFonts w:ascii="Book Antiqua" w:hAnsi="Book Antiqua"/>
        </w:rPr>
      </w:pPr>
    </w:p>
    <w:p w:rsidR="00B2473D" w:rsidRPr="002A3C50" w:rsidRDefault="00B2473D" w:rsidP="008542A0">
      <w:pPr>
        <w:pStyle w:val="rozdzia"/>
        <w:rPr>
          <w:rFonts w:ascii="Book Antiqua" w:hAnsi="Book Antiqua"/>
        </w:rPr>
      </w:pPr>
    </w:p>
    <w:p w:rsidR="00B2473D" w:rsidRPr="002A3C50" w:rsidRDefault="00B2473D" w:rsidP="008542A0">
      <w:pPr>
        <w:pStyle w:val="rozdzia"/>
        <w:rPr>
          <w:rFonts w:ascii="Book Antiqua" w:hAnsi="Book Antiqua"/>
        </w:rPr>
      </w:pPr>
    </w:p>
    <w:p w:rsidR="004771E4" w:rsidRPr="002A3C50" w:rsidRDefault="004771E4" w:rsidP="008542A0">
      <w:pPr>
        <w:pStyle w:val="rozdzia"/>
        <w:rPr>
          <w:rFonts w:ascii="Book Antiqua" w:hAnsi="Book Antiqua"/>
        </w:rPr>
      </w:pPr>
      <w:r w:rsidRPr="002A3C50">
        <w:rPr>
          <w:rFonts w:ascii="Book Antiqua" w:hAnsi="Book Antiqua"/>
        </w:rPr>
        <w:t>ROZDZIAŁ II</w:t>
      </w:r>
    </w:p>
    <w:p w:rsidR="004771E4" w:rsidRPr="002A3C50" w:rsidRDefault="004771E4" w:rsidP="008542A0">
      <w:pPr>
        <w:pStyle w:val="rozdzia"/>
        <w:rPr>
          <w:rFonts w:ascii="Book Antiqua" w:hAnsi="Book Antiqua"/>
        </w:rPr>
      </w:pPr>
    </w:p>
    <w:p w:rsidR="00B2473D" w:rsidRPr="002A3C50" w:rsidRDefault="00B2473D" w:rsidP="00391B9E">
      <w:pPr>
        <w:spacing w:line="288" w:lineRule="auto"/>
        <w:jc w:val="both"/>
        <w:outlineLvl w:val="0"/>
        <w:rPr>
          <w:rFonts w:ascii="Book Antiqua" w:hAnsi="Book Antiqua"/>
          <w:b/>
          <w:sz w:val="22"/>
          <w:szCs w:val="22"/>
        </w:rPr>
      </w:pPr>
    </w:p>
    <w:p w:rsidR="00B2473D" w:rsidRPr="002A3C50" w:rsidRDefault="00B2473D" w:rsidP="00391B9E">
      <w:pPr>
        <w:spacing w:line="288" w:lineRule="auto"/>
        <w:jc w:val="both"/>
        <w:outlineLvl w:val="0"/>
        <w:rPr>
          <w:rFonts w:ascii="Book Antiqua" w:hAnsi="Book Antiqua"/>
          <w:b/>
          <w:sz w:val="22"/>
          <w:szCs w:val="22"/>
        </w:rPr>
      </w:pPr>
    </w:p>
    <w:p w:rsidR="004771E4" w:rsidRPr="002A3C50" w:rsidRDefault="004771E4" w:rsidP="00391B9E">
      <w:pPr>
        <w:spacing w:line="288" w:lineRule="auto"/>
        <w:jc w:val="both"/>
        <w:outlineLvl w:val="0"/>
        <w:rPr>
          <w:rFonts w:ascii="Book Antiqua" w:hAnsi="Book Antiqua"/>
          <w:b/>
          <w:sz w:val="22"/>
          <w:szCs w:val="22"/>
        </w:rPr>
      </w:pPr>
      <w:r w:rsidRPr="002A3C50">
        <w:rPr>
          <w:rFonts w:ascii="Book Antiqua" w:hAnsi="Book Antiqua"/>
          <w:b/>
          <w:sz w:val="22"/>
          <w:szCs w:val="22"/>
        </w:rPr>
        <w:t xml:space="preserve">FORMULARZE OŚWIADCZEŃ PODMIOTOWYCH </w:t>
      </w:r>
    </w:p>
    <w:p w:rsidR="004771E4" w:rsidRPr="002A3C50" w:rsidRDefault="004771E4" w:rsidP="00391B9E">
      <w:pPr>
        <w:jc w:val="both"/>
        <w:rPr>
          <w:rFonts w:ascii="Book Antiqua" w:hAnsi="Book Antiqua"/>
          <w:sz w:val="22"/>
          <w:szCs w:val="22"/>
        </w:rPr>
      </w:pPr>
      <w:r w:rsidRPr="002A3C50">
        <w:rPr>
          <w:rFonts w:ascii="Book Antiqua" w:hAnsi="Book Antiqua"/>
          <w:b/>
          <w:sz w:val="22"/>
          <w:szCs w:val="22"/>
        </w:rPr>
        <w:br w:type="page"/>
      </w:r>
      <w:r w:rsidRPr="002A3C50">
        <w:rPr>
          <w:rFonts w:ascii="Book Antiqua" w:hAnsi="Book Antiqua"/>
          <w:sz w:val="22"/>
          <w:szCs w:val="22"/>
        </w:rPr>
        <w:lastRenderedPageBreak/>
        <w:t>Załącznik nr 1a</w:t>
      </w:r>
    </w:p>
    <w:p w:rsidR="004771E4" w:rsidRPr="002A3C50" w:rsidRDefault="004771E4" w:rsidP="00391B9E">
      <w:pPr>
        <w:jc w:val="both"/>
        <w:rPr>
          <w:rFonts w:ascii="Book Antiqua" w:hAnsi="Book Antiqua"/>
          <w:b/>
          <w:sz w:val="22"/>
          <w:szCs w:val="22"/>
          <w:u w:val="single"/>
        </w:rPr>
      </w:pPr>
    </w:p>
    <w:p w:rsidR="004771E4" w:rsidRPr="002A3C50" w:rsidRDefault="004771E4" w:rsidP="004C44C5">
      <w:pPr>
        <w:spacing w:line="360" w:lineRule="auto"/>
        <w:jc w:val="center"/>
        <w:rPr>
          <w:rFonts w:ascii="Book Antiqua" w:hAnsi="Book Antiqua"/>
          <w:b/>
          <w:caps/>
          <w:sz w:val="22"/>
          <w:szCs w:val="22"/>
          <w:u w:val="single"/>
        </w:rPr>
      </w:pPr>
      <w:r w:rsidRPr="002A3C50">
        <w:rPr>
          <w:rFonts w:ascii="Book Antiqua" w:hAnsi="Book Antiqua"/>
          <w:b/>
          <w:caps/>
          <w:sz w:val="22"/>
          <w:szCs w:val="22"/>
          <w:u w:val="single"/>
        </w:rPr>
        <w:t>Oświadczenie Wykonawcy</w:t>
      </w:r>
    </w:p>
    <w:p w:rsidR="004771E4" w:rsidRPr="002A3C50" w:rsidRDefault="004771E4" w:rsidP="004C44C5">
      <w:pPr>
        <w:spacing w:line="360" w:lineRule="auto"/>
        <w:jc w:val="center"/>
        <w:rPr>
          <w:rFonts w:ascii="Book Antiqua" w:hAnsi="Book Antiqua"/>
          <w:b/>
          <w:sz w:val="22"/>
          <w:szCs w:val="22"/>
          <w:u w:val="single"/>
        </w:rPr>
      </w:pPr>
      <w:r w:rsidRPr="002A3C50">
        <w:rPr>
          <w:rFonts w:ascii="Book Antiqua" w:hAnsi="Book Antiqua"/>
          <w:b/>
          <w:sz w:val="22"/>
          <w:szCs w:val="22"/>
          <w:u w:val="single"/>
        </w:rPr>
        <w:t>DOTYCZĄCE PRZESŁANEK WYKLUCZENIA Z POSTĘPOWANIA</w:t>
      </w: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t>składane na podstawie art. 25a ust. 1 ustawy z dnia 29 stycznia 2004 r. Prawo zamówień publicznych (dalej jako: ustawa Pzp)</w:t>
      </w:r>
    </w:p>
    <w:p w:rsidR="004771E4" w:rsidRPr="002A3C50" w:rsidRDefault="004771E4" w:rsidP="00391B9E">
      <w:pPr>
        <w:jc w:val="both"/>
        <w:rPr>
          <w:rFonts w:ascii="Book Antiqua" w:hAnsi="Book Antiqua"/>
          <w:b/>
          <w:sz w:val="22"/>
          <w:szCs w:val="22"/>
        </w:rPr>
      </w:pPr>
    </w:p>
    <w:p w:rsidR="004771E4" w:rsidRPr="002A3C50" w:rsidRDefault="004771E4" w:rsidP="00391B9E">
      <w:pPr>
        <w:keepNext/>
        <w:tabs>
          <w:tab w:val="left" w:pos="4253"/>
        </w:tabs>
        <w:spacing w:line="360" w:lineRule="auto"/>
        <w:ind w:left="4962"/>
        <w:jc w:val="both"/>
        <w:outlineLvl w:val="1"/>
        <w:rPr>
          <w:rFonts w:ascii="Book Antiqua" w:hAnsi="Book Antiqua"/>
          <w:bCs/>
          <w:iCs/>
          <w:sz w:val="22"/>
          <w:szCs w:val="22"/>
        </w:rPr>
      </w:pPr>
      <w:r w:rsidRPr="002A3C50">
        <w:rPr>
          <w:rFonts w:ascii="Book Antiqua" w:hAnsi="Book Antiqua"/>
          <w:bCs/>
          <w:iCs/>
          <w:sz w:val="22"/>
          <w:szCs w:val="22"/>
        </w:rPr>
        <w:t>Zamawiający:</w:t>
      </w:r>
    </w:p>
    <w:p w:rsidR="004B77FD" w:rsidRPr="002A3C50" w:rsidRDefault="004771E4" w:rsidP="00391B9E">
      <w:pPr>
        <w:spacing w:line="360" w:lineRule="auto"/>
        <w:ind w:left="4962"/>
        <w:jc w:val="both"/>
        <w:rPr>
          <w:rFonts w:ascii="Book Antiqua" w:hAnsi="Book Antiqua"/>
          <w:color w:val="000000"/>
          <w:sz w:val="22"/>
          <w:szCs w:val="22"/>
        </w:rPr>
      </w:pPr>
      <w:r w:rsidRPr="002A3C50">
        <w:rPr>
          <w:rFonts w:ascii="Book Antiqua" w:hAnsi="Book Antiqua"/>
          <w:bCs/>
          <w:sz w:val="22"/>
          <w:szCs w:val="22"/>
        </w:rPr>
        <w:t>Politechnika Warszawska</w:t>
      </w:r>
    </w:p>
    <w:p w:rsidR="004B77FD" w:rsidRPr="002A3C50" w:rsidRDefault="0022128F" w:rsidP="00391B9E">
      <w:pPr>
        <w:spacing w:line="360" w:lineRule="auto"/>
        <w:ind w:left="4962"/>
        <w:jc w:val="both"/>
        <w:rPr>
          <w:rFonts w:ascii="Book Antiqua" w:hAnsi="Book Antiqua"/>
          <w:color w:val="000000"/>
          <w:sz w:val="22"/>
          <w:szCs w:val="22"/>
        </w:rPr>
      </w:pPr>
      <w:r w:rsidRPr="002A3C50">
        <w:rPr>
          <w:rFonts w:ascii="Book Antiqua" w:hAnsi="Book Antiqua"/>
          <w:color w:val="000000"/>
          <w:sz w:val="22"/>
          <w:szCs w:val="22"/>
        </w:rPr>
        <w:t xml:space="preserve">Wydział Inżynierii Produkcji                                                                                               </w:t>
      </w:r>
    </w:p>
    <w:p w:rsidR="004771E4" w:rsidRPr="002A3C50" w:rsidRDefault="004B77FD" w:rsidP="00391B9E">
      <w:pPr>
        <w:spacing w:line="360" w:lineRule="auto"/>
        <w:ind w:left="4962"/>
        <w:jc w:val="both"/>
        <w:rPr>
          <w:rFonts w:ascii="Book Antiqua" w:hAnsi="Book Antiqua"/>
          <w:bCs/>
          <w:sz w:val="22"/>
          <w:szCs w:val="22"/>
        </w:rPr>
      </w:pPr>
      <w:r w:rsidRPr="002A3C50">
        <w:rPr>
          <w:rFonts w:ascii="Book Antiqua" w:hAnsi="Book Antiqua"/>
          <w:color w:val="000000"/>
          <w:sz w:val="22"/>
          <w:szCs w:val="22"/>
        </w:rPr>
        <w:t>ul. Narbutta 85,</w:t>
      </w:r>
      <w:r w:rsidR="00A14FFB" w:rsidRPr="002A3C50">
        <w:rPr>
          <w:rFonts w:ascii="Book Antiqua" w:hAnsi="Book Antiqua"/>
          <w:color w:val="000000"/>
          <w:sz w:val="22"/>
          <w:szCs w:val="22"/>
        </w:rPr>
        <w:t xml:space="preserve"> </w:t>
      </w:r>
      <w:r w:rsidRPr="002A3C50">
        <w:rPr>
          <w:rFonts w:ascii="Book Antiqua" w:hAnsi="Book Antiqua"/>
          <w:color w:val="000000"/>
          <w:sz w:val="22"/>
          <w:szCs w:val="22"/>
        </w:rPr>
        <w:t xml:space="preserve">02-524 </w:t>
      </w:r>
      <w:r w:rsidR="0022128F" w:rsidRPr="002A3C50">
        <w:rPr>
          <w:rFonts w:ascii="Book Antiqua" w:hAnsi="Book Antiqua"/>
          <w:color w:val="000000"/>
          <w:sz w:val="22"/>
          <w:szCs w:val="22"/>
        </w:rPr>
        <w:t xml:space="preserve">Warszawa </w:t>
      </w:r>
    </w:p>
    <w:p w:rsidR="0022128F" w:rsidRPr="002A3C50" w:rsidRDefault="0022128F" w:rsidP="00391B9E">
      <w:pPr>
        <w:spacing w:before="120"/>
        <w:ind w:firstLine="5103"/>
        <w:jc w:val="both"/>
        <w:rPr>
          <w:rFonts w:ascii="Book Antiqua" w:hAnsi="Book Antiqua"/>
          <w:sz w:val="22"/>
          <w:szCs w:val="22"/>
        </w:rPr>
      </w:pPr>
    </w:p>
    <w:p w:rsidR="004771E4" w:rsidRPr="002A3C50" w:rsidRDefault="004771E4" w:rsidP="00391B9E">
      <w:pPr>
        <w:autoSpaceDE w:val="0"/>
        <w:autoSpaceDN w:val="0"/>
        <w:adjustRightInd w:val="0"/>
        <w:spacing w:line="360" w:lineRule="auto"/>
        <w:jc w:val="both"/>
        <w:rPr>
          <w:rFonts w:ascii="Book Antiqua" w:hAnsi="Book Antiqua"/>
          <w:color w:val="000000"/>
          <w:sz w:val="22"/>
          <w:szCs w:val="22"/>
        </w:rPr>
      </w:pPr>
      <w:r w:rsidRPr="002A3C50">
        <w:rPr>
          <w:rFonts w:ascii="Book Antiqua" w:hAnsi="Book Antiqua"/>
          <w:color w:val="000000"/>
          <w:sz w:val="22"/>
          <w:szCs w:val="22"/>
        </w:rPr>
        <w:t xml:space="preserve">Nazwa (firma)/imię i nazwisko Wykonawcy – </w:t>
      </w:r>
    </w:p>
    <w:p w:rsidR="004771E4" w:rsidRPr="002A3C50" w:rsidRDefault="004771E4" w:rsidP="00391B9E">
      <w:pPr>
        <w:autoSpaceDE w:val="0"/>
        <w:autoSpaceDN w:val="0"/>
        <w:adjustRightInd w:val="0"/>
        <w:spacing w:line="360" w:lineRule="auto"/>
        <w:jc w:val="both"/>
        <w:rPr>
          <w:rFonts w:ascii="Book Antiqua" w:hAnsi="Book Antiqua"/>
          <w:color w:val="000000"/>
          <w:sz w:val="22"/>
          <w:szCs w:val="22"/>
        </w:rPr>
      </w:pPr>
      <w:r w:rsidRPr="002A3C50">
        <w:rPr>
          <w:rFonts w:ascii="Book Antiqua" w:hAnsi="Book Antiqua"/>
          <w:color w:val="000000"/>
          <w:sz w:val="22"/>
          <w:szCs w:val="22"/>
        </w:rPr>
        <w:t>…………………………………………………………………………………….……………….….,</w:t>
      </w:r>
    </w:p>
    <w:p w:rsidR="004771E4" w:rsidRPr="002A3C50" w:rsidRDefault="004771E4" w:rsidP="00391B9E">
      <w:pPr>
        <w:autoSpaceDE w:val="0"/>
        <w:autoSpaceDN w:val="0"/>
        <w:adjustRightInd w:val="0"/>
        <w:spacing w:line="360" w:lineRule="auto"/>
        <w:jc w:val="both"/>
        <w:rPr>
          <w:rFonts w:ascii="Book Antiqua" w:hAnsi="Book Antiqua"/>
          <w:color w:val="000000"/>
          <w:sz w:val="22"/>
          <w:szCs w:val="22"/>
        </w:rPr>
      </w:pPr>
      <w:r w:rsidRPr="002A3C50">
        <w:rPr>
          <w:rFonts w:ascii="Book Antiqua" w:hAnsi="Book Antiqua"/>
          <w:color w:val="000000"/>
          <w:sz w:val="22"/>
          <w:szCs w:val="22"/>
        </w:rPr>
        <w:t>Adres Wykonawcy (ulica, numer domu, numer lokalu, miejscowość i kod pocztowy) –</w:t>
      </w:r>
    </w:p>
    <w:p w:rsidR="004771E4" w:rsidRPr="002A3C50" w:rsidRDefault="004771E4" w:rsidP="00391B9E">
      <w:pPr>
        <w:autoSpaceDE w:val="0"/>
        <w:autoSpaceDN w:val="0"/>
        <w:adjustRightInd w:val="0"/>
        <w:spacing w:line="360" w:lineRule="auto"/>
        <w:jc w:val="both"/>
        <w:rPr>
          <w:rFonts w:ascii="Book Antiqua" w:hAnsi="Book Antiqua"/>
          <w:color w:val="000000"/>
          <w:sz w:val="22"/>
          <w:szCs w:val="22"/>
        </w:rPr>
      </w:pPr>
      <w:r w:rsidRPr="002A3C50">
        <w:rPr>
          <w:rFonts w:ascii="Book Antiqua" w:hAnsi="Book Antiqua"/>
          <w:sz w:val="22"/>
          <w:szCs w:val="22"/>
        </w:rPr>
        <w:t>………………………..……………………………………………………………………………….,</w:t>
      </w:r>
    </w:p>
    <w:p w:rsidR="004771E4" w:rsidRPr="002A3C50" w:rsidRDefault="004771E4" w:rsidP="00391B9E">
      <w:pPr>
        <w:spacing w:line="360" w:lineRule="auto"/>
        <w:jc w:val="both"/>
        <w:rPr>
          <w:rFonts w:ascii="Book Antiqua" w:hAnsi="Book Antiqua"/>
          <w:bCs/>
          <w:sz w:val="22"/>
          <w:szCs w:val="22"/>
        </w:rPr>
      </w:pPr>
      <w:r w:rsidRPr="002A3C50">
        <w:rPr>
          <w:rFonts w:ascii="Book Antiqua" w:hAnsi="Book Antiqua"/>
          <w:bCs/>
          <w:sz w:val="22"/>
          <w:szCs w:val="22"/>
        </w:rPr>
        <w:t xml:space="preserve">w zależności od podmiotu NIP/PESEL: ………………...……………….., </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bCs/>
          <w:sz w:val="22"/>
          <w:szCs w:val="22"/>
        </w:rPr>
        <w:t>REGON: …………………………………….……………...,</w:t>
      </w:r>
    </w:p>
    <w:p w:rsidR="004771E4" w:rsidRPr="002A3C50" w:rsidRDefault="004771E4" w:rsidP="00391B9E">
      <w:pPr>
        <w:spacing w:line="360" w:lineRule="auto"/>
        <w:ind w:right="-1"/>
        <w:jc w:val="both"/>
        <w:rPr>
          <w:rFonts w:ascii="Book Antiqua" w:hAnsi="Book Antiqua"/>
          <w:sz w:val="22"/>
          <w:szCs w:val="22"/>
        </w:rPr>
      </w:pPr>
      <w:r w:rsidRPr="002A3C50">
        <w:rPr>
          <w:rFonts w:ascii="Book Antiqua" w:hAnsi="Book Antiqua"/>
          <w:sz w:val="22"/>
          <w:szCs w:val="22"/>
        </w:rPr>
        <w:t>w zależności od podmiotu: KRS/</w:t>
      </w:r>
      <w:proofErr w:type="spellStart"/>
      <w:r w:rsidRPr="002A3C50">
        <w:rPr>
          <w:rFonts w:ascii="Book Antiqua" w:hAnsi="Book Antiqua"/>
          <w:sz w:val="22"/>
          <w:szCs w:val="22"/>
        </w:rPr>
        <w:t>CEiDG</w:t>
      </w:r>
      <w:proofErr w:type="spellEnd"/>
      <w:r w:rsidRPr="002A3C50">
        <w:rPr>
          <w:rFonts w:ascii="Book Antiqua" w:hAnsi="Book Antiqua"/>
          <w:sz w:val="22"/>
          <w:szCs w:val="22"/>
        </w:rPr>
        <w:t>): …………………….…………….……………………….,</w:t>
      </w:r>
    </w:p>
    <w:p w:rsidR="004771E4" w:rsidRPr="002A3C50" w:rsidRDefault="004771E4" w:rsidP="00391B9E">
      <w:pPr>
        <w:spacing w:line="360" w:lineRule="auto"/>
        <w:ind w:left="2268" w:hanging="2268"/>
        <w:jc w:val="both"/>
        <w:rPr>
          <w:rFonts w:ascii="Book Antiqua" w:hAnsi="Book Antiqua"/>
          <w:sz w:val="22"/>
          <w:szCs w:val="22"/>
        </w:rPr>
      </w:pPr>
      <w:r w:rsidRPr="002A3C50">
        <w:rPr>
          <w:rFonts w:ascii="Book Antiqua" w:hAnsi="Book Antiqua"/>
          <w:sz w:val="22"/>
          <w:szCs w:val="22"/>
        </w:rPr>
        <w:t>reprezentowany przez: ………………………………………………………………………………...</w:t>
      </w:r>
      <w:r w:rsidRPr="002A3C50">
        <w:rPr>
          <w:rFonts w:ascii="Book Antiqua" w:hAnsi="Book Antiqua"/>
          <w:i/>
          <w:sz w:val="22"/>
          <w:szCs w:val="22"/>
        </w:rPr>
        <w:t xml:space="preserve"> (</w:t>
      </w:r>
      <w:r w:rsidRPr="002A3C50">
        <w:rPr>
          <w:rFonts w:ascii="Book Antiqua" w:hAnsi="Book Antiqua"/>
          <w:sz w:val="22"/>
          <w:szCs w:val="22"/>
        </w:rPr>
        <w:t>imię, nazwisko, stanowisko/podstawa do reprezentacji)</w:t>
      </w: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r w:rsidRPr="002A3C50">
        <w:rPr>
          <w:rFonts w:ascii="Book Antiqua" w:hAnsi="Book Antiqua"/>
          <w:sz w:val="22"/>
          <w:szCs w:val="22"/>
        </w:rPr>
        <w:t>Na potrzeby postępowania o udzielenie zamówienia publicznego na</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F850BA"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 Warszawie”,</w:t>
      </w:r>
      <w:r w:rsidR="006528B3" w:rsidRPr="002A3C50">
        <w:rPr>
          <w:rFonts w:ascii="Book Antiqua" w:hAnsi="Book Antiqua"/>
          <w:b/>
          <w:sz w:val="22"/>
          <w:szCs w:val="22"/>
        </w:rPr>
        <w:t xml:space="preserve"> </w:t>
      </w:r>
      <w:r w:rsidRPr="002A3C50">
        <w:rPr>
          <w:rFonts w:ascii="Book Antiqua" w:hAnsi="Book Antiqua"/>
          <w:b/>
          <w:sz w:val="22"/>
          <w:szCs w:val="22"/>
        </w:rPr>
        <w:t>ZP/</w:t>
      </w:r>
      <w:r w:rsidR="00246486" w:rsidRPr="002A3C50">
        <w:rPr>
          <w:rFonts w:ascii="Book Antiqua" w:hAnsi="Book Antiqua"/>
          <w:b/>
          <w:sz w:val="22"/>
          <w:szCs w:val="22"/>
        </w:rPr>
        <w:t>9</w:t>
      </w:r>
      <w:r w:rsidRPr="002A3C50">
        <w:rPr>
          <w:rFonts w:ascii="Book Antiqua" w:hAnsi="Book Antiqua"/>
          <w:b/>
          <w:sz w:val="22"/>
          <w:szCs w:val="22"/>
        </w:rPr>
        <w:t>/</w:t>
      </w:r>
      <w:r w:rsidR="004B77FD" w:rsidRPr="002A3C50">
        <w:rPr>
          <w:rFonts w:ascii="Book Antiqua" w:hAnsi="Book Antiqua"/>
          <w:b/>
          <w:sz w:val="22"/>
          <w:szCs w:val="22"/>
        </w:rPr>
        <w:t>201</w:t>
      </w:r>
      <w:r w:rsidR="006C38D7" w:rsidRPr="002A3C50">
        <w:rPr>
          <w:rFonts w:ascii="Book Antiqua" w:hAnsi="Book Antiqua"/>
          <w:b/>
          <w:sz w:val="22"/>
          <w:szCs w:val="22"/>
        </w:rPr>
        <w:t>9</w:t>
      </w:r>
      <w:r w:rsidR="004B77FD" w:rsidRPr="002A3C50">
        <w:rPr>
          <w:rFonts w:ascii="Book Antiqua" w:hAnsi="Book Antiqua"/>
          <w:b/>
          <w:sz w:val="22"/>
          <w:szCs w:val="22"/>
        </w:rPr>
        <w:t xml:space="preserve">/WIP – </w:t>
      </w:r>
      <w:r w:rsidR="00246486" w:rsidRPr="002A3C50">
        <w:rPr>
          <w:rFonts w:ascii="Book Antiqua" w:hAnsi="Book Antiqua"/>
          <w:b/>
          <w:sz w:val="22"/>
          <w:szCs w:val="22"/>
        </w:rPr>
        <w:t>WIP</w:t>
      </w:r>
      <w:r w:rsidR="00A5180F" w:rsidRPr="002A3C50">
        <w:rPr>
          <w:rFonts w:ascii="Book Antiqua" w:hAnsi="Book Antiqua"/>
          <w:sz w:val="22"/>
          <w:szCs w:val="22"/>
        </w:rPr>
        <w:t xml:space="preserve"> </w:t>
      </w:r>
      <w:r w:rsidRPr="002A3C50">
        <w:rPr>
          <w:rFonts w:ascii="Book Antiqua" w:hAnsi="Book Antiqua"/>
          <w:sz w:val="22"/>
          <w:szCs w:val="22"/>
        </w:rPr>
        <w:t xml:space="preserve">prowadzonego przez </w:t>
      </w:r>
      <w:r w:rsidR="00DA622F" w:rsidRPr="002A3C50">
        <w:rPr>
          <w:rFonts w:ascii="Book Antiqua" w:hAnsi="Book Antiqua"/>
          <w:sz w:val="22"/>
          <w:szCs w:val="22"/>
        </w:rPr>
        <w:t>Politechnik</w:t>
      </w:r>
      <w:r w:rsidR="00E72482" w:rsidRPr="002A3C50">
        <w:rPr>
          <w:rFonts w:ascii="Book Antiqua" w:hAnsi="Book Antiqua"/>
          <w:sz w:val="22"/>
          <w:szCs w:val="22"/>
        </w:rPr>
        <w:t>ę</w:t>
      </w:r>
      <w:r w:rsidRPr="002A3C50">
        <w:rPr>
          <w:rFonts w:ascii="Book Antiqua" w:hAnsi="Book Antiqua"/>
          <w:sz w:val="22"/>
          <w:szCs w:val="22"/>
        </w:rPr>
        <w:t xml:space="preserve"> Warszawsk</w:t>
      </w:r>
      <w:r w:rsidR="00E72482" w:rsidRPr="002A3C50">
        <w:rPr>
          <w:rFonts w:ascii="Book Antiqua" w:hAnsi="Book Antiqua"/>
          <w:sz w:val="22"/>
          <w:szCs w:val="22"/>
        </w:rPr>
        <w:t>ą Wydział Inżynierii Produkcji</w:t>
      </w:r>
      <w:r w:rsidRPr="002A3C50">
        <w:rPr>
          <w:rFonts w:ascii="Book Antiqua" w:hAnsi="Book Antiqua"/>
          <w:i/>
          <w:sz w:val="22"/>
          <w:szCs w:val="22"/>
        </w:rPr>
        <w:t xml:space="preserve">, </w:t>
      </w:r>
      <w:r w:rsidRPr="002A3C50">
        <w:rPr>
          <w:rFonts w:ascii="Book Antiqua" w:hAnsi="Book Antiqua"/>
          <w:sz w:val="22"/>
          <w:szCs w:val="22"/>
        </w:rPr>
        <w:t>oświadczam, co następuje:</w:t>
      </w:r>
    </w:p>
    <w:p w:rsidR="004771E4" w:rsidRPr="002A3C50" w:rsidRDefault="004771E4" w:rsidP="00391B9E">
      <w:pPr>
        <w:spacing w:before="120" w:after="120" w:line="360" w:lineRule="auto"/>
        <w:jc w:val="both"/>
        <w:rPr>
          <w:rFonts w:ascii="Book Antiqua" w:hAnsi="Book Antiqua"/>
          <w:b/>
          <w:sz w:val="22"/>
          <w:szCs w:val="22"/>
        </w:rPr>
      </w:pPr>
      <w:r w:rsidRPr="002A3C50">
        <w:rPr>
          <w:rFonts w:ascii="Book Antiqua" w:hAnsi="Book Antiqua"/>
          <w:b/>
          <w:sz w:val="22"/>
          <w:szCs w:val="22"/>
        </w:rPr>
        <w:t>OŚWIADCZENIA DOTYCZĄCE WYKONAWCY:</w:t>
      </w:r>
    </w:p>
    <w:p w:rsidR="004771E4" w:rsidRPr="002A3C50" w:rsidRDefault="004771E4" w:rsidP="00E129EC">
      <w:pPr>
        <w:pStyle w:val="Akapitzlist"/>
        <w:numPr>
          <w:ilvl w:val="0"/>
          <w:numId w:val="78"/>
        </w:numPr>
        <w:spacing w:line="360" w:lineRule="auto"/>
        <w:ind w:left="426" w:hanging="426"/>
        <w:contextualSpacing/>
        <w:jc w:val="both"/>
        <w:rPr>
          <w:rFonts w:ascii="Book Antiqua" w:hAnsi="Book Antiqua"/>
          <w:sz w:val="22"/>
          <w:szCs w:val="22"/>
        </w:rPr>
      </w:pPr>
      <w:r w:rsidRPr="002A3C50">
        <w:rPr>
          <w:rFonts w:ascii="Book Antiqua" w:hAnsi="Book Antiqua"/>
          <w:sz w:val="22"/>
          <w:szCs w:val="22"/>
        </w:rPr>
        <w:t>Oświadczam, że nie podlegam wykluczeniu z postępowania na podstawie art. 24 ust 1 pkt 12-23 ustawy Pzp, zgodnie z którymi z postępowania o udzielenie zamówienia wyklucza się:</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ykonawcę, który nie wykazał spełniania warunków udziału w postępowaniu lub nie został zaproszony do negocjacji lub złożenia ofert wstępnych albo ofert, lub nie wykazał braku podstaw wykluczenia;</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ykonawcę będącego osobą fizyczną, którego prawomocnie skazano za przestępstwo:</w:t>
      </w:r>
    </w:p>
    <w:p w:rsidR="004771E4" w:rsidRPr="002A3C50" w:rsidRDefault="004771E4" w:rsidP="00E129EC">
      <w:pPr>
        <w:pStyle w:val="Akapitzlist"/>
        <w:numPr>
          <w:ilvl w:val="0"/>
          <w:numId w:val="80"/>
        </w:numPr>
        <w:spacing w:line="360" w:lineRule="auto"/>
        <w:contextualSpacing/>
        <w:jc w:val="both"/>
        <w:rPr>
          <w:rFonts w:ascii="Book Antiqua" w:hAnsi="Book Antiqua"/>
          <w:sz w:val="22"/>
          <w:szCs w:val="22"/>
        </w:rPr>
      </w:pPr>
      <w:r w:rsidRPr="002A3C50">
        <w:rPr>
          <w:rFonts w:ascii="Book Antiqua" w:hAnsi="Book Antiqua"/>
          <w:sz w:val="22"/>
          <w:szCs w:val="22"/>
        </w:rPr>
        <w:lastRenderedPageBreak/>
        <w:t xml:space="preserve">o którym mowa w art. 165a, art. 181–188, art. 189a, art. 218–221, art. 228–230a, art. 250a, art. 258 lub art. 270–309 ustawy z dnia 6 czerwca 1997 r. – Kodeks karny </w:t>
      </w:r>
      <w:r w:rsidR="0068727B" w:rsidRPr="002A3C50">
        <w:rPr>
          <w:rFonts w:ascii="Book Antiqua" w:hAnsi="Book Antiqua"/>
          <w:sz w:val="22"/>
          <w:szCs w:val="22"/>
        </w:rPr>
        <w:br/>
      </w:r>
      <w:r w:rsidRPr="002A3C50">
        <w:rPr>
          <w:rFonts w:ascii="Book Antiqua" w:hAnsi="Book Antiqua"/>
          <w:sz w:val="22"/>
          <w:szCs w:val="22"/>
        </w:rPr>
        <w:t xml:space="preserve">(Dz. U. </w:t>
      </w:r>
      <w:r w:rsidR="002D1424" w:rsidRPr="002A3C50">
        <w:rPr>
          <w:rFonts w:ascii="Book Antiqua" w:hAnsi="Book Antiqua"/>
          <w:sz w:val="22"/>
          <w:szCs w:val="22"/>
        </w:rPr>
        <w:t>201</w:t>
      </w:r>
      <w:r w:rsidR="00B00F98" w:rsidRPr="002A3C50">
        <w:rPr>
          <w:rFonts w:ascii="Book Antiqua" w:hAnsi="Book Antiqua"/>
          <w:sz w:val="22"/>
          <w:szCs w:val="22"/>
        </w:rPr>
        <w:t>9</w:t>
      </w:r>
      <w:r w:rsidR="002D1424" w:rsidRPr="002A3C50">
        <w:rPr>
          <w:rFonts w:ascii="Book Antiqua" w:hAnsi="Book Antiqua"/>
          <w:sz w:val="22"/>
          <w:szCs w:val="22"/>
        </w:rPr>
        <w:t xml:space="preserve"> </w:t>
      </w:r>
      <w:r w:rsidRPr="002A3C50">
        <w:rPr>
          <w:rFonts w:ascii="Book Antiqua" w:hAnsi="Book Antiqua"/>
          <w:sz w:val="22"/>
          <w:szCs w:val="22"/>
        </w:rPr>
        <w:t xml:space="preserve">poz. </w:t>
      </w:r>
      <w:r w:rsidR="002D1424" w:rsidRPr="002A3C50">
        <w:rPr>
          <w:rFonts w:ascii="Book Antiqua" w:hAnsi="Book Antiqua"/>
          <w:sz w:val="22"/>
          <w:szCs w:val="22"/>
        </w:rPr>
        <w:t>1</w:t>
      </w:r>
      <w:r w:rsidR="00B00F98" w:rsidRPr="002A3C50">
        <w:rPr>
          <w:rFonts w:ascii="Book Antiqua" w:hAnsi="Book Antiqua"/>
          <w:sz w:val="22"/>
          <w:szCs w:val="22"/>
        </w:rPr>
        <w:t>950</w:t>
      </w:r>
      <w:r w:rsidRPr="002A3C50">
        <w:rPr>
          <w:rFonts w:ascii="Book Antiqua" w:hAnsi="Book Antiqua"/>
          <w:sz w:val="22"/>
          <w:szCs w:val="22"/>
        </w:rPr>
        <w:t xml:space="preserve">, z późn. zm.) lub art. 46 lub art. 48 ustawy z dnia 25 czerwca 2010 r. o sporcie (Dz. U. z </w:t>
      </w:r>
      <w:r w:rsidR="002D1424" w:rsidRPr="002A3C50">
        <w:rPr>
          <w:rFonts w:ascii="Book Antiqua" w:hAnsi="Book Antiqua"/>
          <w:sz w:val="22"/>
          <w:szCs w:val="22"/>
        </w:rPr>
        <w:t>201</w:t>
      </w:r>
      <w:r w:rsidR="009B05D0" w:rsidRPr="002A3C50">
        <w:rPr>
          <w:rFonts w:ascii="Book Antiqua" w:hAnsi="Book Antiqua"/>
          <w:sz w:val="22"/>
          <w:szCs w:val="22"/>
        </w:rPr>
        <w:t>9</w:t>
      </w:r>
      <w:r w:rsidRPr="002A3C50">
        <w:rPr>
          <w:rFonts w:ascii="Book Antiqua" w:hAnsi="Book Antiqua"/>
          <w:sz w:val="22"/>
          <w:szCs w:val="22"/>
        </w:rPr>
        <w:t xml:space="preserve"> r. poz. </w:t>
      </w:r>
      <w:r w:rsidR="00C22176" w:rsidRPr="002A3C50">
        <w:rPr>
          <w:rFonts w:ascii="Book Antiqua" w:hAnsi="Book Antiqua"/>
          <w:sz w:val="22"/>
          <w:szCs w:val="22"/>
        </w:rPr>
        <w:t>1</w:t>
      </w:r>
      <w:r w:rsidR="009B05D0" w:rsidRPr="002A3C50">
        <w:rPr>
          <w:rFonts w:ascii="Book Antiqua" w:hAnsi="Book Antiqua"/>
          <w:sz w:val="22"/>
          <w:szCs w:val="22"/>
        </w:rPr>
        <w:t>468</w:t>
      </w:r>
      <w:r w:rsidR="00C22176" w:rsidRPr="002A3C50">
        <w:rPr>
          <w:rFonts w:ascii="Book Antiqua" w:hAnsi="Book Antiqua"/>
          <w:sz w:val="22"/>
          <w:szCs w:val="22"/>
        </w:rPr>
        <w:t>)</w:t>
      </w:r>
    </w:p>
    <w:p w:rsidR="004771E4" w:rsidRPr="002A3C50" w:rsidRDefault="004771E4" w:rsidP="00E129EC">
      <w:pPr>
        <w:pStyle w:val="Akapitzlist"/>
        <w:numPr>
          <w:ilvl w:val="0"/>
          <w:numId w:val="80"/>
        </w:numPr>
        <w:spacing w:line="360" w:lineRule="auto"/>
        <w:contextualSpacing/>
        <w:jc w:val="both"/>
        <w:rPr>
          <w:rFonts w:ascii="Book Antiqua" w:hAnsi="Book Antiqua"/>
          <w:sz w:val="22"/>
          <w:szCs w:val="22"/>
        </w:rPr>
      </w:pPr>
      <w:r w:rsidRPr="002A3C50">
        <w:rPr>
          <w:rFonts w:ascii="Book Antiqua" w:hAnsi="Book Antiqua"/>
          <w:sz w:val="22"/>
          <w:szCs w:val="22"/>
        </w:rPr>
        <w:t>o charakterze terrorystycznym, o którym mowa w art. 115 § 20 ustawy z dnia 6 czerwca 1997 r. – Kodeks karny,</w:t>
      </w:r>
    </w:p>
    <w:p w:rsidR="004771E4" w:rsidRPr="002A3C50" w:rsidRDefault="004771E4" w:rsidP="00E129EC">
      <w:pPr>
        <w:pStyle w:val="Akapitzlist"/>
        <w:numPr>
          <w:ilvl w:val="0"/>
          <w:numId w:val="80"/>
        </w:numPr>
        <w:spacing w:line="360" w:lineRule="auto"/>
        <w:contextualSpacing/>
        <w:jc w:val="both"/>
        <w:rPr>
          <w:rFonts w:ascii="Book Antiqua" w:hAnsi="Book Antiqua"/>
          <w:sz w:val="22"/>
          <w:szCs w:val="22"/>
        </w:rPr>
      </w:pPr>
      <w:r w:rsidRPr="002A3C50">
        <w:rPr>
          <w:rFonts w:ascii="Book Antiqua" w:hAnsi="Book Antiqua"/>
          <w:sz w:val="22"/>
          <w:szCs w:val="22"/>
        </w:rPr>
        <w:t>skarbowe,</w:t>
      </w:r>
    </w:p>
    <w:p w:rsidR="004771E4" w:rsidRPr="002A3C50" w:rsidRDefault="004771E4" w:rsidP="00E129EC">
      <w:pPr>
        <w:pStyle w:val="Akapitzlist"/>
        <w:numPr>
          <w:ilvl w:val="0"/>
          <w:numId w:val="80"/>
        </w:numPr>
        <w:spacing w:line="360" w:lineRule="auto"/>
        <w:contextualSpacing/>
        <w:jc w:val="both"/>
        <w:rPr>
          <w:rFonts w:ascii="Book Antiqua" w:hAnsi="Book Antiqua"/>
          <w:sz w:val="22"/>
          <w:szCs w:val="22"/>
        </w:rPr>
      </w:pPr>
      <w:r w:rsidRPr="002A3C50">
        <w:rPr>
          <w:rFonts w:ascii="Book Antiqua" w:hAnsi="Book Antiqua"/>
          <w:sz w:val="22"/>
          <w:szCs w:val="22"/>
        </w:rPr>
        <w:t>o którym mowa w art. 9 lub art. 10 ustawy z dnia 15 czerwca 2012 r. o skutkach powierzania wykonywania pracy cudzoziemcom przebywającym wbrew przepisom na terytorium Rzeczypospolitej Polskiej (Dz. U.</w:t>
      </w:r>
      <w:r w:rsidR="00F850BA" w:rsidRPr="002A3C50">
        <w:rPr>
          <w:rFonts w:ascii="Book Antiqua" w:hAnsi="Book Antiqua"/>
          <w:sz w:val="22"/>
          <w:szCs w:val="22"/>
        </w:rPr>
        <w:t xml:space="preserve"> 2012 r. </w:t>
      </w:r>
      <w:r w:rsidRPr="002A3C50">
        <w:rPr>
          <w:rFonts w:ascii="Book Antiqua" w:hAnsi="Book Antiqua"/>
          <w:sz w:val="22"/>
          <w:szCs w:val="22"/>
        </w:rPr>
        <w:t xml:space="preserve"> poz. 769);</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wobec którego wydano prawomocny wyrok sądu lub ostateczną decyzję administracyjną o zaleganiu z uiszczeniem podatków, opłat lub składek na ubezpieczenia społeczne lub zdrowotne, chyba że </w:t>
      </w:r>
      <w:r w:rsidRPr="002A3C50">
        <w:rPr>
          <w:rFonts w:ascii="Book Antiqua" w:hAnsi="Book Antiqua"/>
          <w:sz w:val="22"/>
          <w:szCs w:val="22"/>
        </w:rPr>
        <w:t>W</w:t>
      </w:r>
      <w:r w:rsidR="004771E4" w:rsidRPr="002A3C50">
        <w:rPr>
          <w:rFonts w:ascii="Book Antiqua" w:hAnsi="Book Antiqua"/>
          <w:sz w:val="22"/>
          <w:szCs w:val="22"/>
        </w:rPr>
        <w:t>ykonawca dokonał płatności należnych podatków, opłat lub składek na ubezpieczenia społeczne lub zdrowotne wraz z odsetkami lub grzywnami lub zawarł wiążące porozumienie w sprawie spłaty tych należności;</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który w wyniku zamierzonego działania lub rażącego niedbalstwa wprowadził </w:t>
      </w:r>
      <w:r w:rsidR="0092151A" w:rsidRPr="002A3C50">
        <w:rPr>
          <w:rFonts w:ascii="Book Antiqua" w:hAnsi="Book Antiqua"/>
          <w:sz w:val="22"/>
          <w:szCs w:val="22"/>
        </w:rPr>
        <w:t>Z</w:t>
      </w:r>
      <w:r w:rsidR="004771E4" w:rsidRPr="002A3C50">
        <w:rPr>
          <w:rFonts w:ascii="Book Antiqua" w:hAnsi="Book Antiqua"/>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który w wyniku lekkomyślności lub niedbalstwa przedstawił informacje wprowadzające w błąd </w:t>
      </w:r>
      <w:r w:rsidR="0092151A" w:rsidRPr="002A3C50">
        <w:rPr>
          <w:rFonts w:ascii="Book Antiqua" w:hAnsi="Book Antiqua"/>
          <w:sz w:val="22"/>
          <w:szCs w:val="22"/>
        </w:rPr>
        <w:t>Z</w:t>
      </w:r>
      <w:r w:rsidR="004771E4" w:rsidRPr="002A3C50">
        <w:rPr>
          <w:rFonts w:ascii="Book Antiqua" w:hAnsi="Book Antiqua"/>
          <w:sz w:val="22"/>
          <w:szCs w:val="22"/>
        </w:rPr>
        <w:t>amawiającego, mogące mieć istotny wpływ na decyzje</w:t>
      </w:r>
      <w:r w:rsidR="0068727B" w:rsidRPr="002A3C50">
        <w:rPr>
          <w:rFonts w:ascii="Book Antiqua" w:hAnsi="Book Antiqua"/>
          <w:sz w:val="22"/>
          <w:szCs w:val="22"/>
        </w:rPr>
        <w:t xml:space="preserve"> </w:t>
      </w:r>
      <w:r w:rsidR="004771E4" w:rsidRPr="002A3C50">
        <w:rPr>
          <w:rFonts w:ascii="Book Antiqua" w:hAnsi="Book Antiqua"/>
          <w:sz w:val="22"/>
          <w:szCs w:val="22"/>
        </w:rPr>
        <w:t xml:space="preserve">podejmowane przez </w:t>
      </w:r>
      <w:r w:rsidR="0092151A" w:rsidRPr="002A3C50">
        <w:rPr>
          <w:rFonts w:ascii="Book Antiqua" w:hAnsi="Book Antiqua"/>
          <w:sz w:val="22"/>
          <w:szCs w:val="22"/>
        </w:rPr>
        <w:t>Z</w:t>
      </w:r>
      <w:r w:rsidR="004771E4" w:rsidRPr="002A3C50">
        <w:rPr>
          <w:rFonts w:ascii="Book Antiqua" w:hAnsi="Book Antiqua"/>
          <w:sz w:val="22"/>
          <w:szCs w:val="22"/>
        </w:rPr>
        <w:t>amawiającego w postępowaniu o udzielenie zamówienia;</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który bezprawnie wpływał lub próbował wpłynąć na czynności </w:t>
      </w:r>
      <w:r w:rsidR="0092151A" w:rsidRPr="002A3C50">
        <w:rPr>
          <w:rFonts w:ascii="Book Antiqua" w:hAnsi="Book Antiqua"/>
          <w:sz w:val="22"/>
          <w:szCs w:val="22"/>
        </w:rPr>
        <w:t>Z</w:t>
      </w:r>
      <w:r w:rsidR="004771E4" w:rsidRPr="002A3C50">
        <w:rPr>
          <w:rFonts w:ascii="Book Antiqua" w:hAnsi="Book Antiqua"/>
          <w:sz w:val="22"/>
          <w:szCs w:val="22"/>
        </w:rPr>
        <w:t>amawiającego lub pozyskać informacje poufne, mogące dać mu przewagę w postępowaniu o udzielenie zamówienia;</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t>
      </w:r>
      <w:r w:rsidR="004771E4" w:rsidRPr="002A3C50">
        <w:rPr>
          <w:rFonts w:ascii="Book Antiqua" w:hAnsi="Book Antiqua"/>
          <w:sz w:val="22"/>
          <w:szCs w:val="22"/>
        </w:rPr>
        <w:lastRenderedPageBreak/>
        <w:t xml:space="preserve">w przygotowaniu takiego postępowania, chyba że spowodowane tym zakłócenie konkurencji może być wyeliminowane w inny sposób niż przez wykluczenie </w:t>
      </w:r>
      <w:r w:rsidRPr="002A3C50">
        <w:rPr>
          <w:rFonts w:ascii="Book Antiqua" w:hAnsi="Book Antiqua"/>
          <w:sz w:val="22"/>
          <w:szCs w:val="22"/>
        </w:rPr>
        <w:t>W</w:t>
      </w:r>
      <w:r w:rsidR="004771E4" w:rsidRPr="002A3C50">
        <w:rPr>
          <w:rFonts w:ascii="Book Antiqua" w:hAnsi="Book Antiqua"/>
          <w:sz w:val="22"/>
          <w:szCs w:val="22"/>
        </w:rPr>
        <w:t xml:space="preserve">ykonawcy z udziału </w:t>
      </w:r>
      <w:r w:rsidR="0068727B" w:rsidRPr="002A3C50">
        <w:rPr>
          <w:rFonts w:ascii="Book Antiqua" w:hAnsi="Book Antiqua"/>
          <w:sz w:val="22"/>
          <w:szCs w:val="22"/>
        </w:rPr>
        <w:br/>
      </w:r>
      <w:r w:rsidR="004771E4" w:rsidRPr="002A3C50">
        <w:rPr>
          <w:rFonts w:ascii="Book Antiqua" w:hAnsi="Book Antiqua"/>
          <w:sz w:val="22"/>
          <w:szCs w:val="22"/>
        </w:rPr>
        <w:t>w postępowaniu;</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który z innymi </w:t>
      </w:r>
      <w:r w:rsidRPr="002A3C50">
        <w:rPr>
          <w:rFonts w:ascii="Book Antiqua" w:hAnsi="Book Antiqua"/>
          <w:sz w:val="22"/>
          <w:szCs w:val="22"/>
        </w:rPr>
        <w:t>W</w:t>
      </w:r>
      <w:r w:rsidR="004771E4" w:rsidRPr="002A3C50">
        <w:rPr>
          <w:rFonts w:ascii="Book Antiqua" w:hAnsi="Book Antiqua"/>
          <w:sz w:val="22"/>
          <w:szCs w:val="22"/>
        </w:rPr>
        <w:t xml:space="preserve">ykonawcami zawarł porozumienie mające na celu zakłócenie konkurencji między </w:t>
      </w:r>
      <w:r w:rsidRPr="002A3C50">
        <w:rPr>
          <w:rFonts w:ascii="Book Antiqua" w:hAnsi="Book Antiqua"/>
          <w:sz w:val="22"/>
          <w:szCs w:val="22"/>
        </w:rPr>
        <w:t>W</w:t>
      </w:r>
      <w:r w:rsidR="004771E4" w:rsidRPr="002A3C50">
        <w:rPr>
          <w:rFonts w:ascii="Book Antiqua" w:hAnsi="Book Antiqua"/>
          <w:sz w:val="22"/>
          <w:szCs w:val="22"/>
        </w:rPr>
        <w:t xml:space="preserve">ykonawcami w postępowaniu o udzielenie zamówienia, </w:t>
      </w:r>
      <w:r w:rsidR="0068727B" w:rsidRPr="002A3C50">
        <w:rPr>
          <w:rFonts w:ascii="Book Antiqua" w:hAnsi="Book Antiqua"/>
          <w:sz w:val="22"/>
          <w:szCs w:val="22"/>
        </w:rPr>
        <w:br/>
      </w:r>
      <w:r w:rsidR="004771E4" w:rsidRPr="002A3C50">
        <w:rPr>
          <w:rFonts w:ascii="Book Antiqua" w:hAnsi="Book Antiqua"/>
          <w:sz w:val="22"/>
          <w:szCs w:val="22"/>
        </w:rPr>
        <w:t xml:space="preserve">co </w:t>
      </w:r>
      <w:r w:rsidR="0092151A" w:rsidRPr="002A3C50">
        <w:rPr>
          <w:rFonts w:ascii="Book Antiqua" w:hAnsi="Book Antiqua"/>
          <w:sz w:val="22"/>
          <w:szCs w:val="22"/>
        </w:rPr>
        <w:t>Z</w:t>
      </w:r>
      <w:r w:rsidR="004771E4" w:rsidRPr="002A3C50">
        <w:rPr>
          <w:rFonts w:ascii="Book Antiqua" w:hAnsi="Book Antiqua"/>
          <w:sz w:val="22"/>
          <w:szCs w:val="22"/>
        </w:rPr>
        <w:t>amawiający jest w stanie wykazać za pomocą stosownych środków dowodowych;</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 xml:space="preserve">ykonawcę będącego podmiotem zbiorowym, wobec którego sąd orzekł zakaz ubiegania się zamówienia publiczne na podstawie ustawy z dnia 28 października 2002 r. o odpowiedzialności podmiotów zbiorowych za czyny zabronione pod groźbą kary (Dz. U. z </w:t>
      </w:r>
      <w:r w:rsidR="00B939A1" w:rsidRPr="002A3C50">
        <w:rPr>
          <w:rFonts w:ascii="Book Antiqua" w:hAnsi="Book Antiqua"/>
          <w:sz w:val="22"/>
          <w:szCs w:val="22"/>
        </w:rPr>
        <w:t>2019</w:t>
      </w:r>
      <w:r w:rsidR="004771E4" w:rsidRPr="002A3C50">
        <w:rPr>
          <w:rFonts w:ascii="Book Antiqua" w:hAnsi="Book Antiqua"/>
          <w:sz w:val="22"/>
          <w:szCs w:val="22"/>
        </w:rPr>
        <w:t xml:space="preserve"> r.</w:t>
      </w:r>
      <w:r w:rsidR="00C22176" w:rsidRPr="002A3C50">
        <w:rPr>
          <w:rFonts w:ascii="Book Antiqua" w:hAnsi="Book Antiqua"/>
          <w:sz w:val="22"/>
          <w:szCs w:val="22"/>
        </w:rPr>
        <w:t xml:space="preserve"> poz. </w:t>
      </w:r>
      <w:r w:rsidR="00B939A1" w:rsidRPr="002A3C50">
        <w:rPr>
          <w:rFonts w:ascii="Book Antiqua" w:hAnsi="Book Antiqua"/>
          <w:sz w:val="22"/>
          <w:szCs w:val="22"/>
        </w:rPr>
        <w:t>628</w:t>
      </w:r>
      <w:r w:rsidR="004771E4" w:rsidRPr="002A3C50">
        <w:rPr>
          <w:rFonts w:ascii="Book Antiqua" w:hAnsi="Book Antiqua"/>
          <w:sz w:val="22"/>
          <w:szCs w:val="22"/>
        </w:rPr>
        <w:t>);</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ykonawcę, wobec którego orzeczono tytułem środka zapobiegawczego zakaz ubiegania się zamówienia publiczne;</w:t>
      </w:r>
    </w:p>
    <w:p w:rsidR="004771E4" w:rsidRPr="002A3C50" w:rsidRDefault="00754629" w:rsidP="00E129EC">
      <w:pPr>
        <w:pStyle w:val="Akapitzlist"/>
        <w:numPr>
          <w:ilvl w:val="0"/>
          <w:numId w:val="79"/>
        </w:numPr>
        <w:tabs>
          <w:tab w:val="left" w:pos="993"/>
        </w:tabs>
        <w:spacing w:line="360" w:lineRule="auto"/>
        <w:ind w:left="993" w:hanging="567"/>
        <w:contextualSpacing/>
        <w:jc w:val="both"/>
        <w:rPr>
          <w:rFonts w:ascii="Book Antiqua" w:hAnsi="Book Antiqua"/>
          <w:sz w:val="22"/>
          <w:szCs w:val="22"/>
        </w:rPr>
      </w:pPr>
      <w:r w:rsidRPr="002A3C50">
        <w:rPr>
          <w:rFonts w:ascii="Book Antiqua" w:hAnsi="Book Antiqua"/>
          <w:sz w:val="22"/>
          <w:szCs w:val="22"/>
        </w:rPr>
        <w:t>W</w:t>
      </w:r>
      <w:r w:rsidR="004771E4" w:rsidRPr="002A3C50">
        <w:rPr>
          <w:rFonts w:ascii="Book Antiqua" w:hAnsi="Book Antiqua"/>
          <w:sz w:val="22"/>
          <w:szCs w:val="22"/>
        </w:rPr>
        <w:t>ykonawców, którzy należąc do tej samej grupy kapitałowej, w rozumieniu ustawy z dnia 16 lutego 2007 r. o ochronie konkurencji i konsumentów (Dz. U. z 201</w:t>
      </w:r>
      <w:r w:rsidR="00B939A1" w:rsidRPr="002A3C50">
        <w:rPr>
          <w:rFonts w:ascii="Book Antiqua" w:hAnsi="Book Antiqua"/>
          <w:sz w:val="22"/>
          <w:szCs w:val="22"/>
        </w:rPr>
        <w:t>9</w:t>
      </w:r>
      <w:r w:rsidR="004771E4" w:rsidRPr="002A3C50">
        <w:rPr>
          <w:rFonts w:ascii="Book Antiqua" w:hAnsi="Book Antiqua"/>
          <w:sz w:val="22"/>
          <w:szCs w:val="22"/>
        </w:rPr>
        <w:t xml:space="preserve"> r. poz. </w:t>
      </w:r>
      <w:r w:rsidR="00B939A1" w:rsidRPr="002A3C50">
        <w:rPr>
          <w:rFonts w:ascii="Book Antiqua" w:hAnsi="Book Antiqua"/>
          <w:sz w:val="22"/>
          <w:szCs w:val="22"/>
        </w:rPr>
        <w:t>369</w:t>
      </w:r>
      <w:r w:rsidR="004771E4" w:rsidRPr="002A3C50">
        <w:rPr>
          <w:rFonts w:ascii="Book Antiqua" w:hAnsi="Book Antiqua"/>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rsidR="004771E4" w:rsidRPr="002A3C50" w:rsidRDefault="004771E4" w:rsidP="00E129EC">
      <w:pPr>
        <w:pStyle w:val="Akapitzlist"/>
        <w:numPr>
          <w:ilvl w:val="0"/>
          <w:numId w:val="78"/>
        </w:numPr>
        <w:spacing w:line="360" w:lineRule="auto"/>
        <w:ind w:left="426" w:hanging="426"/>
        <w:contextualSpacing/>
        <w:jc w:val="both"/>
        <w:rPr>
          <w:rFonts w:ascii="Book Antiqua" w:hAnsi="Book Antiqua"/>
          <w:sz w:val="22"/>
          <w:szCs w:val="22"/>
        </w:rPr>
      </w:pPr>
      <w:r w:rsidRPr="002A3C50">
        <w:rPr>
          <w:rFonts w:ascii="Book Antiqua" w:hAnsi="Book Antiqua"/>
          <w:sz w:val="22"/>
          <w:szCs w:val="22"/>
        </w:rPr>
        <w:t xml:space="preserve">Oświadczam, że nie podlegam wykluczeniu z postępowania na podstawie art. 24 ust. 5 </w:t>
      </w:r>
      <w:r w:rsidRPr="002A3C50">
        <w:rPr>
          <w:rFonts w:ascii="Book Antiqua" w:hAnsi="Book Antiqua"/>
          <w:sz w:val="22"/>
          <w:szCs w:val="22"/>
        </w:rPr>
        <w:br/>
        <w:t>pkt 1, 2</w:t>
      </w:r>
      <w:r w:rsidR="00294ACF" w:rsidRPr="002A3C50">
        <w:rPr>
          <w:rFonts w:ascii="Book Antiqua" w:hAnsi="Book Antiqua"/>
          <w:sz w:val="22"/>
          <w:szCs w:val="22"/>
        </w:rPr>
        <w:t xml:space="preserve">, 4 </w:t>
      </w:r>
      <w:r w:rsidRPr="002A3C50">
        <w:rPr>
          <w:rFonts w:ascii="Book Antiqua" w:hAnsi="Book Antiqua"/>
          <w:sz w:val="22"/>
          <w:szCs w:val="22"/>
        </w:rPr>
        <w:t>i 8 ustawy Pzp, zgodnie z którymi z postępowania o udzielenie zamówienia Zamawiający może wykluczyć</w:t>
      </w:r>
      <w:r w:rsidR="00754629" w:rsidRPr="002A3C50">
        <w:rPr>
          <w:rFonts w:ascii="Book Antiqua" w:hAnsi="Book Antiqua"/>
          <w:sz w:val="22"/>
          <w:szCs w:val="22"/>
        </w:rPr>
        <w:t xml:space="preserve"> Wykonawcę</w:t>
      </w:r>
      <w:r w:rsidRPr="002A3C50">
        <w:rPr>
          <w:rFonts w:ascii="Book Antiqua" w:hAnsi="Book Antiqua"/>
          <w:sz w:val="22"/>
          <w:szCs w:val="22"/>
        </w:rPr>
        <w:t>:</w:t>
      </w:r>
    </w:p>
    <w:p w:rsidR="004771E4" w:rsidRPr="002A3C50" w:rsidRDefault="004771E4" w:rsidP="00E129EC">
      <w:pPr>
        <w:pStyle w:val="Akapitzlist"/>
        <w:numPr>
          <w:ilvl w:val="0"/>
          <w:numId w:val="81"/>
        </w:numPr>
        <w:spacing w:line="360" w:lineRule="auto"/>
        <w:contextualSpacing/>
        <w:jc w:val="both"/>
        <w:rPr>
          <w:rFonts w:ascii="Book Antiqua" w:hAnsi="Book Antiqua"/>
          <w:sz w:val="22"/>
          <w:szCs w:val="22"/>
        </w:rPr>
      </w:pPr>
      <w:r w:rsidRPr="002A3C50">
        <w:rPr>
          <w:rFonts w:ascii="Book Antiqua" w:hAnsi="Book Antiqua"/>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sidRPr="002A3C50">
        <w:rPr>
          <w:rFonts w:ascii="Book Antiqua" w:hAnsi="Book Antiqua"/>
          <w:sz w:val="22"/>
          <w:szCs w:val="22"/>
        </w:rPr>
        <w:t>z 201</w:t>
      </w:r>
      <w:r w:rsidR="00C22176" w:rsidRPr="002A3C50">
        <w:rPr>
          <w:rFonts w:ascii="Book Antiqua" w:hAnsi="Book Antiqua"/>
          <w:sz w:val="22"/>
          <w:szCs w:val="22"/>
        </w:rPr>
        <w:t>9</w:t>
      </w:r>
      <w:r w:rsidR="00396CF7" w:rsidRPr="002A3C50">
        <w:rPr>
          <w:rFonts w:ascii="Book Antiqua" w:hAnsi="Book Antiqua"/>
          <w:sz w:val="22"/>
          <w:szCs w:val="22"/>
        </w:rPr>
        <w:t xml:space="preserve"> r. </w:t>
      </w:r>
      <w:r w:rsidRPr="002A3C50">
        <w:rPr>
          <w:rFonts w:ascii="Book Antiqua" w:hAnsi="Book Antiqua"/>
          <w:sz w:val="22"/>
          <w:szCs w:val="22"/>
        </w:rPr>
        <w:t xml:space="preserve">poz. </w:t>
      </w:r>
      <w:r w:rsidR="00C22176" w:rsidRPr="002A3C50">
        <w:rPr>
          <w:rFonts w:ascii="Book Antiqua" w:hAnsi="Book Antiqua"/>
          <w:sz w:val="22"/>
          <w:szCs w:val="22"/>
        </w:rPr>
        <w:t>243</w:t>
      </w:r>
      <w:r w:rsidRPr="002A3C50">
        <w:rPr>
          <w:rFonts w:ascii="Book Antiqua" w:hAnsi="Book Antiqua"/>
          <w:sz w:val="22"/>
          <w:szCs w:val="22"/>
        </w:rPr>
        <w:t xml:space="preserve">, z późn. zm.)) lub którego upadłość ogłoszono, z wyjątkiem </w:t>
      </w:r>
      <w:r w:rsidR="00754629" w:rsidRPr="002A3C50">
        <w:rPr>
          <w:rFonts w:ascii="Book Antiqua" w:hAnsi="Book Antiqua"/>
          <w:sz w:val="22"/>
          <w:szCs w:val="22"/>
        </w:rPr>
        <w:t>W</w:t>
      </w:r>
      <w:r w:rsidRPr="002A3C50">
        <w:rPr>
          <w:rFonts w:ascii="Book Antiqua" w:hAnsi="Book Antiqua"/>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396CF7" w:rsidRPr="002A3C50">
        <w:rPr>
          <w:rFonts w:ascii="Book Antiqua" w:hAnsi="Book Antiqua"/>
          <w:sz w:val="22"/>
          <w:szCs w:val="22"/>
        </w:rPr>
        <w:t>1</w:t>
      </w:r>
      <w:r w:rsidR="00B939A1" w:rsidRPr="002A3C50">
        <w:rPr>
          <w:rFonts w:ascii="Book Antiqua" w:hAnsi="Book Antiqua"/>
          <w:sz w:val="22"/>
          <w:szCs w:val="22"/>
        </w:rPr>
        <w:t>9</w:t>
      </w:r>
      <w:r w:rsidRPr="002A3C50">
        <w:rPr>
          <w:rFonts w:ascii="Book Antiqua" w:hAnsi="Book Antiqua"/>
          <w:sz w:val="22"/>
          <w:szCs w:val="22"/>
        </w:rPr>
        <w:t xml:space="preserve"> r. poz. </w:t>
      </w:r>
      <w:r w:rsidR="00B939A1" w:rsidRPr="002A3C50">
        <w:rPr>
          <w:rFonts w:ascii="Book Antiqua" w:hAnsi="Book Antiqua"/>
          <w:sz w:val="22"/>
          <w:szCs w:val="22"/>
        </w:rPr>
        <w:t>498</w:t>
      </w:r>
      <w:r w:rsidRPr="002A3C50">
        <w:rPr>
          <w:rFonts w:ascii="Book Antiqua" w:hAnsi="Book Antiqua"/>
          <w:sz w:val="22"/>
          <w:szCs w:val="22"/>
        </w:rPr>
        <w:t>, z późn. zm.);</w:t>
      </w:r>
    </w:p>
    <w:p w:rsidR="00294ACF" w:rsidRPr="002A3C50" w:rsidRDefault="004771E4" w:rsidP="00E129EC">
      <w:pPr>
        <w:pStyle w:val="Akapitzlist"/>
        <w:numPr>
          <w:ilvl w:val="0"/>
          <w:numId w:val="81"/>
        </w:numPr>
        <w:spacing w:line="360" w:lineRule="auto"/>
        <w:contextualSpacing/>
        <w:jc w:val="both"/>
        <w:rPr>
          <w:rFonts w:ascii="Book Antiqua" w:hAnsi="Book Antiqua"/>
          <w:sz w:val="22"/>
          <w:szCs w:val="22"/>
        </w:rPr>
      </w:pPr>
      <w:r w:rsidRPr="002A3C50">
        <w:rPr>
          <w:rFonts w:ascii="Book Antiqua" w:hAnsi="Book Antiqua"/>
          <w:sz w:val="22"/>
          <w:szCs w:val="22"/>
        </w:rPr>
        <w:t xml:space="preserve">który w sposób zawiniony poważnie naruszył obowiązki zawodowe, co podważa jego uczciwość w </w:t>
      </w:r>
      <w:r w:rsidR="006C38D7" w:rsidRPr="002A3C50">
        <w:rPr>
          <w:rFonts w:ascii="Book Antiqua" w:hAnsi="Book Antiqua"/>
          <w:sz w:val="22"/>
          <w:szCs w:val="22"/>
        </w:rPr>
        <w:t>szczególności,</w:t>
      </w:r>
      <w:r w:rsidRPr="002A3C50">
        <w:rPr>
          <w:rFonts w:ascii="Book Antiqua" w:hAnsi="Book Antiqua"/>
          <w:sz w:val="22"/>
          <w:szCs w:val="22"/>
        </w:rPr>
        <w:t xml:space="preserve"> gdy </w:t>
      </w:r>
      <w:r w:rsidR="00754629" w:rsidRPr="002A3C50">
        <w:rPr>
          <w:rFonts w:ascii="Book Antiqua" w:hAnsi="Book Antiqua"/>
          <w:sz w:val="22"/>
          <w:szCs w:val="22"/>
        </w:rPr>
        <w:t>W</w:t>
      </w:r>
      <w:r w:rsidRPr="002A3C50">
        <w:rPr>
          <w:rFonts w:ascii="Book Antiqua" w:hAnsi="Book Antiqua"/>
          <w:sz w:val="22"/>
          <w:szCs w:val="22"/>
        </w:rPr>
        <w:t xml:space="preserve">ykonawca w wyniku zamierzonego działania lub </w:t>
      </w:r>
      <w:r w:rsidRPr="002A3C50">
        <w:rPr>
          <w:rFonts w:ascii="Book Antiqua" w:hAnsi="Book Antiqua"/>
          <w:sz w:val="22"/>
          <w:szCs w:val="22"/>
        </w:rPr>
        <w:lastRenderedPageBreak/>
        <w:t xml:space="preserve">rażącego niedbalstwa nie wykonał lub nienależycie wykonał zamówienie, co </w:t>
      </w:r>
      <w:r w:rsidR="0092151A" w:rsidRPr="002A3C50">
        <w:rPr>
          <w:rFonts w:ascii="Book Antiqua" w:hAnsi="Book Antiqua"/>
          <w:sz w:val="22"/>
          <w:szCs w:val="22"/>
        </w:rPr>
        <w:t>Z</w:t>
      </w:r>
      <w:r w:rsidRPr="002A3C50">
        <w:rPr>
          <w:rFonts w:ascii="Book Antiqua" w:hAnsi="Book Antiqua"/>
          <w:sz w:val="22"/>
          <w:szCs w:val="22"/>
        </w:rPr>
        <w:t>amawiający jest w stanie wykazać za pomocą stosownych środków dowodowych;</w:t>
      </w:r>
    </w:p>
    <w:p w:rsidR="00294ACF" w:rsidRPr="002A3C50" w:rsidRDefault="00294ACF" w:rsidP="00E129EC">
      <w:pPr>
        <w:pStyle w:val="Akapitzlist"/>
        <w:numPr>
          <w:ilvl w:val="0"/>
          <w:numId w:val="97"/>
        </w:numPr>
        <w:spacing w:line="360" w:lineRule="auto"/>
        <w:ind w:left="709"/>
        <w:contextualSpacing/>
        <w:jc w:val="both"/>
        <w:rPr>
          <w:rFonts w:ascii="Book Antiqua" w:hAnsi="Book Antiqua"/>
          <w:sz w:val="22"/>
          <w:szCs w:val="22"/>
        </w:rPr>
      </w:pPr>
      <w:r w:rsidRPr="002A3C50">
        <w:rPr>
          <w:rFonts w:ascii="Book Antiqua" w:hAnsi="Book Antiqua"/>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rsidR="004771E4" w:rsidRPr="002A3C50" w:rsidRDefault="004771E4" w:rsidP="00E129EC">
      <w:pPr>
        <w:pStyle w:val="Akapitzlist"/>
        <w:numPr>
          <w:ilvl w:val="0"/>
          <w:numId w:val="100"/>
        </w:numPr>
        <w:spacing w:line="360" w:lineRule="auto"/>
        <w:ind w:left="709"/>
        <w:contextualSpacing/>
        <w:jc w:val="both"/>
        <w:rPr>
          <w:rFonts w:ascii="Book Antiqua" w:hAnsi="Book Antiqua"/>
          <w:sz w:val="22"/>
          <w:szCs w:val="22"/>
        </w:rPr>
      </w:pPr>
      <w:r w:rsidRPr="002A3C50">
        <w:rPr>
          <w:rFonts w:ascii="Book Antiqua" w:hAnsi="Book Antiqua"/>
          <w:sz w:val="22"/>
          <w:szCs w:val="22"/>
        </w:rPr>
        <w:t xml:space="preserve">który naruszył obowiązki dotyczące płatności podatków, opłat lub składek na ubezpieczenia społeczne lub zdrowotne, co </w:t>
      </w:r>
      <w:r w:rsidR="0092151A" w:rsidRPr="002A3C50">
        <w:rPr>
          <w:rFonts w:ascii="Book Antiqua" w:hAnsi="Book Antiqua"/>
          <w:sz w:val="22"/>
          <w:szCs w:val="22"/>
        </w:rPr>
        <w:t>Z</w:t>
      </w:r>
      <w:r w:rsidRPr="002A3C50">
        <w:rPr>
          <w:rFonts w:ascii="Book Antiqua" w:hAnsi="Book Antiqua"/>
          <w:sz w:val="22"/>
          <w:szCs w:val="22"/>
        </w:rPr>
        <w:t xml:space="preserve">amawiający jest w stanie wykazać za pomocą stosownych środków dowodowych, z wyjątkiem przypadku, o którym mowa w art. 24 ust. 1 pkt 15 ustawy Pzp, chyba że </w:t>
      </w:r>
      <w:r w:rsidR="00754629" w:rsidRPr="002A3C50">
        <w:rPr>
          <w:rFonts w:ascii="Book Antiqua" w:hAnsi="Book Antiqua"/>
          <w:sz w:val="22"/>
          <w:szCs w:val="22"/>
        </w:rPr>
        <w:t>W</w:t>
      </w:r>
      <w:r w:rsidRPr="002A3C50">
        <w:rPr>
          <w:rFonts w:ascii="Book Antiqua" w:hAnsi="Book Antiqua"/>
          <w:sz w:val="22"/>
          <w:szCs w:val="22"/>
        </w:rPr>
        <w:t>ykonawca dokonał płatności należnych podatków, opłat lub składek na ubezpieczenia społeczne lub zdrowotne wraz z odsetkami lub grzywnami lub zawarł wiążące porozumienie w sprawie spłaty tych należności.</w:t>
      </w:r>
    </w:p>
    <w:p w:rsidR="004771E4" w:rsidRPr="002A3C50" w:rsidRDefault="004771E4" w:rsidP="00391B9E">
      <w:pPr>
        <w:spacing w:line="360" w:lineRule="auto"/>
        <w:jc w:val="both"/>
        <w:rPr>
          <w:rFonts w:ascii="Book Antiqua" w:hAnsi="Book Antiqua"/>
          <w:sz w:val="22"/>
          <w:szCs w:val="22"/>
        </w:rPr>
      </w:pPr>
    </w:p>
    <w:p w:rsidR="004771E4" w:rsidRPr="002A3C50" w:rsidRDefault="004771E4" w:rsidP="00391B9E">
      <w:pPr>
        <w:spacing w:line="360" w:lineRule="auto"/>
        <w:jc w:val="both"/>
        <w:rPr>
          <w:rFonts w:ascii="Book Antiqua" w:hAnsi="Book Antiqua"/>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sz w:val="22"/>
          <w:szCs w:val="22"/>
        </w:rPr>
        <w:t>…………..………………..……………</w:t>
      </w:r>
    </w:p>
    <w:p w:rsidR="004771E4" w:rsidRPr="002A3C50" w:rsidRDefault="004771E4" w:rsidP="00391B9E">
      <w:pPr>
        <w:spacing w:line="360" w:lineRule="auto"/>
        <w:ind w:firstLine="709"/>
        <w:jc w:val="both"/>
        <w:rPr>
          <w:rFonts w:ascii="Book Antiqua" w:hAnsi="Book Antiqua"/>
          <w:sz w:val="22"/>
          <w:szCs w:val="22"/>
        </w:rPr>
      </w:pPr>
      <w:r w:rsidRPr="002A3C50">
        <w:rPr>
          <w:rFonts w:ascii="Book Antiqua" w:hAnsi="Book Antiqua"/>
          <w:sz w:val="22"/>
          <w:szCs w:val="22"/>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 xml:space="preserve"> (podpis)</w:t>
      </w:r>
    </w:p>
    <w:p w:rsidR="00294ACF" w:rsidRPr="002A3C50" w:rsidRDefault="00294ACF" w:rsidP="00391B9E">
      <w:pPr>
        <w:spacing w:line="360" w:lineRule="auto"/>
        <w:jc w:val="both"/>
        <w:rPr>
          <w:rFonts w:ascii="Book Antiqua" w:hAnsi="Book Antiqua"/>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 xml:space="preserve">Oświadczam, że zachodzą w stosunku do mnie podstawy wykluczenia z postępowania na podstawie art. ……………………. ustawy Pzp </w:t>
      </w:r>
      <w:r w:rsidRPr="002A3C50">
        <w:rPr>
          <w:rFonts w:ascii="Book Antiqua" w:hAnsi="Book Antiqua"/>
          <w:i/>
          <w:sz w:val="22"/>
          <w:szCs w:val="22"/>
        </w:rPr>
        <w:t>(podać mającą zastosowanie podstawę wykluczenia spośród wymienionych w art. 24 ust. 1 pkt 13-14, 16-20 lub art. 24 ust. 5 ustawy Pzp).</w:t>
      </w:r>
      <w:r w:rsidRPr="002A3C50">
        <w:rPr>
          <w:rFonts w:ascii="Book Antiqua" w:hAnsi="Book Antiqua"/>
          <w:sz w:val="22"/>
          <w:szCs w:val="22"/>
        </w:rPr>
        <w:t xml:space="preserve"> Jednocześnie oświadczam, że w związku z ww. okolicznością, na podstawie art. 24 ust. 8 ustawy Pzp podjąłem następujące środki naprawcze:</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jc w:val="both"/>
        <w:rPr>
          <w:rFonts w:ascii="Book Antiqua" w:hAnsi="Book Antiqua"/>
          <w:sz w:val="22"/>
          <w:szCs w:val="22"/>
        </w:rPr>
      </w:pPr>
    </w:p>
    <w:p w:rsidR="004771E4" w:rsidRPr="002A3C50" w:rsidRDefault="00294ACF" w:rsidP="00391B9E">
      <w:pPr>
        <w:spacing w:line="360" w:lineRule="auto"/>
        <w:jc w:val="both"/>
        <w:rPr>
          <w:rFonts w:ascii="Book Antiqua" w:hAnsi="Book Antiqua"/>
          <w:sz w:val="22"/>
          <w:szCs w:val="22"/>
        </w:rPr>
      </w:pPr>
      <w:r w:rsidRPr="002A3C50">
        <w:rPr>
          <w:rFonts w:ascii="Book Antiqua" w:hAnsi="Book Antiqua"/>
          <w:sz w:val="22"/>
          <w:szCs w:val="22"/>
        </w:rPr>
        <w:t xml:space="preserve">             ……</w:t>
      </w:r>
      <w:r w:rsidR="004771E4" w:rsidRPr="002A3C50">
        <w:rPr>
          <w:rFonts w:ascii="Book Antiqua" w:hAnsi="Book Antiqua"/>
          <w:sz w:val="22"/>
          <w:szCs w:val="22"/>
        </w:rPr>
        <w:t>…………….…….</w:t>
      </w:r>
      <w:r w:rsidR="004771E4" w:rsidRPr="002A3C50">
        <w:rPr>
          <w:rFonts w:ascii="Book Antiqua" w:hAnsi="Book Antiqua" w:cs="Arial"/>
          <w:i/>
          <w:sz w:val="22"/>
          <w:szCs w:val="22"/>
        </w:rPr>
        <w:t xml:space="preserve">, </w:t>
      </w:r>
      <w:r w:rsidR="004771E4" w:rsidRPr="002A3C50">
        <w:rPr>
          <w:rFonts w:ascii="Book Antiqua" w:hAnsi="Book Antiqua"/>
          <w:sz w:val="22"/>
          <w:szCs w:val="22"/>
        </w:rPr>
        <w:t>dnia ………….……. r.</w:t>
      </w:r>
      <w:r w:rsidR="004771E4" w:rsidRPr="002A3C50">
        <w:rPr>
          <w:rFonts w:ascii="Book Antiqua" w:hAnsi="Book Antiqua" w:cs="Arial"/>
          <w:sz w:val="22"/>
          <w:szCs w:val="22"/>
        </w:rPr>
        <w:tab/>
      </w:r>
      <w:r w:rsidR="004771E4" w:rsidRPr="002A3C50">
        <w:rPr>
          <w:rFonts w:ascii="Book Antiqua" w:hAnsi="Book Antiqua" w:cs="Arial"/>
          <w:sz w:val="22"/>
          <w:szCs w:val="22"/>
        </w:rPr>
        <w:tab/>
      </w:r>
      <w:r w:rsidRPr="002A3C50">
        <w:rPr>
          <w:rFonts w:ascii="Book Antiqua" w:hAnsi="Book Antiqua" w:cs="Arial"/>
          <w:sz w:val="22"/>
          <w:szCs w:val="22"/>
        </w:rPr>
        <w:t xml:space="preserve">       ….</w:t>
      </w:r>
      <w:r w:rsidR="004771E4" w:rsidRPr="002A3C50">
        <w:rPr>
          <w:rFonts w:ascii="Book Antiqua" w:hAnsi="Book Antiqua"/>
          <w:sz w:val="22"/>
          <w:szCs w:val="22"/>
        </w:rPr>
        <w:t>…………..………………..……………</w:t>
      </w:r>
    </w:p>
    <w:p w:rsidR="004771E4" w:rsidRPr="002A3C50" w:rsidRDefault="004771E4" w:rsidP="00391B9E">
      <w:pPr>
        <w:spacing w:line="360" w:lineRule="auto"/>
        <w:ind w:firstLine="709"/>
        <w:jc w:val="both"/>
        <w:rPr>
          <w:rFonts w:ascii="Book Antiqua" w:hAnsi="Book Antiqua"/>
          <w:sz w:val="22"/>
          <w:szCs w:val="22"/>
        </w:rPr>
      </w:pPr>
      <w:r w:rsidRPr="002A3C50">
        <w:rPr>
          <w:rFonts w:ascii="Book Antiqua" w:hAnsi="Book Antiqua"/>
          <w:sz w:val="22"/>
          <w:szCs w:val="22"/>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 xml:space="preserve"> (podpis)</w:t>
      </w:r>
    </w:p>
    <w:p w:rsidR="004771E4" w:rsidRPr="002A3C50" w:rsidRDefault="004771E4" w:rsidP="00391B9E">
      <w:pPr>
        <w:spacing w:line="360" w:lineRule="auto"/>
        <w:jc w:val="both"/>
        <w:rPr>
          <w:rFonts w:ascii="Book Antiqua" w:hAnsi="Book Antiqua"/>
          <w:sz w:val="22"/>
          <w:szCs w:val="22"/>
        </w:rPr>
      </w:pPr>
    </w:p>
    <w:p w:rsidR="00294ACF" w:rsidRPr="002A3C50" w:rsidRDefault="00294ACF" w:rsidP="00391B9E">
      <w:pPr>
        <w:spacing w:line="360" w:lineRule="auto"/>
        <w:jc w:val="both"/>
        <w:rPr>
          <w:rFonts w:ascii="Book Antiqua" w:hAnsi="Book Antiqua"/>
          <w:sz w:val="22"/>
          <w:szCs w:val="22"/>
        </w:rPr>
      </w:pPr>
    </w:p>
    <w:p w:rsidR="004771E4" w:rsidRPr="002A3C50" w:rsidRDefault="004771E4" w:rsidP="003C16FE">
      <w:pPr>
        <w:spacing w:line="360" w:lineRule="auto"/>
        <w:jc w:val="center"/>
        <w:rPr>
          <w:rFonts w:ascii="Book Antiqua" w:hAnsi="Book Antiqua"/>
          <w:b/>
          <w:sz w:val="22"/>
          <w:szCs w:val="22"/>
        </w:rPr>
      </w:pPr>
      <w:r w:rsidRPr="002A3C50">
        <w:rPr>
          <w:rFonts w:ascii="Book Antiqua" w:hAnsi="Book Antiqua"/>
          <w:b/>
          <w:sz w:val="22"/>
          <w:szCs w:val="22"/>
        </w:rPr>
        <w:t>OŚWIADCZENIE DOTYCZĄCE PODMIOTU, NA KTÓREGO ZASOBY POWOŁUJE SIĘ WYKONAWCA:</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Oświadczam, że w stosunku do następującego/</w:t>
      </w:r>
      <w:proofErr w:type="spellStart"/>
      <w:r w:rsidRPr="002A3C50">
        <w:rPr>
          <w:rFonts w:ascii="Book Antiqua" w:hAnsi="Book Antiqua"/>
          <w:sz w:val="22"/>
          <w:szCs w:val="22"/>
        </w:rPr>
        <w:t>ych</w:t>
      </w:r>
      <w:proofErr w:type="spellEnd"/>
      <w:r w:rsidRPr="002A3C50">
        <w:rPr>
          <w:rFonts w:ascii="Book Antiqua" w:hAnsi="Book Antiqua"/>
          <w:sz w:val="22"/>
          <w:szCs w:val="22"/>
        </w:rPr>
        <w:t xml:space="preserve"> podmiotu/</w:t>
      </w:r>
      <w:proofErr w:type="spellStart"/>
      <w:r w:rsidRPr="002A3C50">
        <w:rPr>
          <w:rFonts w:ascii="Book Antiqua" w:hAnsi="Book Antiqua"/>
          <w:sz w:val="22"/>
          <w:szCs w:val="22"/>
        </w:rPr>
        <w:t>tów</w:t>
      </w:r>
      <w:proofErr w:type="spellEnd"/>
      <w:r w:rsidRPr="002A3C50">
        <w:rPr>
          <w:rFonts w:ascii="Book Antiqua" w:hAnsi="Book Antiqua"/>
          <w:sz w:val="22"/>
          <w:szCs w:val="22"/>
        </w:rPr>
        <w:t>, na którego/</w:t>
      </w:r>
      <w:proofErr w:type="spellStart"/>
      <w:r w:rsidRPr="002A3C50">
        <w:rPr>
          <w:rFonts w:ascii="Book Antiqua" w:hAnsi="Book Antiqua"/>
          <w:sz w:val="22"/>
          <w:szCs w:val="22"/>
        </w:rPr>
        <w:t>ych</w:t>
      </w:r>
      <w:proofErr w:type="spellEnd"/>
      <w:r w:rsidRPr="002A3C50">
        <w:rPr>
          <w:rFonts w:ascii="Book Antiqua" w:hAnsi="Book Antiqua"/>
          <w:sz w:val="22"/>
          <w:szCs w:val="22"/>
        </w:rPr>
        <w:t xml:space="preserve"> zasoby powołuję się w niniejszym postępowaniu, tj.: …………...……………………………………………</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lastRenderedPageBreak/>
        <w:t>…………………………………………………………………………………………………………</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i/>
          <w:sz w:val="22"/>
          <w:szCs w:val="22"/>
        </w:rPr>
        <w:t>(podać pełną nazwę/firmę, adres, a także w zależności od podmiotu: NIP/PESEL, KRS/</w:t>
      </w:r>
      <w:proofErr w:type="spellStart"/>
      <w:r w:rsidRPr="002A3C50">
        <w:rPr>
          <w:rFonts w:ascii="Book Antiqua" w:hAnsi="Book Antiqua"/>
          <w:i/>
          <w:sz w:val="22"/>
          <w:szCs w:val="22"/>
        </w:rPr>
        <w:t>CEiDG</w:t>
      </w:r>
      <w:proofErr w:type="spellEnd"/>
      <w:r w:rsidRPr="002A3C50">
        <w:rPr>
          <w:rFonts w:ascii="Book Antiqua" w:hAnsi="Book Antiqua"/>
          <w:i/>
          <w:sz w:val="22"/>
          <w:szCs w:val="22"/>
        </w:rPr>
        <w:t>)</w:t>
      </w:r>
      <w:r w:rsidRPr="002A3C50">
        <w:rPr>
          <w:rFonts w:ascii="Book Antiqua" w:hAnsi="Book Antiqua"/>
          <w:sz w:val="22"/>
          <w:szCs w:val="22"/>
        </w:rPr>
        <w:t xml:space="preserve"> nie zachodzą podstawy wykluczenia z postępowania o udzielenie zamówienia.</w:t>
      </w:r>
    </w:p>
    <w:p w:rsidR="004771E4" w:rsidRPr="002A3C50" w:rsidRDefault="004771E4" w:rsidP="00391B9E">
      <w:pPr>
        <w:spacing w:line="360" w:lineRule="auto"/>
        <w:ind w:left="5664" w:firstLine="708"/>
        <w:jc w:val="both"/>
        <w:rPr>
          <w:rFonts w:ascii="Book Antiqua" w:hAnsi="Book Antiqua" w:cs="Arial"/>
          <w:i/>
          <w:sz w:val="22"/>
          <w:szCs w:val="22"/>
        </w:rPr>
      </w:pPr>
    </w:p>
    <w:p w:rsidR="004771E4" w:rsidRPr="002A3C50" w:rsidRDefault="004771E4" w:rsidP="00391B9E">
      <w:pPr>
        <w:spacing w:line="360" w:lineRule="auto"/>
        <w:ind w:left="5664" w:firstLine="708"/>
        <w:jc w:val="both"/>
        <w:rPr>
          <w:rFonts w:ascii="Book Antiqua" w:hAnsi="Book Antiqua" w:cs="Arial"/>
          <w:i/>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Pr="002A3C50">
        <w:rPr>
          <w:rFonts w:ascii="Book Antiqua" w:hAnsi="Book Antiqua"/>
          <w:sz w:val="22"/>
          <w:szCs w:val="22"/>
        </w:rPr>
        <w:t>…………..………………..……………</w:t>
      </w:r>
    </w:p>
    <w:p w:rsidR="004771E4" w:rsidRPr="002A3C50" w:rsidRDefault="004771E4" w:rsidP="00391B9E">
      <w:pPr>
        <w:spacing w:line="360" w:lineRule="auto"/>
        <w:ind w:firstLine="709"/>
        <w:jc w:val="both"/>
        <w:rPr>
          <w:rFonts w:ascii="Book Antiqua" w:hAnsi="Book Antiqua"/>
          <w:sz w:val="22"/>
          <w:szCs w:val="22"/>
        </w:rPr>
      </w:pPr>
      <w:r w:rsidRPr="002A3C50">
        <w:rPr>
          <w:rFonts w:ascii="Book Antiqua" w:hAnsi="Book Antiqua"/>
          <w:sz w:val="22"/>
          <w:szCs w:val="22"/>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 xml:space="preserve"> (podpis)</w:t>
      </w:r>
    </w:p>
    <w:p w:rsidR="004771E4" w:rsidRPr="002A3C50" w:rsidRDefault="004771E4" w:rsidP="00391B9E">
      <w:pPr>
        <w:spacing w:line="360" w:lineRule="auto"/>
        <w:ind w:left="5664" w:firstLine="708"/>
        <w:jc w:val="both"/>
        <w:rPr>
          <w:rFonts w:ascii="Book Antiqua" w:hAnsi="Book Antiqua"/>
          <w:i/>
          <w:sz w:val="22"/>
          <w:szCs w:val="22"/>
        </w:rPr>
      </w:pPr>
    </w:p>
    <w:p w:rsidR="00294ACF" w:rsidRPr="002A3C50" w:rsidRDefault="00294ACF" w:rsidP="00391B9E">
      <w:pPr>
        <w:spacing w:line="360" w:lineRule="auto"/>
        <w:jc w:val="both"/>
        <w:rPr>
          <w:rFonts w:ascii="Book Antiqua" w:hAnsi="Book Antiqua"/>
          <w:i/>
          <w:sz w:val="22"/>
          <w:szCs w:val="22"/>
        </w:rPr>
      </w:pPr>
    </w:p>
    <w:p w:rsidR="00294ACF" w:rsidRPr="002A3C50" w:rsidRDefault="00294ACF" w:rsidP="00391B9E">
      <w:pPr>
        <w:spacing w:line="360" w:lineRule="auto"/>
        <w:jc w:val="both"/>
        <w:rPr>
          <w:rFonts w:ascii="Book Antiqua" w:hAnsi="Book Antiqua"/>
          <w:i/>
          <w:sz w:val="22"/>
          <w:szCs w:val="22"/>
        </w:rPr>
      </w:pPr>
    </w:p>
    <w:p w:rsidR="00294ACF" w:rsidRPr="002A3C50" w:rsidRDefault="00294ACF" w:rsidP="00391B9E">
      <w:pPr>
        <w:spacing w:line="360" w:lineRule="auto"/>
        <w:jc w:val="both"/>
        <w:rPr>
          <w:rFonts w:ascii="Book Antiqua" w:hAnsi="Book Antiqua"/>
          <w:i/>
          <w:sz w:val="22"/>
          <w:szCs w:val="22"/>
        </w:rPr>
      </w:pPr>
    </w:p>
    <w:p w:rsidR="004771E4" w:rsidRPr="002A3C50" w:rsidRDefault="004771E4" w:rsidP="00391B9E">
      <w:pPr>
        <w:spacing w:line="360" w:lineRule="auto"/>
        <w:jc w:val="both"/>
        <w:rPr>
          <w:rFonts w:ascii="Book Antiqua" w:hAnsi="Book Antiqua" w:cs="Arial"/>
          <w:i/>
          <w:sz w:val="22"/>
          <w:szCs w:val="22"/>
        </w:rPr>
      </w:pPr>
      <w:r w:rsidRPr="002A3C50">
        <w:rPr>
          <w:rFonts w:ascii="Book Antiqua" w:hAnsi="Book Antiqua"/>
          <w:i/>
          <w:sz w:val="22"/>
          <w:szCs w:val="22"/>
        </w:rPr>
        <w:t xml:space="preserve">UWAGA: zastosować tylko wtedy, gdy </w:t>
      </w:r>
      <w:r w:rsidR="0092151A" w:rsidRPr="002A3C50">
        <w:rPr>
          <w:rFonts w:ascii="Book Antiqua" w:hAnsi="Book Antiqua"/>
          <w:i/>
          <w:sz w:val="22"/>
          <w:szCs w:val="22"/>
        </w:rPr>
        <w:t>Z</w:t>
      </w:r>
      <w:r w:rsidRPr="002A3C50">
        <w:rPr>
          <w:rFonts w:ascii="Book Antiqua" w:hAnsi="Book Antiqua"/>
          <w:i/>
          <w:sz w:val="22"/>
          <w:szCs w:val="22"/>
        </w:rPr>
        <w:t>amawiający przewidział możliwość, o której mowa w art. 25a ust. 5 pkt 2 ustawy Pzp]</w:t>
      </w:r>
    </w:p>
    <w:p w:rsidR="004771E4" w:rsidRPr="002A3C50" w:rsidRDefault="004771E4" w:rsidP="00391B9E">
      <w:pPr>
        <w:spacing w:line="360" w:lineRule="auto"/>
        <w:jc w:val="both"/>
        <w:rPr>
          <w:rFonts w:ascii="Book Antiqua" w:hAnsi="Book Antiqua"/>
          <w:b/>
          <w:sz w:val="22"/>
          <w:szCs w:val="22"/>
        </w:rPr>
      </w:pPr>
    </w:p>
    <w:p w:rsidR="000C72A2" w:rsidRPr="002A3C50" w:rsidRDefault="000C72A2" w:rsidP="00391B9E">
      <w:pPr>
        <w:spacing w:line="360" w:lineRule="auto"/>
        <w:jc w:val="both"/>
        <w:rPr>
          <w:rFonts w:ascii="Book Antiqua" w:hAnsi="Book Antiqua"/>
          <w:b/>
          <w:sz w:val="22"/>
          <w:szCs w:val="22"/>
        </w:rPr>
      </w:pPr>
    </w:p>
    <w:p w:rsidR="000C72A2" w:rsidRPr="002A3C50" w:rsidRDefault="000C72A2" w:rsidP="00391B9E">
      <w:pPr>
        <w:spacing w:line="360" w:lineRule="auto"/>
        <w:jc w:val="both"/>
        <w:rPr>
          <w:rFonts w:ascii="Book Antiqua" w:hAnsi="Book Antiqua"/>
          <w:b/>
          <w:sz w:val="22"/>
          <w:szCs w:val="22"/>
        </w:rPr>
      </w:pPr>
    </w:p>
    <w:p w:rsidR="00B1328C" w:rsidRPr="002A3C50" w:rsidRDefault="00B1328C" w:rsidP="00391B9E">
      <w:pPr>
        <w:spacing w:line="360" w:lineRule="auto"/>
        <w:jc w:val="both"/>
        <w:rPr>
          <w:rFonts w:ascii="Book Antiqua" w:hAnsi="Book Antiqua"/>
          <w:b/>
          <w:sz w:val="22"/>
          <w:szCs w:val="22"/>
        </w:rPr>
      </w:pPr>
    </w:p>
    <w:p w:rsidR="004771E4" w:rsidRPr="002A3C50" w:rsidRDefault="004771E4" w:rsidP="004C44C5">
      <w:pPr>
        <w:spacing w:line="360" w:lineRule="auto"/>
        <w:jc w:val="center"/>
        <w:rPr>
          <w:rFonts w:ascii="Book Antiqua" w:hAnsi="Book Antiqua"/>
          <w:b/>
          <w:sz w:val="22"/>
          <w:szCs w:val="22"/>
        </w:rPr>
      </w:pPr>
      <w:r w:rsidRPr="002A3C50">
        <w:rPr>
          <w:rFonts w:ascii="Book Antiqua" w:hAnsi="Book Antiqua"/>
          <w:b/>
          <w:sz w:val="22"/>
          <w:szCs w:val="22"/>
        </w:rPr>
        <w:t>OŚWIADCZENIE DOTYCZĄCE PODWYKONAWCY NIEBĘDĄCEGO PODMIOTEM, NA KTÓREGO ZASOBY POWOŁUJE SIĘ WYKONAWCA:</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Oświadczam, że w stosunku do następującego/</w:t>
      </w:r>
      <w:proofErr w:type="spellStart"/>
      <w:r w:rsidRPr="002A3C50">
        <w:rPr>
          <w:rFonts w:ascii="Book Antiqua" w:hAnsi="Book Antiqua"/>
          <w:sz w:val="22"/>
          <w:szCs w:val="22"/>
        </w:rPr>
        <w:t>ych</w:t>
      </w:r>
      <w:proofErr w:type="spellEnd"/>
      <w:r w:rsidRPr="002A3C50">
        <w:rPr>
          <w:rFonts w:ascii="Book Antiqua" w:hAnsi="Book Antiqua"/>
          <w:sz w:val="22"/>
          <w:szCs w:val="22"/>
        </w:rPr>
        <w:t xml:space="preserve"> podmiotu/</w:t>
      </w:r>
      <w:proofErr w:type="spellStart"/>
      <w:r w:rsidRPr="002A3C50">
        <w:rPr>
          <w:rFonts w:ascii="Book Antiqua" w:hAnsi="Book Antiqua"/>
          <w:sz w:val="22"/>
          <w:szCs w:val="22"/>
        </w:rPr>
        <w:t>tów</w:t>
      </w:r>
      <w:proofErr w:type="spellEnd"/>
      <w:r w:rsidRPr="002A3C50">
        <w:rPr>
          <w:rFonts w:ascii="Book Antiqua" w:hAnsi="Book Antiqua"/>
          <w:sz w:val="22"/>
          <w:szCs w:val="22"/>
        </w:rPr>
        <w:t>, będącego/</w:t>
      </w:r>
      <w:proofErr w:type="spellStart"/>
      <w:r w:rsidRPr="002A3C50">
        <w:rPr>
          <w:rFonts w:ascii="Book Antiqua" w:hAnsi="Book Antiqua"/>
          <w:sz w:val="22"/>
          <w:szCs w:val="22"/>
        </w:rPr>
        <w:t>ych</w:t>
      </w:r>
      <w:proofErr w:type="spellEnd"/>
      <w:r w:rsidRPr="002A3C50">
        <w:rPr>
          <w:rFonts w:ascii="Book Antiqua" w:hAnsi="Book Antiqua"/>
          <w:sz w:val="22"/>
          <w:szCs w:val="22"/>
        </w:rPr>
        <w:t xml:space="preserve"> </w:t>
      </w:r>
      <w:r w:rsidR="00754629" w:rsidRPr="002A3C50">
        <w:rPr>
          <w:rFonts w:ascii="Book Antiqua" w:hAnsi="Book Antiqua"/>
          <w:sz w:val="22"/>
          <w:szCs w:val="22"/>
        </w:rPr>
        <w:t>P</w:t>
      </w:r>
      <w:r w:rsidRPr="002A3C50">
        <w:rPr>
          <w:rFonts w:ascii="Book Antiqua" w:hAnsi="Book Antiqua"/>
          <w:sz w:val="22"/>
          <w:szCs w:val="22"/>
        </w:rPr>
        <w:t>odwykonawcą/</w:t>
      </w:r>
      <w:proofErr w:type="spellStart"/>
      <w:r w:rsidRPr="002A3C50">
        <w:rPr>
          <w:rFonts w:ascii="Book Antiqua" w:hAnsi="Book Antiqua"/>
          <w:sz w:val="22"/>
          <w:szCs w:val="22"/>
        </w:rPr>
        <w:t>ami</w:t>
      </w:r>
      <w:proofErr w:type="spellEnd"/>
      <w:r w:rsidRPr="002A3C50">
        <w:rPr>
          <w:rFonts w:ascii="Book Antiqua" w:hAnsi="Book Antiqua"/>
          <w:sz w:val="22"/>
          <w:szCs w:val="22"/>
        </w:rPr>
        <w:t>: ………………………………………………………………...……..….………</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i/>
          <w:sz w:val="22"/>
          <w:szCs w:val="22"/>
        </w:rPr>
        <w:t>(podać pełną nazwę/firmę, adres, a także w zależności od podmiotu: NIP/PESEL, KRS/</w:t>
      </w:r>
      <w:proofErr w:type="spellStart"/>
      <w:r w:rsidRPr="002A3C50">
        <w:rPr>
          <w:rFonts w:ascii="Book Antiqua" w:hAnsi="Book Antiqua"/>
          <w:i/>
          <w:sz w:val="22"/>
          <w:szCs w:val="22"/>
        </w:rPr>
        <w:t>CEiDG</w:t>
      </w:r>
      <w:proofErr w:type="spellEnd"/>
      <w:r w:rsidRPr="002A3C50">
        <w:rPr>
          <w:rFonts w:ascii="Book Antiqua" w:hAnsi="Book Antiqua"/>
          <w:i/>
          <w:sz w:val="22"/>
          <w:szCs w:val="22"/>
        </w:rPr>
        <w:t>)</w:t>
      </w:r>
      <w:r w:rsidRPr="002A3C50">
        <w:rPr>
          <w:rFonts w:ascii="Book Antiqua" w:hAnsi="Book Antiqua"/>
          <w:sz w:val="22"/>
          <w:szCs w:val="22"/>
        </w:rPr>
        <w:t>,</w:t>
      </w:r>
    </w:p>
    <w:p w:rsidR="004771E4" w:rsidRPr="002A3C50" w:rsidRDefault="004771E4" w:rsidP="00391B9E">
      <w:pPr>
        <w:spacing w:line="360" w:lineRule="auto"/>
        <w:jc w:val="both"/>
        <w:rPr>
          <w:rFonts w:ascii="Book Antiqua" w:hAnsi="Book Antiqua" w:cs="Arial"/>
          <w:i/>
          <w:sz w:val="22"/>
          <w:szCs w:val="22"/>
        </w:rPr>
      </w:pPr>
      <w:r w:rsidRPr="002A3C50">
        <w:rPr>
          <w:rFonts w:ascii="Book Antiqua" w:hAnsi="Book Antiqua"/>
          <w:sz w:val="22"/>
          <w:szCs w:val="22"/>
        </w:rPr>
        <w:t>nie zachodzą podstawy wykluczenia z postępowania o udzielenie zamówienia.</w:t>
      </w:r>
    </w:p>
    <w:p w:rsidR="004771E4" w:rsidRPr="002A3C50" w:rsidRDefault="004771E4" w:rsidP="00391B9E">
      <w:pPr>
        <w:spacing w:line="360" w:lineRule="auto"/>
        <w:jc w:val="both"/>
        <w:rPr>
          <w:rFonts w:ascii="Book Antiqua" w:hAnsi="Book Antiqua" w:cs="Arial"/>
          <w:i/>
          <w:sz w:val="22"/>
          <w:szCs w:val="22"/>
        </w:rPr>
      </w:pPr>
    </w:p>
    <w:p w:rsidR="004771E4" w:rsidRPr="002A3C50" w:rsidRDefault="004771E4" w:rsidP="00391B9E">
      <w:pPr>
        <w:spacing w:line="360" w:lineRule="auto"/>
        <w:jc w:val="both"/>
        <w:rPr>
          <w:rFonts w:ascii="Book Antiqua" w:hAnsi="Book Antiqua" w:cs="Arial"/>
          <w:i/>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Pr="002A3C50">
        <w:rPr>
          <w:rFonts w:ascii="Book Antiqua" w:hAnsi="Book Antiqua"/>
          <w:sz w:val="22"/>
          <w:szCs w:val="22"/>
        </w:rPr>
        <w:t>…………..………………..……………</w:t>
      </w:r>
    </w:p>
    <w:p w:rsidR="000C72A2" w:rsidRPr="001254ED" w:rsidRDefault="004771E4" w:rsidP="001254ED">
      <w:pPr>
        <w:spacing w:line="360" w:lineRule="auto"/>
        <w:ind w:firstLine="709"/>
        <w:jc w:val="both"/>
        <w:rPr>
          <w:rFonts w:ascii="Book Antiqua" w:hAnsi="Book Antiqua" w:cs="Arial"/>
          <w:i/>
          <w:sz w:val="22"/>
          <w:szCs w:val="22"/>
        </w:rPr>
      </w:pPr>
      <w:r w:rsidRPr="002A3C50">
        <w:rPr>
          <w:rFonts w:ascii="Book Antiqua" w:hAnsi="Book Antiqua"/>
          <w:sz w:val="22"/>
          <w:szCs w:val="22"/>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 xml:space="preserve"> (podpis)</w:t>
      </w:r>
    </w:p>
    <w:p w:rsidR="00294ACF" w:rsidRPr="002A3C50" w:rsidRDefault="00294ACF" w:rsidP="00391B9E">
      <w:pPr>
        <w:spacing w:line="360" w:lineRule="auto"/>
        <w:jc w:val="both"/>
        <w:rPr>
          <w:rFonts w:ascii="Book Antiqua" w:hAnsi="Book Antiqua"/>
          <w:b/>
          <w:sz w:val="22"/>
          <w:szCs w:val="22"/>
        </w:rPr>
      </w:pPr>
    </w:p>
    <w:p w:rsidR="000C72A2" w:rsidRPr="002A3C50" w:rsidRDefault="000C72A2" w:rsidP="00391B9E">
      <w:pPr>
        <w:spacing w:line="360" w:lineRule="auto"/>
        <w:jc w:val="both"/>
        <w:rPr>
          <w:rFonts w:ascii="Book Antiqua" w:hAnsi="Book Antiqua"/>
          <w:b/>
          <w:sz w:val="22"/>
          <w:szCs w:val="22"/>
        </w:rPr>
      </w:pPr>
    </w:p>
    <w:p w:rsidR="004771E4" w:rsidRPr="002A3C50" w:rsidRDefault="004771E4" w:rsidP="004C44C5">
      <w:pPr>
        <w:spacing w:line="360" w:lineRule="auto"/>
        <w:jc w:val="center"/>
        <w:rPr>
          <w:rFonts w:ascii="Book Antiqua" w:hAnsi="Book Antiqua"/>
          <w:b/>
          <w:sz w:val="22"/>
          <w:szCs w:val="22"/>
        </w:rPr>
      </w:pPr>
      <w:r w:rsidRPr="002A3C50">
        <w:rPr>
          <w:rFonts w:ascii="Book Antiqua" w:hAnsi="Book Antiqua"/>
          <w:b/>
          <w:sz w:val="22"/>
          <w:szCs w:val="22"/>
        </w:rPr>
        <w:t>OŚWIADCZENIE DOTYCZĄCE PODANYCH INFORMACJI:</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 xml:space="preserve">Oświadczam, że wszystkie informacje podane w powyższych oświadczeniach są aktualne </w:t>
      </w:r>
      <w:r w:rsidRPr="002A3C50">
        <w:rPr>
          <w:rFonts w:ascii="Book Antiqua" w:hAnsi="Book Antiqua"/>
          <w:sz w:val="22"/>
          <w:szCs w:val="22"/>
        </w:rPr>
        <w:br/>
        <w:t xml:space="preserve">i zgodne z prawdą oraz zostały przedstawione z pełną świadomością konsekwencji wprowadzenia </w:t>
      </w:r>
      <w:r w:rsidR="0092151A" w:rsidRPr="002A3C50">
        <w:rPr>
          <w:rFonts w:ascii="Book Antiqua" w:hAnsi="Book Antiqua"/>
          <w:sz w:val="22"/>
          <w:szCs w:val="22"/>
        </w:rPr>
        <w:t>Z</w:t>
      </w:r>
      <w:r w:rsidRPr="002A3C50">
        <w:rPr>
          <w:rFonts w:ascii="Book Antiqua" w:hAnsi="Book Antiqua"/>
          <w:sz w:val="22"/>
          <w:szCs w:val="22"/>
        </w:rPr>
        <w:t>amawiającego w błąd przy przedstawianiu informacji.</w:t>
      </w:r>
    </w:p>
    <w:p w:rsidR="004771E4" w:rsidRPr="002A3C50" w:rsidRDefault="004771E4" w:rsidP="00391B9E">
      <w:pPr>
        <w:spacing w:line="360" w:lineRule="auto"/>
        <w:jc w:val="both"/>
        <w:rPr>
          <w:rFonts w:ascii="Book Antiqua" w:hAnsi="Book Antiqua" w:cs="Arial"/>
          <w:i/>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Pr="002A3C50">
        <w:rPr>
          <w:rFonts w:ascii="Book Antiqua" w:hAnsi="Book Antiqua"/>
          <w:sz w:val="22"/>
          <w:szCs w:val="22"/>
        </w:rPr>
        <w:t>…………..………………..……………</w:t>
      </w:r>
    </w:p>
    <w:p w:rsidR="004771E4" w:rsidRPr="002A3C50" w:rsidRDefault="004771E4" w:rsidP="00391B9E">
      <w:pPr>
        <w:spacing w:line="360" w:lineRule="auto"/>
        <w:ind w:firstLine="709"/>
        <w:jc w:val="both"/>
        <w:rPr>
          <w:rFonts w:ascii="Book Antiqua" w:hAnsi="Book Antiqua"/>
          <w:sz w:val="22"/>
          <w:szCs w:val="22"/>
        </w:rPr>
      </w:pPr>
      <w:r w:rsidRPr="002A3C50">
        <w:rPr>
          <w:rFonts w:ascii="Book Antiqua" w:hAnsi="Book Antiqua"/>
          <w:sz w:val="22"/>
          <w:szCs w:val="22"/>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 xml:space="preserve"> (podpis)</w:t>
      </w:r>
    </w:p>
    <w:p w:rsidR="004771E4" w:rsidRPr="002A3C50" w:rsidRDefault="004771E4" w:rsidP="00391B9E">
      <w:pPr>
        <w:spacing w:line="480" w:lineRule="auto"/>
        <w:jc w:val="both"/>
        <w:rPr>
          <w:rFonts w:ascii="Book Antiqua" w:hAnsi="Book Antiqua"/>
          <w:b/>
          <w:sz w:val="22"/>
          <w:szCs w:val="22"/>
        </w:rPr>
      </w:pPr>
    </w:p>
    <w:p w:rsidR="004771E4" w:rsidRPr="002A3C50" w:rsidRDefault="004771E4" w:rsidP="00391B9E">
      <w:pPr>
        <w:jc w:val="both"/>
        <w:rPr>
          <w:rFonts w:ascii="Book Antiqua" w:hAnsi="Book Antiqua"/>
          <w:sz w:val="22"/>
          <w:szCs w:val="22"/>
        </w:rPr>
        <w:sectPr w:rsidR="004771E4" w:rsidRPr="002A3C50" w:rsidSect="006A165D">
          <w:headerReference w:type="default" r:id="rId8"/>
          <w:footerReference w:type="even" r:id="rId9"/>
          <w:footerReference w:type="default" r:id="rId10"/>
          <w:headerReference w:type="first" r:id="rId11"/>
          <w:pgSz w:w="11906" w:h="16838" w:code="9"/>
          <w:pgMar w:top="851" w:right="1134" w:bottom="851" w:left="1134" w:header="567" w:footer="567" w:gutter="0"/>
          <w:cols w:space="708"/>
          <w:titlePg/>
          <w:docGrid w:linePitch="326"/>
        </w:sectPr>
      </w:pPr>
    </w:p>
    <w:p w:rsidR="004771E4" w:rsidRPr="002A3C50" w:rsidRDefault="004771E4" w:rsidP="00391B9E">
      <w:pPr>
        <w:ind w:right="-142"/>
        <w:jc w:val="both"/>
        <w:rPr>
          <w:rFonts w:ascii="Book Antiqua" w:hAnsi="Book Antiqua" w:cs="Arial"/>
          <w:sz w:val="22"/>
          <w:szCs w:val="22"/>
        </w:rPr>
      </w:pPr>
      <w:r w:rsidRPr="002A3C50">
        <w:rPr>
          <w:rFonts w:ascii="Book Antiqua" w:hAnsi="Book Antiqua"/>
          <w:sz w:val="22"/>
          <w:szCs w:val="22"/>
        </w:rPr>
        <w:lastRenderedPageBreak/>
        <w:t>Załącznik nr 1b</w:t>
      </w:r>
    </w:p>
    <w:p w:rsidR="004771E4" w:rsidRPr="002A3C50" w:rsidRDefault="004771E4" w:rsidP="00391B9E">
      <w:pPr>
        <w:ind w:right="-142"/>
        <w:jc w:val="both"/>
        <w:rPr>
          <w:rFonts w:ascii="Book Antiqua" w:hAnsi="Book Antiqua"/>
          <w:caps/>
          <w:sz w:val="22"/>
          <w:szCs w:val="22"/>
        </w:rPr>
      </w:pPr>
    </w:p>
    <w:p w:rsidR="004771E4" w:rsidRPr="002A3C50" w:rsidRDefault="004771E4" w:rsidP="004C44C5">
      <w:pPr>
        <w:spacing w:after="120" w:line="360" w:lineRule="auto"/>
        <w:ind w:right="-142"/>
        <w:jc w:val="center"/>
        <w:rPr>
          <w:rFonts w:ascii="Book Antiqua" w:hAnsi="Book Antiqua"/>
          <w:b/>
          <w:caps/>
          <w:sz w:val="22"/>
          <w:szCs w:val="22"/>
          <w:u w:val="single"/>
        </w:rPr>
      </w:pPr>
      <w:r w:rsidRPr="002A3C50">
        <w:rPr>
          <w:rFonts w:ascii="Book Antiqua" w:hAnsi="Book Antiqua"/>
          <w:b/>
          <w:caps/>
          <w:sz w:val="22"/>
          <w:szCs w:val="22"/>
          <w:u w:val="single"/>
        </w:rPr>
        <w:t>Oświadczenie wykonawcy</w:t>
      </w:r>
    </w:p>
    <w:p w:rsidR="004771E4" w:rsidRPr="002A3C50" w:rsidRDefault="004771E4" w:rsidP="004C44C5">
      <w:pPr>
        <w:spacing w:after="120" w:line="360" w:lineRule="auto"/>
        <w:ind w:right="-142"/>
        <w:jc w:val="center"/>
        <w:rPr>
          <w:rFonts w:ascii="Book Antiqua" w:hAnsi="Book Antiqua"/>
          <w:b/>
          <w:sz w:val="22"/>
          <w:szCs w:val="22"/>
          <w:u w:val="single"/>
        </w:rPr>
      </w:pPr>
      <w:r w:rsidRPr="002A3C50">
        <w:rPr>
          <w:rFonts w:ascii="Book Antiqua" w:hAnsi="Book Antiqua"/>
          <w:b/>
          <w:sz w:val="22"/>
          <w:szCs w:val="22"/>
          <w:u w:val="single"/>
        </w:rPr>
        <w:t>DOTYCZĄCE SPEŁNIANIA WARUNKÓW UDZIAŁU W POSTĘPOWANIU</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 xml:space="preserve">składane na podstawie art. 25a ust. 1 ustawy z dnia 29 stycznia 2004 r.  Prawo zamówień publicznych (dalej jako: ustawa Pzp) </w:t>
      </w:r>
    </w:p>
    <w:p w:rsidR="004771E4" w:rsidRPr="002A3C50" w:rsidRDefault="004771E4" w:rsidP="00391B9E">
      <w:pPr>
        <w:spacing w:before="120" w:line="360" w:lineRule="auto"/>
        <w:ind w:right="-142"/>
        <w:jc w:val="both"/>
        <w:rPr>
          <w:rFonts w:ascii="Book Antiqua" w:hAnsi="Book Antiqua"/>
          <w:b/>
          <w:sz w:val="22"/>
          <w:szCs w:val="22"/>
          <w:u w:val="single"/>
        </w:rPr>
      </w:pPr>
    </w:p>
    <w:p w:rsidR="00294ACF" w:rsidRPr="002A3C50" w:rsidRDefault="00294ACF" w:rsidP="00391B9E">
      <w:pPr>
        <w:spacing w:before="120" w:line="360" w:lineRule="auto"/>
        <w:ind w:right="-142"/>
        <w:jc w:val="both"/>
        <w:rPr>
          <w:rFonts w:ascii="Book Antiqua" w:hAnsi="Book Antiqua"/>
          <w:b/>
          <w:sz w:val="22"/>
          <w:szCs w:val="22"/>
          <w:u w:val="single"/>
        </w:rPr>
      </w:pPr>
    </w:p>
    <w:p w:rsidR="004771E4" w:rsidRPr="002A3C50" w:rsidRDefault="004771E4" w:rsidP="00391B9E">
      <w:pPr>
        <w:keepNext/>
        <w:tabs>
          <w:tab w:val="left" w:pos="4253"/>
        </w:tabs>
        <w:ind w:left="5103"/>
        <w:jc w:val="both"/>
        <w:outlineLvl w:val="1"/>
        <w:rPr>
          <w:rFonts w:ascii="Book Antiqua" w:hAnsi="Book Antiqua"/>
          <w:bCs/>
          <w:iCs/>
          <w:sz w:val="22"/>
          <w:szCs w:val="22"/>
        </w:rPr>
      </w:pPr>
      <w:r w:rsidRPr="002A3C50">
        <w:rPr>
          <w:rFonts w:ascii="Book Antiqua" w:hAnsi="Book Antiqua"/>
          <w:bCs/>
          <w:iCs/>
          <w:sz w:val="22"/>
          <w:szCs w:val="22"/>
        </w:rPr>
        <w:t>Zamawiający:</w:t>
      </w:r>
    </w:p>
    <w:p w:rsidR="002371FE" w:rsidRPr="002A3C50" w:rsidRDefault="002371FE" w:rsidP="00391B9E">
      <w:pPr>
        <w:ind w:left="5103"/>
        <w:jc w:val="both"/>
        <w:rPr>
          <w:rFonts w:ascii="Book Antiqua" w:hAnsi="Book Antiqua"/>
          <w:bCs/>
          <w:sz w:val="22"/>
          <w:szCs w:val="22"/>
        </w:rPr>
      </w:pPr>
      <w:r w:rsidRPr="002A3C50">
        <w:rPr>
          <w:rFonts w:ascii="Book Antiqua" w:hAnsi="Book Antiqua"/>
          <w:bCs/>
          <w:sz w:val="22"/>
          <w:szCs w:val="22"/>
        </w:rPr>
        <w:t>Politechnika Warszawska</w:t>
      </w:r>
    </w:p>
    <w:p w:rsidR="002371FE" w:rsidRPr="002A3C50" w:rsidRDefault="002371FE" w:rsidP="00391B9E">
      <w:pPr>
        <w:tabs>
          <w:tab w:val="left" w:pos="0"/>
        </w:tabs>
        <w:spacing w:before="120"/>
        <w:ind w:left="5103"/>
        <w:jc w:val="both"/>
        <w:rPr>
          <w:rFonts w:ascii="Book Antiqua" w:hAnsi="Book Antiqua"/>
          <w:color w:val="000000"/>
          <w:sz w:val="22"/>
          <w:szCs w:val="22"/>
        </w:rPr>
      </w:pPr>
      <w:r w:rsidRPr="002A3C50">
        <w:rPr>
          <w:rFonts w:ascii="Book Antiqua" w:hAnsi="Book Antiqua"/>
          <w:color w:val="000000"/>
          <w:sz w:val="22"/>
          <w:szCs w:val="22"/>
        </w:rPr>
        <w:t xml:space="preserve">Wydział Inżynierii Produkcji </w:t>
      </w:r>
    </w:p>
    <w:p w:rsidR="002371FE" w:rsidRPr="002A3C50" w:rsidRDefault="00C76362" w:rsidP="00391B9E">
      <w:pPr>
        <w:tabs>
          <w:tab w:val="left" w:pos="0"/>
        </w:tabs>
        <w:spacing w:before="120"/>
        <w:ind w:left="5103"/>
        <w:jc w:val="both"/>
        <w:rPr>
          <w:rFonts w:ascii="Book Antiqua" w:hAnsi="Book Antiqua"/>
          <w:color w:val="000000"/>
          <w:sz w:val="22"/>
          <w:szCs w:val="22"/>
        </w:rPr>
      </w:pPr>
      <w:r w:rsidRPr="002A3C50">
        <w:rPr>
          <w:rFonts w:ascii="Book Antiqua" w:hAnsi="Book Antiqua"/>
          <w:color w:val="000000"/>
          <w:sz w:val="22"/>
          <w:szCs w:val="22"/>
        </w:rPr>
        <w:t xml:space="preserve">02-524 Warszawa, </w:t>
      </w:r>
      <w:r w:rsidR="004B77FD" w:rsidRPr="002A3C50">
        <w:rPr>
          <w:rFonts w:ascii="Book Antiqua" w:hAnsi="Book Antiqua"/>
          <w:color w:val="000000"/>
          <w:sz w:val="22"/>
          <w:szCs w:val="22"/>
        </w:rPr>
        <w:t xml:space="preserve">ul. Narbutta 85, </w:t>
      </w:r>
    </w:p>
    <w:p w:rsidR="004771E4" w:rsidRPr="002A3C50" w:rsidRDefault="004771E4" w:rsidP="00391B9E">
      <w:pPr>
        <w:spacing w:before="120"/>
        <w:jc w:val="both"/>
        <w:rPr>
          <w:rFonts w:ascii="Book Antiqua" w:hAnsi="Book Antiqua"/>
          <w:sz w:val="22"/>
          <w:szCs w:val="22"/>
        </w:rPr>
      </w:pPr>
    </w:p>
    <w:p w:rsidR="004771E4" w:rsidRPr="002A3C50" w:rsidRDefault="004771E4" w:rsidP="00294ACF">
      <w:pPr>
        <w:pStyle w:val="Default"/>
        <w:spacing w:before="100" w:beforeAutospacing="1" w:line="360" w:lineRule="auto"/>
        <w:ind w:left="360"/>
        <w:jc w:val="both"/>
        <w:rPr>
          <w:rFonts w:ascii="Book Antiqua" w:hAnsi="Book Antiqua"/>
          <w:sz w:val="22"/>
          <w:szCs w:val="22"/>
        </w:rPr>
      </w:pPr>
      <w:r w:rsidRPr="002A3C50">
        <w:rPr>
          <w:rStyle w:val="Odwoanieprzypisudolnego"/>
          <w:rFonts w:ascii="Book Antiqua" w:hAnsi="Book Antiqua"/>
          <w:sz w:val="22"/>
          <w:szCs w:val="22"/>
        </w:rPr>
        <w:footnoteReference w:id="1"/>
      </w:r>
      <w:r w:rsidRPr="002A3C50">
        <w:rPr>
          <w:rFonts w:ascii="Book Antiqua" w:hAnsi="Book Antiqua"/>
          <w:sz w:val="22"/>
          <w:szCs w:val="22"/>
        </w:rPr>
        <w:t xml:space="preserve">Nazwa (firma)/imię i nazwisko Wykonawcy – </w:t>
      </w:r>
    </w:p>
    <w:p w:rsidR="004771E4" w:rsidRPr="002A3C50" w:rsidRDefault="004771E4" w:rsidP="00391B9E">
      <w:pPr>
        <w:pStyle w:val="Default"/>
        <w:spacing w:before="100" w:beforeAutospacing="1" w:line="360" w:lineRule="auto"/>
        <w:ind w:left="360"/>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pStyle w:val="Default"/>
        <w:spacing w:before="100" w:beforeAutospacing="1" w:line="360" w:lineRule="auto"/>
        <w:ind w:left="360"/>
        <w:jc w:val="both"/>
        <w:rPr>
          <w:rFonts w:ascii="Book Antiqua" w:hAnsi="Book Antiqua"/>
          <w:sz w:val="22"/>
          <w:szCs w:val="22"/>
        </w:rPr>
      </w:pPr>
      <w:r w:rsidRPr="002A3C50">
        <w:rPr>
          <w:rFonts w:ascii="Book Antiqua" w:hAnsi="Book Antiqua"/>
          <w:sz w:val="22"/>
          <w:szCs w:val="22"/>
        </w:rPr>
        <w:t xml:space="preserve">Adres Wykonawcy (ulica, numer domu, numer lokalu, miejscowość i kod pocztowy) – </w:t>
      </w:r>
    </w:p>
    <w:p w:rsidR="004771E4" w:rsidRPr="002A3C50" w:rsidRDefault="004771E4" w:rsidP="003C16FE">
      <w:pPr>
        <w:pStyle w:val="Default"/>
        <w:spacing w:before="100" w:beforeAutospacing="1" w:line="360" w:lineRule="auto"/>
        <w:ind w:left="360"/>
        <w:jc w:val="both"/>
        <w:rPr>
          <w:rFonts w:ascii="Book Antiqua" w:hAnsi="Book Antiqua"/>
          <w:bCs/>
          <w:sz w:val="22"/>
          <w:szCs w:val="22"/>
        </w:rPr>
      </w:pPr>
      <w:r w:rsidRPr="002A3C50">
        <w:rPr>
          <w:rFonts w:ascii="Book Antiqua" w:hAnsi="Book Antiqua"/>
          <w:sz w:val="22"/>
          <w:szCs w:val="22"/>
        </w:rPr>
        <w:t>…………………………………………………………………………</w:t>
      </w:r>
      <w:r w:rsidR="001254ED">
        <w:rPr>
          <w:rFonts w:ascii="Book Antiqua" w:hAnsi="Book Antiqua"/>
          <w:sz w:val="22"/>
          <w:szCs w:val="22"/>
        </w:rPr>
        <w:t>………………………………………</w:t>
      </w:r>
      <w:r w:rsidRPr="002A3C50">
        <w:rPr>
          <w:rFonts w:ascii="Book Antiqua" w:hAnsi="Book Antiqua"/>
          <w:sz w:val="22"/>
          <w:szCs w:val="22"/>
        </w:rPr>
        <w:t xml:space="preserve">.,w zależności od podmiotu </w:t>
      </w:r>
      <w:r w:rsidR="003C16FE" w:rsidRPr="002A3C50">
        <w:rPr>
          <w:rFonts w:ascii="Book Antiqua" w:hAnsi="Book Antiqua"/>
          <w:bCs/>
          <w:sz w:val="22"/>
          <w:szCs w:val="22"/>
        </w:rPr>
        <w:t>NIP/PESEL: …………………………..……</w:t>
      </w:r>
      <w:r w:rsidR="001254ED">
        <w:rPr>
          <w:rFonts w:ascii="Book Antiqua" w:hAnsi="Book Antiqua"/>
          <w:bCs/>
          <w:sz w:val="22"/>
          <w:szCs w:val="22"/>
        </w:rPr>
        <w:t>………………….</w:t>
      </w:r>
      <w:r w:rsidR="003C16FE" w:rsidRPr="002A3C50">
        <w:rPr>
          <w:rFonts w:ascii="Book Antiqua" w:hAnsi="Book Antiqua"/>
          <w:bCs/>
          <w:sz w:val="22"/>
          <w:szCs w:val="22"/>
        </w:rPr>
        <w:t>……..</w:t>
      </w:r>
      <w:r w:rsidRPr="002A3C50">
        <w:rPr>
          <w:rFonts w:ascii="Book Antiqua" w:hAnsi="Book Antiqua"/>
          <w:bCs/>
          <w:sz w:val="22"/>
          <w:szCs w:val="22"/>
        </w:rPr>
        <w:t xml:space="preserve">, </w:t>
      </w:r>
      <w:r w:rsidR="001254ED">
        <w:rPr>
          <w:rFonts w:ascii="Book Antiqua" w:hAnsi="Book Antiqua"/>
          <w:bCs/>
          <w:sz w:val="22"/>
          <w:szCs w:val="22"/>
        </w:rPr>
        <w:br/>
      </w:r>
      <w:r w:rsidRPr="002A3C50">
        <w:rPr>
          <w:rFonts w:ascii="Book Antiqua" w:hAnsi="Book Antiqua"/>
          <w:bCs/>
          <w:sz w:val="22"/>
          <w:szCs w:val="22"/>
        </w:rPr>
        <w:t>REGON: ………………</w:t>
      </w:r>
      <w:r w:rsidR="003C16FE" w:rsidRPr="002A3C50">
        <w:rPr>
          <w:rFonts w:ascii="Book Antiqua" w:hAnsi="Book Antiqua"/>
          <w:bCs/>
          <w:sz w:val="22"/>
          <w:szCs w:val="22"/>
        </w:rPr>
        <w:t>…………………</w:t>
      </w:r>
      <w:r w:rsidRPr="002A3C50">
        <w:rPr>
          <w:rFonts w:ascii="Book Antiqua" w:hAnsi="Book Antiqua"/>
          <w:bCs/>
          <w:sz w:val="22"/>
          <w:szCs w:val="22"/>
        </w:rPr>
        <w:t>...,</w:t>
      </w:r>
    </w:p>
    <w:p w:rsidR="004771E4" w:rsidRPr="002A3C50" w:rsidRDefault="004771E4" w:rsidP="00391B9E">
      <w:pPr>
        <w:pStyle w:val="Default"/>
        <w:spacing w:before="100" w:beforeAutospacing="1" w:line="360" w:lineRule="auto"/>
        <w:ind w:left="357"/>
        <w:jc w:val="both"/>
        <w:rPr>
          <w:rFonts w:ascii="Book Antiqua" w:hAnsi="Book Antiqua"/>
          <w:bCs/>
          <w:sz w:val="22"/>
          <w:szCs w:val="22"/>
        </w:rPr>
      </w:pPr>
      <w:r w:rsidRPr="002A3C50">
        <w:rPr>
          <w:rFonts w:ascii="Book Antiqua" w:hAnsi="Book Antiqua"/>
          <w:bCs/>
          <w:sz w:val="22"/>
          <w:szCs w:val="22"/>
        </w:rPr>
        <w:t>w zależności od podmiotu: KRS/</w:t>
      </w:r>
      <w:proofErr w:type="spellStart"/>
      <w:r w:rsidRPr="002A3C50">
        <w:rPr>
          <w:rFonts w:ascii="Book Antiqua" w:hAnsi="Book Antiqua"/>
          <w:bCs/>
          <w:sz w:val="22"/>
          <w:szCs w:val="22"/>
        </w:rPr>
        <w:t>CEiDG</w:t>
      </w:r>
      <w:proofErr w:type="spellEnd"/>
      <w:r w:rsidRPr="002A3C50">
        <w:rPr>
          <w:rFonts w:ascii="Book Antiqua" w:hAnsi="Book Antiqua"/>
          <w:bCs/>
          <w:sz w:val="22"/>
          <w:szCs w:val="22"/>
        </w:rPr>
        <w:t>): …………………….…………….………</w:t>
      </w:r>
      <w:r w:rsidR="003C16FE" w:rsidRPr="002A3C50">
        <w:rPr>
          <w:rFonts w:ascii="Book Antiqua" w:hAnsi="Book Antiqua"/>
          <w:bCs/>
          <w:sz w:val="22"/>
          <w:szCs w:val="22"/>
        </w:rPr>
        <w:t>………………</w:t>
      </w:r>
      <w:r w:rsidRPr="002A3C50">
        <w:rPr>
          <w:rFonts w:ascii="Book Antiqua" w:hAnsi="Book Antiqua"/>
          <w:bCs/>
          <w:sz w:val="22"/>
          <w:szCs w:val="22"/>
        </w:rPr>
        <w:t>.,</w:t>
      </w:r>
    </w:p>
    <w:p w:rsidR="004771E4" w:rsidRPr="002A3C50" w:rsidRDefault="004771E4" w:rsidP="00391B9E">
      <w:pPr>
        <w:pStyle w:val="Default"/>
        <w:spacing w:before="100" w:beforeAutospacing="1" w:line="360" w:lineRule="auto"/>
        <w:ind w:left="360"/>
        <w:jc w:val="both"/>
        <w:rPr>
          <w:rFonts w:ascii="Book Antiqua" w:hAnsi="Book Antiqua"/>
          <w:sz w:val="22"/>
          <w:szCs w:val="22"/>
        </w:rPr>
      </w:pPr>
      <w:r w:rsidRPr="002A3C50">
        <w:rPr>
          <w:rFonts w:ascii="Book Antiqua" w:hAnsi="Book Antiqua"/>
          <w:bCs/>
          <w:sz w:val="22"/>
          <w:szCs w:val="22"/>
        </w:rPr>
        <w:t>Reprezentowany/reprezentowani przez</w:t>
      </w:r>
      <w:r w:rsidRPr="002A3C50">
        <w:rPr>
          <w:rFonts w:ascii="Book Antiqua" w:hAnsi="Book Antiqua"/>
          <w:sz w:val="22"/>
          <w:szCs w:val="22"/>
        </w:rPr>
        <w:t>: ………………………………</w:t>
      </w:r>
      <w:r w:rsidR="003C16FE" w:rsidRPr="002A3C50">
        <w:rPr>
          <w:rFonts w:ascii="Book Antiqua" w:hAnsi="Book Antiqua"/>
          <w:sz w:val="22"/>
          <w:szCs w:val="22"/>
        </w:rPr>
        <w:t>…….</w:t>
      </w:r>
      <w:r w:rsidRPr="002A3C50">
        <w:rPr>
          <w:rFonts w:ascii="Book Antiqua" w:hAnsi="Book Antiqua"/>
          <w:sz w:val="22"/>
          <w:szCs w:val="22"/>
        </w:rPr>
        <w:t xml:space="preserve">…………………………. </w:t>
      </w:r>
    </w:p>
    <w:p w:rsidR="004771E4" w:rsidRPr="002A3C50" w:rsidRDefault="004771E4" w:rsidP="00391B9E">
      <w:pPr>
        <w:pStyle w:val="Default"/>
        <w:spacing w:before="100" w:beforeAutospacing="1" w:line="360" w:lineRule="auto"/>
        <w:ind w:left="3905" w:firstLine="349"/>
        <w:jc w:val="both"/>
        <w:rPr>
          <w:rFonts w:ascii="Book Antiqua" w:hAnsi="Book Antiqua"/>
          <w:sz w:val="22"/>
          <w:szCs w:val="22"/>
        </w:rPr>
      </w:pPr>
      <w:r w:rsidRPr="002A3C50">
        <w:rPr>
          <w:rFonts w:ascii="Book Antiqua" w:hAnsi="Book Antiqua"/>
          <w:sz w:val="22"/>
          <w:szCs w:val="22"/>
        </w:rPr>
        <w:t>(imię, nazwisko, stanowisko/podstawa do reprezentacji)</w:t>
      </w: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8771A7">
      <w:pPr>
        <w:jc w:val="both"/>
        <w:rPr>
          <w:rFonts w:ascii="Book Antiqua" w:hAnsi="Book Antiqua"/>
          <w:b/>
          <w:sz w:val="22"/>
          <w:szCs w:val="22"/>
        </w:rPr>
      </w:pPr>
      <w:r w:rsidRPr="002A3C50">
        <w:rPr>
          <w:rFonts w:ascii="Book Antiqua" w:hAnsi="Book Antiqua"/>
          <w:sz w:val="22"/>
          <w:szCs w:val="22"/>
        </w:rPr>
        <w:t>Na potrzeby postępowania o udzielenie zamówienia publicznego na</w:t>
      </w:r>
      <w:r w:rsidR="00B2473D" w:rsidRPr="002A3C50">
        <w:rPr>
          <w:rFonts w:ascii="Book Antiqua" w:hAnsi="Book Antiqua"/>
          <w:sz w:val="22"/>
          <w:szCs w:val="22"/>
        </w:rPr>
        <w:t xml:space="preserve">: </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F850BA"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t>
      </w:r>
      <w:r w:rsidR="006528B3" w:rsidRPr="002A3C50">
        <w:rPr>
          <w:rFonts w:ascii="Book Antiqua" w:hAnsi="Book Antiqua"/>
          <w:b/>
          <w:bCs/>
          <w:color w:val="0000FF"/>
          <w:sz w:val="22"/>
          <w:szCs w:val="22"/>
        </w:rPr>
        <w:br/>
        <w:t>w Warszawie”</w:t>
      </w:r>
      <w:r w:rsidR="008771A7" w:rsidRPr="002A3C50">
        <w:rPr>
          <w:rFonts w:ascii="Book Antiqua" w:hAnsi="Book Antiqua"/>
          <w:b/>
          <w:bCs/>
          <w:color w:val="0000FF"/>
          <w:sz w:val="22"/>
          <w:szCs w:val="22"/>
        </w:rPr>
        <w:t xml:space="preserve">, </w:t>
      </w:r>
      <w:r w:rsidR="004B77FD" w:rsidRPr="002A3C50">
        <w:rPr>
          <w:rFonts w:ascii="Book Antiqua" w:hAnsi="Book Antiqua"/>
          <w:b/>
          <w:sz w:val="22"/>
          <w:szCs w:val="22"/>
        </w:rPr>
        <w:t>ZP/</w:t>
      </w:r>
      <w:r w:rsidR="008771A7" w:rsidRPr="002A3C50">
        <w:rPr>
          <w:rFonts w:ascii="Book Antiqua" w:hAnsi="Book Antiqua"/>
          <w:b/>
          <w:sz w:val="22"/>
          <w:szCs w:val="22"/>
        </w:rPr>
        <w:t>9</w:t>
      </w:r>
      <w:r w:rsidR="00C22176" w:rsidRPr="002A3C50">
        <w:rPr>
          <w:rFonts w:ascii="Book Antiqua" w:hAnsi="Book Antiqua"/>
          <w:b/>
          <w:sz w:val="22"/>
          <w:szCs w:val="22"/>
        </w:rPr>
        <w:t>/</w:t>
      </w:r>
      <w:r w:rsidR="004B77FD" w:rsidRPr="002A3C50">
        <w:rPr>
          <w:rFonts w:ascii="Book Antiqua" w:hAnsi="Book Antiqua"/>
          <w:b/>
          <w:sz w:val="22"/>
          <w:szCs w:val="22"/>
        </w:rPr>
        <w:t>201</w:t>
      </w:r>
      <w:r w:rsidR="006C38D7" w:rsidRPr="002A3C50">
        <w:rPr>
          <w:rFonts w:ascii="Book Antiqua" w:hAnsi="Book Antiqua"/>
          <w:b/>
          <w:sz w:val="22"/>
          <w:szCs w:val="22"/>
        </w:rPr>
        <w:t>9</w:t>
      </w:r>
      <w:r w:rsidR="004B77FD" w:rsidRPr="002A3C50">
        <w:rPr>
          <w:rFonts w:ascii="Book Antiqua" w:hAnsi="Book Antiqua"/>
          <w:b/>
          <w:sz w:val="22"/>
          <w:szCs w:val="22"/>
        </w:rPr>
        <w:t xml:space="preserve">/WIP – </w:t>
      </w:r>
      <w:r w:rsidR="008771A7" w:rsidRPr="002A3C50">
        <w:rPr>
          <w:rFonts w:ascii="Book Antiqua" w:hAnsi="Book Antiqua"/>
          <w:b/>
          <w:sz w:val="22"/>
          <w:szCs w:val="22"/>
        </w:rPr>
        <w:t>WIP</w:t>
      </w:r>
      <w:r w:rsidRPr="002A3C50">
        <w:rPr>
          <w:rFonts w:ascii="Book Antiqua" w:hAnsi="Book Antiqua"/>
          <w:sz w:val="22"/>
          <w:szCs w:val="22"/>
        </w:rPr>
        <w:t xml:space="preserve">, prowadzonego przez </w:t>
      </w:r>
      <w:r w:rsidR="00E72482" w:rsidRPr="002A3C50">
        <w:rPr>
          <w:rFonts w:ascii="Book Antiqua" w:hAnsi="Book Antiqua"/>
          <w:sz w:val="22"/>
          <w:szCs w:val="22"/>
        </w:rPr>
        <w:t>Politechnikę Warszawską Wydział Inżynierii Produkcji</w:t>
      </w:r>
      <w:r w:rsidRPr="002A3C50">
        <w:rPr>
          <w:rFonts w:ascii="Book Antiqua" w:hAnsi="Book Antiqua"/>
          <w:i/>
          <w:sz w:val="22"/>
          <w:szCs w:val="22"/>
        </w:rPr>
        <w:t xml:space="preserve">, </w:t>
      </w:r>
      <w:r w:rsidRPr="002A3C50">
        <w:rPr>
          <w:rFonts w:ascii="Book Antiqua" w:hAnsi="Book Antiqua"/>
          <w:sz w:val="22"/>
          <w:szCs w:val="22"/>
        </w:rPr>
        <w:t>oświadczam, co następuje:</w:t>
      </w:r>
    </w:p>
    <w:p w:rsidR="00F00671" w:rsidRPr="002A3C50" w:rsidRDefault="00F00671" w:rsidP="008771A7">
      <w:pPr>
        <w:jc w:val="both"/>
        <w:rPr>
          <w:rFonts w:ascii="Book Antiqua" w:hAnsi="Book Antiqua"/>
          <w:sz w:val="22"/>
          <w:szCs w:val="22"/>
        </w:rPr>
      </w:pPr>
    </w:p>
    <w:p w:rsidR="00F00671" w:rsidRPr="002A3C50" w:rsidRDefault="00F00671" w:rsidP="008771A7">
      <w:pPr>
        <w:jc w:val="both"/>
        <w:rPr>
          <w:rFonts w:ascii="Book Antiqua" w:hAnsi="Book Antiqua"/>
          <w:sz w:val="22"/>
          <w:szCs w:val="22"/>
        </w:rPr>
      </w:pPr>
    </w:p>
    <w:p w:rsidR="00F00671" w:rsidRPr="002A3C50" w:rsidRDefault="00F00671" w:rsidP="008771A7">
      <w:pPr>
        <w:jc w:val="both"/>
        <w:rPr>
          <w:rFonts w:ascii="Book Antiqua" w:hAnsi="Book Antiqua"/>
          <w:sz w:val="22"/>
          <w:szCs w:val="22"/>
        </w:rPr>
      </w:pPr>
    </w:p>
    <w:p w:rsidR="00F00671" w:rsidRPr="002A3C50" w:rsidRDefault="00F00671" w:rsidP="008771A7">
      <w:pPr>
        <w:jc w:val="both"/>
        <w:rPr>
          <w:rFonts w:ascii="Book Antiqua" w:hAnsi="Book Antiqua"/>
          <w:sz w:val="22"/>
          <w:szCs w:val="22"/>
        </w:rPr>
      </w:pPr>
    </w:p>
    <w:p w:rsidR="00F00671" w:rsidRPr="002A3C50" w:rsidRDefault="00F00671" w:rsidP="008771A7">
      <w:pPr>
        <w:jc w:val="both"/>
        <w:rPr>
          <w:rFonts w:ascii="Book Antiqua" w:hAnsi="Book Antiqua" w:cs="Calibri"/>
          <w:color w:val="0000FF"/>
          <w:sz w:val="22"/>
          <w:szCs w:val="22"/>
        </w:rPr>
      </w:pPr>
    </w:p>
    <w:p w:rsidR="004771E4" w:rsidRPr="002A3C50" w:rsidRDefault="004771E4" w:rsidP="00391B9E">
      <w:pPr>
        <w:spacing w:before="120" w:after="120" w:line="360" w:lineRule="auto"/>
        <w:ind w:right="-142"/>
        <w:jc w:val="both"/>
        <w:rPr>
          <w:rFonts w:ascii="Book Antiqua" w:hAnsi="Book Antiqua"/>
          <w:b/>
          <w:sz w:val="22"/>
          <w:szCs w:val="22"/>
        </w:rPr>
      </w:pPr>
      <w:r w:rsidRPr="002A3C50">
        <w:rPr>
          <w:rFonts w:ascii="Book Antiqua" w:hAnsi="Book Antiqua"/>
          <w:b/>
          <w:sz w:val="22"/>
          <w:szCs w:val="22"/>
        </w:rPr>
        <w:t>INFORMACJA DOTYCZĄCA WYKONAWCY:</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Oświadczam, że spełniam warunki udziału w postępowaniu określone przez Zamawiającego w Specyfikacji Istotnych Warunków Zamówienia, tj.:</w:t>
      </w:r>
    </w:p>
    <w:p w:rsidR="004771E4" w:rsidRPr="002A3C50" w:rsidRDefault="004771E4" w:rsidP="00E129EC">
      <w:pPr>
        <w:numPr>
          <w:ilvl w:val="1"/>
          <w:numId w:val="82"/>
        </w:numPr>
        <w:spacing w:line="360" w:lineRule="auto"/>
        <w:ind w:left="567" w:right="-142" w:hanging="567"/>
        <w:jc w:val="both"/>
        <w:rPr>
          <w:rFonts w:ascii="Book Antiqua" w:hAnsi="Book Antiqua"/>
          <w:bCs/>
          <w:sz w:val="22"/>
          <w:szCs w:val="22"/>
        </w:rPr>
      </w:pPr>
      <w:r w:rsidRPr="002A3C50">
        <w:rPr>
          <w:rFonts w:ascii="Book Antiqua" w:hAnsi="Book Antiqua"/>
          <w:bCs/>
          <w:sz w:val="22"/>
          <w:szCs w:val="22"/>
        </w:rPr>
        <w:t>kompetencji lub uprawnień do prowadzenia określonej działalności zawodowej, o ile wynika to z odrębnych przepisów;</w:t>
      </w:r>
    </w:p>
    <w:p w:rsidR="004771E4" w:rsidRPr="002A3C50" w:rsidRDefault="004771E4" w:rsidP="00C22176">
      <w:pPr>
        <w:numPr>
          <w:ilvl w:val="1"/>
          <w:numId w:val="82"/>
        </w:numPr>
        <w:spacing w:line="360" w:lineRule="auto"/>
        <w:ind w:left="567" w:right="-142" w:hanging="567"/>
        <w:jc w:val="both"/>
        <w:rPr>
          <w:rFonts w:ascii="Book Antiqua" w:hAnsi="Book Antiqua"/>
          <w:bCs/>
          <w:sz w:val="22"/>
          <w:szCs w:val="22"/>
        </w:rPr>
      </w:pPr>
      <w:r w:rsidRPr="002A3C50">
        <w:rPr>
          <w:rFonts w:ascii="Book Antiqua" w:hAnsi="Book Antiqua"/>
          <w:sz w:val="22"/>
          <w:szCs w:val="22"/>
        </w:rPr>
        <w:t>sytuacji  finansowej lub ekonomicznej:</w:t>
      </w:r>
    </w:p>
    <w:p w:rsidR="004771E4" w:rsidRPr="002A3C50" w:rsidRDefault="004771E4" w:rsidP="00E129EC">
      <w:pPr>
        <w:numPr>
          <w:ilvl w:val="1"/>
          <w:numId w:val="82"/>
        </w:numPr>
        <w:spacing w:before="120" w:line="360" w:lineRule="auto"/>
        <w:ind w:left="567" w:right="-142" w:hanging="567"/>
        <w:jc w:val="both"/>
        <w:rPr>
          <w:rFonts w:ascii="Book Antiqua" w:hAnsi="Book Antiqua"/>
          <w:sz w:val="22"/>
          <w:szCs w:val="22"/>
        </w:rPr>
      </w:pPr>
      <w:r w:rsidRPr="002A3C50">
        <w:rPr>
          <w:rFonts w:ascii="Book Antiqua" w:hAnsi="Book Antiqua"/>
          <w:sz w:val="22"/>
          <w:szCs w:val="22"/>
        </w:rPr>
        <w:t>zdolności technicznej lub zawodowej:</w:t>
      </w:r>
    </w:p>
    <w:p w:rsidR="004771E4" w:rsidRPr="002A3C50" w:rsidRDefault="004771E4" w:rsidP="00E129EC">
      <w:pPr>
        <w:numPr>
          <w:ilvl w:val="1"/>
          <w:numId w:val="83"/>
        </w:numPr>
        <w:spacing w:line="360" w:lineRule="auto"/>
        <w:ind w:left="567" w:right="-142" w:hanging="567"/>
        <w:jc w:val="both"/>
        <w:rPr>
          <w:rFonts w:ascii="Book Antiqua" w:hAnsi="Book Antiqua"/>
          <w:bCs/>
          <w:sz w:val="22"/>
          <w:szCs w:val="22"/>
        </w:rPr>
      </w:pPr>
      <w:r w:rsidRPr="002A3C50">
        <w:rPr>
          <w:rFonts w:ascii="Book Antiqua" w:hAnsi="Book Antiqua"/>
          <w:bCs/>
          <w:sz w:val="22"/>
          <w:szCs w:val="22"/>
        </w:rPr>
        <w:t>w okresie ostatnich 5 lat przed upływem terminu składania ofert, a jeżeli okres prowadzenia</w:t>
      </w:r>
      <w:r w:rsidR="0068727B" w:rsidRPr="002A3C50">
        <w:rPr>
          <w:rFonts w:ascii="Book Antiqua" w:hAnsi="Book Antiqua"/>
          <w:bCs/>
          <w:sz w:val="22"/>
          <w:szCs w:val="22"/>
        </w:rPr>
        <w:t xml:space="preserve"> </w:t>
      </w:r>
      <w:r w:rsidRPr="002A3C50">
        <w:rPr>
          <w:rFonts w:ascii="Book Antiqua" w:hAnsi="Book Antiqua"/>
          <w:bCs/>
          <w:sz w:val="22"/>
          <w:szCs w:val="22"/>
        </w:rPr>
        <w:t xml:space="preserve">działalności jest krótszy – w tym okresie, </w:t>
      </w:r>
      <w:r w:rsidRPr="002A3C50">
        <w:rPr>
          <w:rFonts w:ascii="Book Antiqua" w:hAnsi="Book Antiqua"/>
          <w:sz w:val="22"/>
          <w:szCs w:val="22"/>
        </w:rPr>
        <w:t xml:space="preserve">wykonałem </w:t>
      </w:r>
      <w:r w:rsidR="000C72A2" w:rsidRPr="002A3C50">
        <w:rPr>
          <w:rFonts w:ascii="Book Antiqua" w:hAnsi="Book Antiqua"/>
          <w:sz w:val="22"/>
          <w:szCs w:val="22"/>
        </w:rPr>
        <w:t>1</w:t>
      </w:r>
      <w:r w:rsidRPr="002A3C50">
        <w:rPr>
          <w:rFonts w:ascii="Book Antiqua" w:hAnsi="Book Antiqua"/>
          <w:sz w:val="22"/>
          <w:szCs w:val="22"/>
        </w:rPr>
        <w:t xml:space="preserve"> zamówieni</w:t>
      </w:r>
      <w:r w:rsidR="000C72A2" w:rsidRPr="002A3C50">
        <w:rPr>
          <w:rFonts w:ascii="Book Antiqua" w:hAnsi="Book Antiqua"/>
          <w:sz w:val="22"/>
          <w:szCs w:val="22"/>
        </w:rPr>
        <w:t>e</w:t>
      </w:r>
      <w:r w:rsidRPr="002A3C50">
        <w:rPr>
          <w:rFonts w:ascii="Book Antiqua" w:hAnsi="Book Antiqua"/>
          <w:sz w:val="22"/>
          <w:szCs w:val="22"/>
        </w:rPr>
        <w:t xml:space="preserve"> finansowo i rodzajowo porównywalne z przedmiotem niniejszego przetargu, tj.:</w:t>
      </w:r>
    </w:p>
    <w:p w:rsidR="004771E4" w:rsidRPr="002A3C50" w:rsidRDefault="004771E4" w:rsidP="00391B9E">
      <w:pPr>
        <w:spacing w:after="120"/>
        <w:ind w:left="360"/>
        <w:jc w:val="both"/>
        <w:rPr>
          <w:rFonts w:ascii="Book Antiqua" w:hAnsi="Book Antiqua"/>
          <w:b/>
          <w:bCs/>
          <w:color w:val="0000FF"/>
          <w:sz w:val="22"/>
          <w:szCs w:val="22"/>
        </w:rPr>
      </w:pPr>
      <w:r w:rsidRPr="002A3C50">
        <w:rPr>
          <w:rFonts w:ascii="Book Antiqua" w:hAnsi="Book Antiqua"/>
          <w:b/>
          <w:bCs/>
          <w:color w:val="0000FF"/>
          <w:sz w:val="22"/>
          <w:szCs w:val="22"/>
        </w:rPr>
        <w:t>- jako zadania porównywalne finansowo wykonał</w:t>
      </w:r>
      <w:r w:rsidR="00B2473D" w:rsidRPr="002A3C50">
        <w:rPr>
          <w:rFonts w:ascii="Book Antiqua" w:hAnsi="Book Antiqua"/>
          <w:b/>
          <w:bCs/>
          <w:color w:val="0000FF"/>
          <w:sz w:val="22"/>
          <w:szCs w:val="22"/>
        </w:rPr>
        <w:t xml:space="preserve">em </w:t>
      </w:r>
      <w:r w:rsidR="00C22176" w:rsidRPr="002A3C50">
        <w:rPr>
          <w:rFonts w:ascii="Book Antiqua" w:hAnsi="Book Antiqua"/>
          <w:b/>
          <w:bCs/>
          <w:color w:val="0000FF"/>
          <w:sz w:val="22"/>
          <w:szCs w:val="22"/>
        </w:rPr>
        <w:t>1</w:t>
      </w:r>
      <w:r w:rsidRPr="002A3C50">
        <w:rPr>
          <w:rFonts w:ascii="Book Antiqua" w:hAnsi="Book Antiqua"/>
          <w:b/>
          <w:bCs/>
          <w:color w:val="0000FF"/>
          <w:sz w:val="22"/>
          <w:szCs w:val="22"/>
        </w:rPr>
        <w:t xml:space="preserve"> zamówieni</w:t>
      </w:r>
      <w:r w:rsidR="00B2473D" w:rsidRPr="002A3C50">
        <w:rPr>
          <w:rFonts w:ascii="Book Antiqua" w:hAnsi="Book Antiqua"/>
          <w:b/>
          <w:bCs/>
          <w:color w:val="0000FF"/>
          <w:sz w:val="22"/>
          <w:szCs w:val="22"/>
        </w:rPr>
        <w:t xml:space="preserve">a </w:t>
      </w:r>
      <w:r w:rsidRPr="002A3C50">
        <w:rPr>
          <w:rFonts w:ascii="Book Antiqua" w:hAnsi="Book Antiqua"/>
          <w:b/>
          <w:bCs/>
          <w:color w:val="0000FF"/>
          <w:sz w:val="22"/>
          <w:szCs w:val="22"/>
        </w:rPr>
        <w:t>polegające na wykonaniu robót budowlanych</w:t>
      </w:r>
      <w:r w:rsidR="00C76362" w:rsidRPr="002A3C50">
        <w:rPr>
          <w:rFonts w:ascii="Book Antiqua" w:hAnsi="Book Antiqua"/>
          <w:b/>
          <w:bCs/>
          <w:color w:val="0000FF"/>
          <w:sz w:val="22"/>
          <w:szCs w:val="22"/>
        </w:rPr>
        <w:t xml:space="preserve"> o łącznej </w:t>
      </w:r>
      <w:r w:rsidRPr="002A3C50">
        <w:rPr>
          <w:rFonts w:ascii="Book Antiqua" w:hAnsi="Book Antiqua"/>
          <w:b/>
          <w:bCs/>
          <w:color w:val="0000FF"/>
          <w:sz w:val="22"/>
          <w:szCs w:val="22"/>
        </w:rPr>
        <w:t xml:space="preserve">wartości </w:t>
      </w:r>
      <w:r w:rsidR="00B2473D" w:rsidRPr="002A3C50">
        <w:rPr>
          <w:rFonts w:ascii="Book Antiqua" w:hAnsi="Book Antiqua"/>
          <w:b/>
          <w:bCs/>
          <w:color w:val="0000FF"/>
          <w:sz w:val="22"/>
          <w:szCs w:val="22"/>
        </w:rPr>
        <w:t xml:space="preserve">powyżej </w:t>
      </w:r>
      <w:r w:rsidR="00B939A1" w:rsidRPr="002A3C50">
        <w:rPr>
          <w:rFonts w:ascii="Book Antiqua" w:hAnsi="Book Antiqua"/>
          <w:b/>
          <w:bCs/>
          <w:color w:val="0000FF"/>
          <w:sz w:val="22"/>
          <w:szCs w:val="22"/>
        </w:rPr>
        <w:t>100 000</w:t>
      </w:r>
      <w:r w:rsidR="00B2473D" w:rsidRPr="002A3C50">
        <w:rPr>
          <w:rFonts w:ascii="Book Antiqua" w:hAnsi="Book Antiqua"/>
          <w:b/>
          <w:bCs/>
          <w:color w:val="0000FF"/>
          <w:sz w:val="22"/>
          <w:szCs w:val="22"/>
        </w:rPr>
        <w:t>, 00 zł</w:t>
      </w:r>
      <w:r w:rsidRPr="002A3C50">
        <w:rPr>
          <w:rFonts w:ascii="Book Antiqua" w:hAnsi="Book Antiqua"/>
          <w:b/>
          <w:bCs/>
          <w:color w:val="0000FF"/>
          <w:sz w:val="22"/>
          <w:szCs w:val="22"/>
        </w:rPr>
        <w:t xml:space="preserve"> (łącznie z podatkiem VAT)</w:t>
      </w:r>
      <w:r w:rsidR="00C22176" w:rsidRPr="002A3C50">
        <w:rPr>
          <w:rFonts w:ascii="Book Antiqua" w:hAnsi="Book Antiqua"/>
          <w:b/>
          <w:bCs/>
          <w:color w:val="0000FF"/>
          <w:sz w:val="22"/>
          <w:szCs w:val="22"/>
        </w:rPr>
        <w:t>.</w:t>
      </w:r>
      <w:r w:rsidR="00B2473D" w:rsidRPr="002A3C50">
        <w:rPr>
          <w:rFonts w:ascii="Book Antiqua" w:hAnsi="Book Antiqua"/>
          <w:b/>
          <w:bCs/>
          <w:color w:val="0000FF"/>
          <w:sz w:val="22"/>
          <w:szCs w:val="22"/>
        </w:rPr>
        <w:t xml:space="preserve"> </w:t>
      </w:r>
    </w:p>
    <w:p w:rsidR="004771E4" w:rsidRPr="002A3C50" w:rsidRDefault="00B2473D" w:rsidP="00391B9E">
      <w:pPr>
        <w:spacing w:after="120"/>
        <w:ind w:left="360"/>
        <w:jc w:val="both"/>
        <w:rPr>
          <w:rFonts w:ascii="Book Antiqua" w:hAnsi="Book Antiqua"/>
          <w:b/>
          <w:bCs/>
          <w:color w:val="0000FF"/>
          <w:sz w:val="22"/>
          <w:szCs w:val="22"/>
        </w:rPr>
      </w:pPr>
      <w:r w:rsidRPr="002A3C50">
        <w:rPr>
          <w:rFonts w:ascii="Book Antiqua" w:hAnsi="Book Antiqua"/>
          <w:b/>
          <w:bCs/>
          <w:color w:val="0000FF"/>
          <w:sz w:val="22"/>
          <w:szCs w:val="22"/>
        </w:rPr>
        <w:t xml:space="preserve">- </w:t>
      </w:r>
      <w:r w:rsidR="004771E4" w:rsidRPr="002A3C50">
        <w:rPr>
          <w:rFonts w:ascii="Book Antiqua" w:hAnsi="Book Antiqua"/>
          <w:b/>
          <w:bCs/>
          <w:color w:val="0000FF"/>
          <w:sz w:val="22"/>
          <w:szCs w:val="22"/>
        </w:rPr>
        <w:t xml:space="preserve">jako zadania porównywalne rodzajowo tj. pod względem technicznym </w:t>
      </w:r>
      <w:r w:rsidR="000C72A2" w:rsidRPr="002A3C50">
        <w:rPr>
          <w:rFonts w:ascii="Book Antiqua" w:hAnsi="Book Antiqua"/>
          <w:b/>
          <w:bCs/>
          <w:color w:val="0000FF"/>
          <w:sz w:val="22"/>
          <w:szCs w:val="22"/>
        </w:rPr>
        <w:t xml:space="preserve">wykonałem </w:t>
      </w:r>
      <w:r w:rsidR="00C22176" w:rsidRPr="002A3C50">
        <w:rPr>
          <w:rFonts w:ascii="Book Antiqua" w:hAnsi="Book Antiqua"/>
          <w:b/>
          <w:bCs/>
          <w:color w:val="0000FF"/>
          <w:sz w:val="22"/>
          <w:szCs w:val="22"/>
        </w:rPr>
        <w:t>1</w:t>
      </w:r>
      <w:r w:rsidRPr="002A3C50">
        <w:rPr>
          <w:rFonts w:ascii="Book Antiqua" w:hAnsi="Book Antiqua"/>
          <w:b/>
          <w:bCs/>
          <w:color w:val="0000FF"/>
          <w:sz w:val="22"/>
          <w:szCs w:val="22"/>
        </w:rPr>
        <w:t xml:space="preserve"> </w:t>
      </w:r>
      <w:r w:rsidR="006029FC" w:rsidRPr="002A3C50">
        <w:rPr>
          <w:rFonts w:ascii="Book Antiqua" w:hAnsi="Book Antiqua"/>
          <w:b/>
          <w:bCs/>
          <w:color w:val="0000FF"/>
          <w:sz w:val="22"/>
          <w:szCs w:val="22"/>
        </w:rPr>
        <w:t>zamówieni</w:t>
      </w:r>
      <w:r w:rsidRPr="002A3C50">
        <w:rPr>
          <w:rFonts w:ascii="Book Antiqua" w:hAnsi="Book Antiqua"/>
          <w:b/>
          <w:bCs/>
          <w:color w:val="0000FF"/>
          <w:sz w:val="22"/>
          <w:szCs w:val="22"/>
        </w:rPr>
        <w:t>a</w:t>
      </w:r>
      <w:r w:rsidR="006029FC" w:rsidRPr="002A3C50">
        <w:rPr>
          <w:rFonts w:ascii="Book Antiqua" w:hAnsi="Book Antiqua"/>
          <w:b/>
          <w:bCs/>
          <w:color w:val="0000FF"/>
          <w:sz w:val="22"/>
          <w:szCs w:val="22"/>
        </w:rPr>
        <w:t xml:space="preserve"> polegające na wykonaniu robót budowlanych będących remontem, budową, przebudową lub rozbudową </w:t>
      </w:r>
      <w:r w:rsidR="00F00671" w:rsidRPr="002A3C50">
        <w:rPr>
          <w:rFonts w:ascii="Book Antiqua" w:hAnsi="Book Antiqua"/>
          <w:b/>
          <w:bCs/>
          <w:color w:val="0000FF"/>
          <w:sz w:val="22"/>
          <w:szCs w:val="22"/>
        </w:rPr>
        <w:t>węzła cieplnego</w:t>
      </w:r>
      <w:r w:rsidR="003F1020" w:rsidRPr="002A3C50">
        <w:rPr>
          <w:rFonts w:ascii="Book Antiqua" w:hAnsi="Book Antiqua"/>
          <w:b/>
          <w:bCs/>
          <w:color w:val="0000FF"/>
          <w:sz w:val="22"/>
          <w:szCs w:val="22"/>
        </w:rPr>
        <w:t xml:space="preserve"> </w:t>
      </w:r>
      <w:r w:rsidR="004B4E4E" w:rsidRPr="002A3C50">
        <w:rPr>
          <w:rFonts w:ascii="Book Antiqua" w:hAnsi="Book Antiqua"/>
          <w:b/>
          <w:bCs/>
          <w:color w:val="0000FF"/>
          <w:sz w:val="22"/>
          <w:szCs w:val="22"/>
        </w:rPr>
        <w:t xml:space="preserve">w </w:t>
      </w:r>
      <w:r w:rsidR="00BD7192" w:rsidRPr="002A3C50">
        <w:rPr>
          <w:rFonts w:ascii="Book Antiqua" w:hAnsi="Book Antiqua"/>
          <w:b/>
          <w:bCs/>
          <w:color w:val="0000FF"/>
          <w:sz w:val="22"/>
          <w:szCs w:val="22"/>
        </w:rPr>
        <w:t xml:space="preserve">budynku </w:t>
      </w:r>
      <w:r w:rsidR="00BD7192" w:rsidRPr="002A3C50">
        <w:rPr>
          <w:rFonts w:ascii="Book Antiqua" w:hAnsi="Book Antiqua"/>
          <w:b/>
          <w:color w:val="0000FF"/>
          <w:sz w:val="22"/>
          <w:szCs w:val="22"/>
        </w:rPr>
        <w:t>użyteczności</w:t>
      </w:r>
      <w:r w:rsidR="006029FC" w:rsidRPr="002A3C50">
        <w:rPr>
          <w:rFonts w:ascii="Book Antiqua" w:hAnsi="Book Antiqua"/>
          <w:b/>
          <w:color w:val="0000FF"/>
          <w:sz w:val="22"/>
          <w:szCs w:val="22"/>
        </w:rPr>
        <w:t xml:space="preserve"> publicznej</w:t>
      </w:r>
      <w:r w:rsidR="004771E4" w:rsidRPr="002A3C50">
        <w:rPr>
          <w:rFonts w:ascii="Book Antiqua" w:hAnsi="Book Antiqua"/>
          <w:b/>
          <w:bCs/>
          <w:color w:val="0000FF"/>
          <w:sz w:val="22"/>
          <w:szCs w:val="22"/>
        </w:rPr>
        <w:t>.</w:t>
      </w:r>
    </w:p>
    <w:p w:rsidR="004771E4" w:rsidRPr="002A3C50" w:rsidRDefault="004771E4" w:rsidP="00E129EC">
      <w:pPr>
        <w:numPr>
          <w:ilvl w:val="1"/>
          <w:numId w:val="83"/>
        </w:numPr>
        <w:spacing w:before="120" w:line="360" w:lineRule="auto"/>
        <w:ind w:left="567" w:right="-142" w:hanging="567"/>
        <w:jc w:val="both"/>
        <w:rPr>
          <w:rFonts w:ascii="Book Antiqua" w:hAnsi="Book Antiqua"/>
          <w:sz w:val="22"/>
          <w:szCs w:val="22"/>
        </w:rPr>
      </w:pPr>
      <w:r w:rsidRPr="002A3C50">
        <w:rPr>
          <w:rFonts w:ascii="Book Antiqua" w:hAnsi="Book Antiqua"/>
          <w:sz w:val="22"/>
          <w:szCs w:val="22"/>
        </w:rPr>
        <w:t>skieruję do wykonania zamówienia:</w:t>
      </w:r>
    </w:p>
    <w:p w:rsidR="004771E4" w:rsidRPr="002A3C50" w:rsidRDefault="004771E4" w:rsidP="00391B9E">
      <w:pPr>
        <w:spacing w:line="360" w:lineRule="auto"/>
        <w:ind w:left="357" w:right="-142"/>
        <w:jc w:val="both"/>
        <w:rPr>
          <w:rFonts w:ascii="Book Antiqua" w:hAnsi="Book Antiqua"/>
          <w:sz w:val="22"/>
          <w:szCs w:val="22"/>
        </w:rPr>
      </w:pPr>
      <w:r w:rsidRPr="002A3C50">
        <w:rPr>
          <w:rFonts w:ascii="Book Antiqua" w:hAnsi="Book Antiqua"/>
          <w:sz w:val="22"/>
          <w:szCs w:val="22"/>
        </w:rPr>
        <w:t xml:space="preserve">Kierownika budowy o co najmniej następujących kwalifikacjach – </w:t>
      </w:r>
      <w:r w:rsidRPr="002A3C50">
        <w:rPr>
          <w:rFonts w:ascii="Book Antiqua" w:hAnsi="Book Antiqua"/>
          <w:bCs/>
          <w:sz w:val="22"/>
          <w:szCs w:val="22"/>
        </w:rPr>
        <w:t xml:space="preserve">5 lat na stanowisku kierownika budowy, </w:t>
      </w:r>
      <w:r w:rsidRPr="002A3C50">
        <w:rPr>
          <w:rFonts w:ascii="Book Antiqua" w:hAnsi="Book Antiqua"/>
          <w:sz w:val="22"/>
          <w:szCs w:val="22"/>
        </w:rPr>
        <w:t>uprawnienia do kierowania robotami budowlanymi w zakresie wystarczającym do wykonania zadania zgodnie z Ustawą Prawo Budowlane</w:t>
      </w:r>
      <w:r w:rsidR="00C76362" w:rsidRPr="002A3C50">
        <w:rPr>
          <w:rFonts w:ascii="Book Antiqua" w:hAnsi="Book Antiqua"/>
          <w:sz w:val="22"/>
          <w:szCs w:val="22"/>
        </w:rPr>
        <w:t>:</w:t>
      </w:r>
    </w:p>
    <w:p w:rsidR="004B4E4E" w:rsidRPr="002A3C50" w:rsidRDefault="004B4E4E" w:rsidP="004B4E4E">
      <w:pPr>
        <w:spacing w:line="360" w:lineRule="auto"/>
        <w:ind w:left="357" w:right="-142"/>
        <w:jc w:val="both"/>
        <w:rPr>
          <w:rFonts w:ascii="Book Antiqua" w:hAnsi="Book Antiqua"/>
          <w:sz w:val="22"/>
          <w:szCs w:val="22"/>
        </w:rPr>
      </w:pPr>
      <w:r w:rsidRPr="002A3C50">
        <w:rPr>
          <w:rFonts w:ascii="Book Antiqua" w:hAnsi="Book Antiqua"/>
          <w:sz w:val="22"/>
          <w:szCs w:val="22"/>
        </w:rPr>
        <w:t xml:space="preserve">Kierownika branży elektrycznej, o co najmniej następujących kwalifikacjach – </w:t>
      </w:r>
      <w:r w:rsidRPr="002A3C50">
        <w:rPr>
          <w:rFonts w:ascii="Book Antiqua" w:hAnsi="Book Antiqua"/>
          <w:bCs/>
          <w:sz w:val="22"/>
          <w:szCs w:val="22"/>
        </w:rPr>
        <w:t xml:space="preserve">5 lat na stanowisku kierownika branży elektrycznej, </w:t>
      </w:r>
      <w:r w:rsidRPr="002A3C50">
        <w:rPr>
          <w:rFonts w:ascii="Book Antiqua" w:hAnsi="Book Antiqua"/>
          <w:sz w:val="22"/>
          <w:szCs w:val="22"/>
        </w:rPr>
        <w:t>uprawnienia do kierowania robotami w branży elektrycznej w zakresie wystarczającym do wykonania zadania zgodnie z Ustawą Prawo Budowlane:</w:t>
      </w:r>
    </w:p>
    <w:p w:rsidR="00F00671" w:rsidRPr="002A3C50" w:rsidRDefault="00F00671" w:rsidP="00F00671">
      <w:pPr>
        <w:spacing w:line="360" w:lineRule="auto"/>
        <w:ind w:left="357" w:right="-142"/>
        <w:jc w:val="both"/>
        <w:rPr>
          <w:rFonts w:ascii="Book Antiqua" w:hAnsi="Book Antiqua"/>
          <w:sz w:val="22"/>
          <w:szCs w:val="22"/>
        </w:rPr>
      </w:pPr>
      <w:r w:rsidRPr="002A3C50">
        <w:rPr>
          <w:rFonts w:ascii="Book Antiqua" w:hAnsi="Book Antiqua"/>
          <w:sz w:val="22"/>
          <w:szCs w:val="22"/>
        </w:rPr>
        <w:t xml:space="preserve">Kierownika branży sanitarnej, o co najmniej następujących kwalifikacjach – </w:t>
      </w:r>
      <w:r w:rsidRPr="002A3C50">
        <w:rPr>
          <w:rFonts w:ascii="Book Antiqua" w:hAnsi="Book Antiqua"/>
          <w:bCs/>
          <w:sz w:val="22"/>
          <w:szCs w:val="22"/>
        </w:rPr>
        <w:t xml:space="preserve">5 lat na stanowisku kierownika branży elektrycznej, </w:t>
      </w:r>
      <w:r w:rsidRPr="002A3C50">
        <w:rPr>
          <w:rFonts w:ascii="Book Antiqua" w:hAnsi="Book Antiqua"/>
          <w:sz w:val="22"/>
          <w:szCs w:val="22"/>
        </w:rPr>
        <w:t>uprawnienia do kierowania robotami w branży sanitarnej w zakresie wystarczającym do wykonania zadania zgodnie z Ustawą Prawo Budowlane:</w:t>
      </w:r>
    </w:p>
    <w:p w:rsidR="00F00671" w:rsidRPr="002A3C50" w:rsidRDefault="00F00671" w:rsidP="004B4E4E">
      <w:pPr>
        <w:spacing w:line="360" w:lineRule="auto"/>
        <w:ind w:left="357" w:right="-142"/>
        <w:jc w:val="both"/>
        <w:rPr>
          <w:rFonts w:ascii="Book Antiqua" w:hAnsi="Book Antiqua"/>
          <w:b/>
          <w:sz w:val="22"/>
          <w:szCs w:val="22"/>
        </w:rPr>
      </w:pPr>
    </w:p>
    <w:p w:rsidR="004771E4" w:rsidRPr="002A3C50" w:rsidRDefault="004771E4" w:rsidP="00391B9E">
      <w:pPr>
        <w:spacing w:line="360" w:lineRule="auto"/>
        <w:jc w:val="both"/>
        <w:rPr>
          <w:rFonts w:ascii="Book Antiqua" w:hAnsi="Book Antiqua"/>
          <w:sz w:val="22"/>
          <w:szCs w:val="22"/>
        </w:rPr>
      </w:pPr>
    </w:p>
    <w:p w:rsidR="004771E4" w:rsidRPr="002A3C50" w:rsidRDefault="004771E4" w:rsidP="00391B9E">
      <w:pPr>
        <w:spacing w:line="360" w:lineRule="auto"/>
        <w:ind w:firstLine="708"/>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004B4E4E" w:rsidRPr="002A3C50">
        <w:rPr>
          <w:rFonts w:ascii="Book Antiqua" w:hAnsi="Book Antiqua" w:cs="Arial"/>
          <w:sz w:val="22"/>
          <w:szCs w:val="22"/>
        </w:rPr>
        <w:t xml:space="preserve">         </w:t>
      </w:r>
      <w:r w:rsidRPr="002A3C50">
        <w:rPr>
          <w:rFonts w:ascii="Book Antiqua" w:hAnsi="Book Antiqua"/>
          <w:sz w:val="22"/>
          <w:szCs w:val="22"/>
        </w:rPr>
        <w:t>………..………….…………..……………</w:t>
      </w:r>
    </w:p>
    <w:p w:rsidR="000C72A2" w:rsidRPr="002A3C50" w:rsidRDefault="000C72A2" w:rsidP="00391B9E">
      <w:pPr>
        <w:spacing w:line="360" w:lineRule="auto"/>
        <w:ind w:firstLine="709"/>
        <w:jc w:val="both"/>
        <w:rPr>
          <w:rFonts w:ascii="Book Antiqua" w:hAnsi="Book Antiqua"/>
          <w:sz w:val="20"/>
          <w:szCs w:val="20"/>
        </w:rPr>
      </w:pPr>
      <w:r w:rsidRPr="002A3C50">
        <w:rPr>
          <w:rFonts w:ascii="Book Antiqua" w:hAnsi="Book Antiqua"/>
          <w:sz w:val="22"/>
          <w:szCs w:val="22"/>
        </w:rPr>
        <w:t>(</w:t>
      </w:r>
      <w:r w:rsidRPr="002A3C50">
        <w:rPr>
          <w:rFonts w:ascii="Book Antiqua" w:hAnsi="Book Antiqua"/>
          <w:sz w:val="20"/>
          <w:szCs w:val="20"/>
        </w:rPr>
        <w:t>miejscowość)</w:t>
      </w:r>
      <w:r w:rsidRPr="002A3C50">
        <w:rPr>
          <w:rFonts w:ascii="Book Antiqua" w:hAnsi="Book Antiqua"/>
          <w:sz w:val="20"/>
          <w:szCs w:val="20"/>
        </w:rPr>
        <w:tab/>
      </w:r>
      <w:r w:rsidRPr="002A3C50">
        <w:rPr>
          <w:rFonts w:ascii="Book Antiqua" w:hAnsi="Book Antiqua"/>
          <w:sz w:val="20"/>
          <w:szCs w:val="20"/>
        </w:rPr>
        <w:tab/>
      </w:r>
      <w:r w:rsidR="004B4E4E" w:rsidRPr="002A3C50">
        <w:rPr>
          <w:rFonts w:ascii="Book Antiqua" w:hAnsi="Book Antiqua"/>
          <w:sz w:val="20"/>
          <w:szCs w:val="20"/>
        </w:rPr>
        <w:t xml:space="preserve">                          </w:t>
      </w:r>
      <w:r w:rsidRPr="002A3C50">
        <w:rPr>
          <w:rFonts w:ascii="Book Antiqua" w:hAnsi="Book Antiqua"/>
          <w:sz w:val="20"/>
          <w:szCs w:val="20"/>
        </w:rPr>
        <w:tab/>
      </w:r>
      <w:r w:rsidR="004B4E4E" w:rsidRPr="002A3C50">
        <w:rPr>
          <w:rFonts w:ascii="Book Antiqua" w:hAnsi="Book Antiqua"/>
          <w:sz w:val="20"/>
          <w:szCs w:val="20"/>
        </w:rPr>
        <w:t xml:space="preserve">                          </w:t>
      </w:r>
      <w:r w:rsidR="004771E4" w:rsidRPr="002A3C50">
        <w:rPr>
          <w:rFonts w:ascii="Book Antiqua" w:hAnsi="Book Antiqua"/>
          <w:sz w:val="20"/>
          <w:szCs w:val="20"/>
        </w:rPr>
        <w:t xml:space="preserve"> (podpis i pieczęć upoważnionego </w:t>
      </w:r>
    </w:p>
    <w:p w:rsidR="004771E4" w:rsidRPr="002A3C50" w:rsidRDefault="004B4E4E" w:rsidP="00391B9E">
      <w:pPr>
        <w:spacing w:line="360" w:lineRule="auto"/>
        <w:ind w:firstLine="709"/>
        <w:jc w:val="both"/>
        <w:rPr>
          <w:rFonts w:ascii="Book Antiqua" w:hAnsi="Book Antiqua"/>
          <w:sz w:val="20"/>
          <w:szCs w:val="20"/>
        </w:rPr>
      </w:pPr>
      <w:r w:rsidRPr="002A3C50">
        <w:rPr>
          <w:rFonts w:ascii="Book Antiqua" w:hAnsi="Book Antiqua"/>
          <w:sz w:val="20"/>
          <w:szCs w:val="20"/>
        </w:rPr>
        <w:t xml:space="preserve">                                                                                                               </w:t>
      </w:r>
      <w:r w:rsidR="004771E4" w:rsidRPr="002A3C50">
        <w:rPr>
          <w:rFonts w:ascii="Book Antiqua" w:hAnsi="Book Antiqua"/>
          <w:sz w:val="20"/>
          <w:szCs w:val="20"/>
        </w:rPr>
        <w:t>przedstawiciela Wykonawcy)</w:t>
      </w:r>
    </w:p>
    <w:p w:rsidR="004771E4" w:rsidRPr="002A3C50" w:rsidRDefault="004771E4" w:rsidP="00391B9E">
      <w:pPr>
        <w:spacing w:line="360" w:lineRule="auto"/>
        <w:ind w:right="-142"/>
        <w:jc w:val="both"/>
        <w:rPr>
          <w:rFonts w:ascii="Book Antiqua" w:hAnsi="Book Antiqua"/>
          <w:b/>
          <w:sz w:val="20"/>
          <w:szCs w:val="20"/>
        </w:rPr>
      </w:pPr>
    </w:p>
    <w:p w:rsidR="004C44C5" w:rsidRPr="002A3C50" w:rsidRDefault="004771E4" w:rsidP="00391B9E">
      <w:pPr>
        <w:spacing w:line="360" w:lineRule="auto"/>
        <w:ind w:right="-142"/>
        <w:jc w:val="both"/>
        <w:rPr>
          <w:rFonts w:ascii="Book Antiqua" w:hAnsi="Book Antiqua"/>
          <w:b/>
          <w:sz w:val="22"/>
          <w:szCs w:val="22"/>
        </w:rPr>
      </w:pPr>
      <w:r w:rsidRPr="002A3C50">
        <w:rPr>
          <w:rFonts w:ascii="Book Antiqua" w:hAnsi="Book Antiqua"/>
          <w:b/>
          <w:sz w:val="22"/>
          <w:szCs w:val="22"/>
        </w:rPr>
        <w:br w:type="page"/>
      </w:r>
    </w:p>
    <w:p w:rsidR="004C44C5" w:rsidRPr="002A3C50" w:rsidRDefault="004C44C5" w:rsidP="00391B9E">
      <w:pPr>
        <w:spacing w:line="360" w:lineRule="auto"/>
        <w:ind w:right="-142"/>
        <w:jc w:val="both"/>
        <w:rPr>
          <w:rFonts w:ascii="Book Antiqua" w:hAnsi="Book Antiqua"/>
          <w:b/>
          <w:sz w:val="22"/>
          <w:szCs w:val="22"/>
        </w:rPr>
      </w:pPr>
    </w:p>
    <w:p w:rsidR="004771E4" w:rsidRPr="002A3C50" w:rsidRDefault="004771E4" w:rsidP="004C44C5">
      <w:pPr>
        <w:spacing w:line="360" w:lineRule="auto"/>
        <w:ind w:right="-142"/>
        <w:jc w:val="center"/>
        <w:rPr>
          <w:rFonts w:ascii="Book Antiqua" w:hAnsi="Book Antiqua"/>
          <w:i/>
          <w:sz w:val="22"/>
          <w:szCs w:val="22"/>
        </w:rPr>
      </w:pPr>
      <w:r w:rsidRPr="002A3C50">
        <w:rPr>
          <w:rFonts w:ascii="Book Antiqua" w:hAnsi="Book Antiqua"/>
          <w:b/>
          <w:sz w:val="22"/>
          <w:szCs w:val="22"/>
        </w:rPr>
        <w:t>INFORMACJA W ZWIĄZKU Z POLEGANIEM NA ZASOBACH INNYCH PODMIOTÓW</w:t>
      </w:r>
      <w:r w:rsidRPr="002A3C50">
        <w:rPr>
          <w:rFonts w:ascii="Book Antiqua" w:hAnsi="Book Antiqua"/>
          <w:sz w:val="22"/>
          <w:szCs w:val="22"/>
        </w:rPr>
        <w:t>:</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Oświadczam, że w celu wykazania spełniania warunków udziału w postępowaniu, określonych przez Zamawiającego w Specyfikacji Istotnych Warunków Zamówienia</w:t>
      </w:r>
      <w:r w:rsidRPr="002A3C50">
        <w:rPr>
          <w:rFonts w:ascii="Book Antiqua" w:hAnsi="Book Antiqua"/>
          <w:i/>
          <w:sz w:val="22"/>
          <w:szCs w:val="22"/>
        </w:rPr>
        <w:t>,</w:t>
      </w:r>
      <w:r w:rsidRPr="002A3C50">
        <w:rPr>
          <w:rFonts w:ascii="Book Antiqua" w:hAnsi="Book Antiqua"/>
          <w:sz w:val="22"/>
          <w:szCs w:val="22"/>
        </w:rPr>
        <w:t xml:space="preserve"> polegam na zasobach następującego/</w:t>
      </w:r>
      <w:proofErr w:type="spellStart"/>
      <w:r w:rsidRPr="002A3C50">
        <w:rPr>
          <w:rFonts w:ascii="Book Antiqua" w:hAnsi="Book Antiqua"/>
          <w:sz w:val="22"/>
          <w:szCs w:val="22"/>
        </w:rPr>
        <w:t>ych</w:t>
      </w:r>
      <w:proofErr w:type="spellEnd"/>
      <w:r w:rsidRPr="002A3C50">
        <w:rPr>
          <w:rFonts w:ascii="Book Antiqua" w:hAnsi="Book Antiqua"/>
          <w:sz w:val="22"/>
          <w:szCs w:val="22"/>
        </w:rPr>
        <w:t xml:space="preserve"> podmiotu/ów: ……………………………………………………………….………</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 xml:space="preserve"> w następującym zakresie: …………………………………………………………………….………..</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ind w:right="-142"/>
        <w:jc w:val="both"/>
        <w:rPr>
          <w:rFonts w:ascii="Book Antiqua" w:hAnsi="Book Antiqua"/>
          <w:i/>
          <w:sz w:val="22"/>
          <w:szCs w:val="22"/>
        </w:rPr>
      </w:pPr>
      <w:r w:rsidRPr="002A3C50">
        <w:rPr>
          <w:rFonts w:ascii="Book Antiqua" w:hAnsi="Book Antiqua"/>
          <w:i/>
          <w:sz w:val="22"/>
          <w:szCs w:val="22"/>
        </w:rPr>
        <w:t>(wskazać podmiot i określić odpowiedni zakres dla wskazanego podmiotu).</w:t>
      </w: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Pr="002A3C50">
        <w:rPr>
          <w:rFonts w:ascii="Book Antiqua" w:hAnsi="Book Antiqua"/>
          <w:sz w:val="22"/>
          <w:szCs w:val="22"/>
        </w:rPr>
        <w:t>…………..………….…………..……………</w:t>
      </w:r>
    </w:p>
    <w:p w:rsidR="004771E4" w:rsidRPr="002A3C50" w:rsidRDefault="003C16FE" w:rsidP="00391B9E">
      <w:pPr>
        <w:spacing w:line="360" w:lineRule="auto"/>
        <w:ind w:firstLine="709"/>
        <w:jc w:val="both"/>
        <w:rPr>
          <w:rFonts w:ascii="Book Antiqua" w:hAnsi="Book Antiqua"/>
          <w:sz w:val="20"/>
          <w:szCs w:val="20"/>
        </w:rPr>
      </w:pPr>
      <w:r w:rsidRPr="002A3C50">
        <w:rPr>
          <w:rFonts w:ascii="Book Antiqua" w:hAnsi="Book Antiqua"/>
          <w:sz w:val="20"/>
          <w:szCs w:val="20"/>
        </w:rPr>
        <w:t>(miejscowość)</w:t>
      </w:r>
      <w:r w:rsidRPr="002A3C50">
        <w:rPr>
          <w:rFonts w:ascii="Book Antiqua" w:hAnsi="Book Antiqua"/>
          <w:sz w:val="20"/>
          <w:szCs w:val="20"/>
        </w:rPr>
        <w:tab/>
      </w:r>
      <w:r w:rsidRPr="002A3C50">
        <w:rPr>
          <w:rFonts w:ascii="Book Antiqua" w:hAnsi="Book Antiqua"/>
          <w:sz w:val="20"/>
          <w:szCs w:val="20"/>
        </w:rPr>
        <w:tab/>
      </w:r>
      <w:r w:rsidRPr="002A3C50">
        <w:rPr>
          <w:rFonts w:ascii="Book Antiqua" w:hAnsi="Book Antiqua"/>
          <w:sz w:val="20"/>
          <w:szCs w:val="20"/>
        </w:rPr>
        <w:tab/>
      </w:r>
      <w:r w:rsidRPr="002A3C50">
        <w:rPr>
          <w:rFonts w:ascii="Book Antiqua" w:hAnsi="Book Antiqua"/>
          <w:sz w:val="20"/>
          <w:szCs w:val="20"/>
        </w:rPr>
        <w:tab/>
      </w:r>
      <w:r w:rsidR="004771E4" w:rsidRPr="002A3C50">
        <w:rPr>
          <w:rFonts w:ascii="Book Antiqua" w:hAnsi="Book Antiqua"/>
          <w:sz w:val="20"/>
          <w:szCs w:val="20"/>
        </w:rPr>
        <w:t>(podpis i pieczęć upoważnionego przedstawiciela Wykonawcy)</w:t>
      </w:r>
    </w:p>
    <w:p w:rsidR="004771E4" w:rsidRPr="002A3C50" w:rsidRDefault="004771E4" w:rsidP="00391B9E">
      <w:pPr>
        <w:tabs>
          <w:tab w:val="left" w:pos="3975"/>
        </w:tabs>
        <w:spacing w:line="360" w:lineRule="auto"/>
        <w:ind w:right="-142"/>
        <w:jc w:val="both"/>
        <w:rPr>
          <w:rFonts w:ascii="Book Antiqua" w:hAnsi="Book Antiqua"/>
          <w:b/>
          <w:sz w:val="22"/>
          <w:szCs w:val="22"/>
        </w:rPr>
      </w:pPr>
    </w:p>
    <w:p w:rsidR="004771E4" w:rsidRPr="002A3C50" w:rsidRDefault="004771E4" w:rsidP="004C44C5">
      <w:pPr>
        <w:tabs>
          <w:tab w:val="left" w:pos="3975"/>
        </w:tabs>
        <w:spacing w:line="360" w:lineRule="auto"/>
        <w:ind w:right="-142"/>
        <w:jc w:val="center"/>
        <w:rPr>
          <w:rFonts w:ascii="Book Antiqua" w:hAnsi="Book Antiqua"/>
          <w:b/>
          <w:sz w:val="22"/>
          <w:szCs w:val="22"/>
        </w:rPr>
      </w:pPr>
      <w:r w:rsidRPr="002A3C50">
        <w:rPr>
          <w:rFonts w:ascii="Book Antiqua" w:hAnsi="Book Antiqua"/>
          <w:b/>
          <w:sz w:val="22"/>
          <w:szCs w:val="22"/>
        </w:rPr>
        <w:t>OŚWIADCZENIE DOTYCZĄCE PODANYCH INFORMACJI:</w:t>
      </w:r>
    </w:p>
    <w:p w:rsidR="004771E4" w:rsidRPr="002A3C50" w:rsidRDefault="004771E4" w:rsidP="00391B9E">
      <w:pPr>
        <w:spacing w:line="360" w:lineRule="auto"/>
        <w:ind w:right="-142"/>
        <w:jc w:val="both"/>
        <w:rPr>
          <w:rFonts w:ascii="Book Antiqua" w:hAnsi="Book Antiqua"/>
          <w:sz w:val="22"/>
          <w:szCs w:val="22"/>
        </w:rPr>
      </w:pPr>
      <w:r w:rsidRPr="002A3C50">
        <w:rPr>
          <w:rFonts w:ascii="Book Antiqua" w:hAnsi="Book Antiqua"/>
          <w:sz w:val="22"/>
          <w:szCs w:val="22"/>
        </w:rPr>
        <w:t xml:space="preserve">Oświadczam, że wszystkie informacje podane w powyższych oświadczeniach są aktualne </w:t>
      </w:r>
      <w:r w:rsidRPr="002A3C50">
        <w:rPr>
          <w:rFonts w:ascii="Book Antiqua" w:hAnsi="Book Antiqua"/>
          <w:sz w:val="22"/>
          <w:szCs w:val="22"/>
        </w:rPr>
        <w:br/>
        <w:t xml:space="preserve">i zgodne z prawdą oraz zostały przedstawione z pełną świadomością konsekwencji wprowadzenia </w:t>
      </w:r>
      <w:r w:rsidR="0092151A" w:rsidRPr="002A3C50">
        <w:rPr>
          <w:rFonts w:ascii="Book Antiqua" w:hAnsi="Book Antiqua"/>
          <w:sz w:val="22"/>
          <w:szCs w:val="22"/>
        </w:rPr>
        <w:t>Z</w:t>
      </w:r>
      <w:r w:rsidRPr="002A3C50">
        <w:rPr>
          <w:rFonts w:ascii="Book Antiqua" w:hAnsi="Book Antiqua"/>
          <w:sz w:val="22"/>
          <w:szCs w:val="22"/>
        </w:rPr>
        <w:t>amawiającego w błąd przy przedstawianiu informacji.</w:t>
      </w: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391B9E">
      <w:pPr>
        <w:spacing w:line="360" w:lineRule="auto"/>
        <w:ind w:right="-142"/>
        <w:jc w:val="both"/>
        <w:rPr>
          <w:rFonts w:ascii="Book Antiqua" w:hAnsi="Book Antiqua"/>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Pr="002A3C50">
        <w:rPr>
          <w:rFonts w:ascii="Book Antiqua" w:hAnsi="Book Antiqua"/>
          <w:sz w:val="22"/>
          <w:szCs w:val="22"/>
        </w:rPr>
        <w:t>…………..…</w:t>
      </w:r>
      <w:r w:rsidR="003C16FE" w:rsidRPr="002A3C50">
        <w:rPr>
          <w:rFonts w:ascii="Book Antiqua" w:hAnsi="Book Antiqua"/>
          <w:sz w:val="22"/>
          <w:szCs w:val="22"/>
        </w:rPr>
        <w:t>………………………………..</w:t>
      </w:r>
      <w:r w:rsidRPr="002A3C50">
        <w:rPr>
          <w:rFonts w:ascii="Book Antiqua" w:hAnsi="Book Antiqua"/>
          <w:sz w:val="22"/>
          <w:szCs w:val="22"/>
        </w:rPr>
        <w:t>……….…………..……………</w:t>
      </w:r>
    </w:p>
    <w:p w:rsidR="004771E4" w:rsidRPr="002A3C50" w:rsidRDefault="003C16FE" w:rsidP="00391B9E">
      <w:pPr>
        <w:spacing w:line="480" w:lineRule="auto"/>
        <w:ind w:firstLine="709"/>
        <w:jc w:val="both"/>
        <w:rPr>
          <w:rFonts w:ascii="Book Antiqua" w:hAnsi="Book Antiqua"/>
          <w:b/>
          <w:sz w:val="20"/>
          <w:szCs w:val="20"/>
        </w:rPr>
      </w:pPr>
      <w:r w:rsidRPr="002A3C50">
        <w:rPr>
          <w:rFonts w:ascii="Book Antiqua" w:hAnsi="Book Antiqua"/>
          <w:sz w:val="20"/>
          <w:szCs w:val="20"/>
        </w:rPr>
        <w:t>(miejscowość)</w:t>
      </w:r>
      <w:r w:rsidRPr="002A3C50">
        <w:rPr>
          <w:rFonts w:ascii="Book Antiqua" w:hAnsi="Book Antiqua"/>
          <w:sz w:val="20"/>
          <w:szCs w:val="20"/>
        </w:rPr>
        <w:tab/>
      </w:r>
      <w:r w:rsidRPr="002A3C50">
        <w:rPr>
          <w:rFonts w:ascii="Book Antiqua" w:hAnsi="Book Antiqua"/>
          <w:sz w:val="20"/>
          <w:szCs w:val="20"/>
        </w:rPr>
        <w:tab/>
      </w:r>
      <w:r w:rsidRPr="002A3C50">
        <w:rPr>
          <w:rFonts w:ascii="Book Antiqua" w:hAnsi="Book Antiqua"/>
          <w:sz w:val="20"/>
          <w:szCs w:val="20"/>
        </w:rPr>
        <w:tab/>
      </w:r>
      <w:r w:rsidR="004B4E4E" w:rsidRPr="002A3C50">
        <w:rPr>
          <w:rFonts w:ascii="Book Antiqua" w:hAnsi="Book Antiqua"/>
          <w:sz w:val="20"/>
          <w:szCs w:val="20"/>
        </w:rPr>
        <w:t xml:space="preserve">              </w:t>
      </w:r>
      <w:r w:rsidR="004771E4" w:rsidRPr="002A3C50">
        <w:rPr>
          <w:rFonts w:ascii="Book Antiqua" w:hAnsi="Book Antiqua"/>
          <w:sz w:val="20"/>
          <w:szCs w:val="20"/>
        </w:rPr>
        <w:t xml:space="preserve"> (podpis i pieczęć upoważnionego przedstawiciela Wykonawcy)</w:t>
      </w:r>
    </w:p>
    <w:p w:rsidR="004771E4" w:rsidRPr="002A3C50" w:rsidRDefault="004771E4" w:rsidP="00391B9E">
      <w:pPr>
        <w:spacing w:line="360" w:lineRule="auto"/>
        <w:ind w:firstLine="709"/>
        <w:jc w:val="both"/>
        <w:rPr>
          <w:rFonts w:ascii="Book Antiqua" w:hAnsi="Book Antiqua"/>
          <w:sz w:val="22"/>
          <w:szCs w:val="22"/>
        </w:rPr>
      </w:pPr>
    </w:p>
    <w:p w:rsidR="004771E4" w:rsidRPr="002A3C50" w:rsidRDefault="004771E4" w:rsidP="00391B9E">
      <w:pPr>
        <w:pStyle w:val="Zwykytekst"/>
        <w:spacing w:before="120" w:line="288" w:lineRule="auto"/>
        <w:jc w:val="both"/>
        <w:rPr>
          <w:rFonts w:ascii="Book Antiqua" w:hAnsi="Book Antiqua"/>
          <w:b/>
          <w:sz w:val="22"/>
          <w:szCs w:val="22"/>
        </w:rPr>
        <w:sectPr w:rsidR="004771E4" w:rsidRPr="002A3C50" w:rsidSect="003113BF">
          <w:pgSz w:w="11906" w:h="16838"/>
          <w:pgMar w:top="1418" w:right="964" w:bottom="851" w:left="964" w:header="284" w:footer="567" w:gutter="0"/>
          <w:cols w:space="708"/>
          <w:docGrid w:linePitch="360"/>
        </w:sectPr>
      </w:pP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lastRenderedPageBreak/>
        <w:t>Załącznik nr 1c</w:t>
      </w:r>
    </w:p>
    <w:p w:rsidR="004771E4" w:rsidRPr="002A3C50" w:rsidRDefault="004771E4" w:rsidP="00391B9E">
      <w:pPr>
        <w:jc w:val="both"/>
        <w:rPr>
          <w:rFonts w:ascii="Book Antiqua" w:hAnsi="Book Antiqua"/>
          <w:sz w:val="22"/>
          <w:szCs w:val="22"/>
        </w:rPr>
      </w:pPr>
    </w:p>
    <w:p w:rsidR="004771E4" w:rsidRPr="002A3C50" w:rsidRDefault="004771E4" w:rsidP="004C44C5">
      <w:pPr>
        <w:spacing w:line="360" w:lineRule="auto"/>
        <w:jc w:val="center"/>
        <w:rPr>
          <w:rFonts w:ascii="Book Antiqua" w:hAnsi="Book Antiqua"/>
          <w:b/>
          <w:caps/>
          <w:sz w:val="22"/>
          <w:szCs w:val="22"/>
          <w:u w:val="single"/>
        </w:rPr>
      </w:pPr>
      <w:r w:rsidRPr="002A3C50">
        <w:rPr>
          <w:rFonts w:ascii="Book Antiqua" w:hAnsi="Book Antiqua"/>
          <w:b/>
          <w:caps/>
          <w:sz w:val="22"/>
          <w:szCs w:val="22"/>
          <w:u w:val="single"/>
        </w:rPr>
        <w:t>Oświadczenie o przynależności</w:t>
      </w:r>
    </w:p>
    <w:p w:rsidR="004771E4" w:rsidRPr="002A3C50" w:rsidRDefault="004771E4" w:rsidP="004C44C5">
      <w:pPr>
        <w:spacing w:line="360" w:lineRule="auto"/>
        <w:jc w:val="center"/>
        <w:rPr>
          <w:rFonts w:ascii="Book Antiqua" w:hAnsi="Book Antiqua"/>
          <w:sz w:val="22"/>
          <w:szCs w:val="22"/>
        </w:rPr>
      </w:pPr>
      <w:r w:rsidRPr="002A3C50">
        <w:rPr>
          <w:rFonts w:ascii="Book Antiqua" w:hAnsi="Book Antiqua"/>
          <w:b/>
          <w:caps/>
          <w:sz w:val="22"/>
          <w:szCs w:val="22"/>
          <w:u w:val="single"/>
        </w:rPr>
        <w:t>lub braku przynależności do tej samej grupy kapitałowej</w:t>
      </w: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składane na podstawie art. 24 ust. 11 ustawy z dnia 29 stycznia 2004 r. (dalej jako: ustawa Pzp)</w:t>
      </w:r>
    </w:p>
    <w:p w:rsidR="004771E4" w:rsidRPr="002A3C50" w:rsidRDefault="004771E4" w:rsidP="00391B9E">
      <w:pPr>
        <w:keepNext/>
        <w:tabs>
          <w:tab w:val="left" w:pos="4253"/>
        </w:tabs>
        <w:spacing w:line="360" w:lineRule="auto"/>
        <w:ind w:firstLine="5103"/>
        <w:jc w:val="both"/>
        <w:outlineLvl w:val="1"/>
        <w:rPr>
          <w:rFonts w:ascii="Book Antiqua" w:hAnsi="Book Antiqua"/>
          <w:bCs/>
          <w:iCs/>
          <w:sz w:val="22"/>
          <w:szCs w:val="22"/>
        </w:rPr>
      </w:pPr>
    </w:p>
    <w:p w:rsidR="004771E4" w:rsidRPr="002A3C50" w:rsidRDefault="004771E4" w:rsidP="00391B9E">
      <w:pPr>
        <w:keepNext/>
        <w:tabs>
          <w:tab w:val="left" w:pos="4678"/>
        </w:tabs>
        <w:spacing w:line="360" w:lineRule="auto"/>
        <w:ind w:firstLine="5103"/>
        <w:jc w:val="both"/>
        <w:outlineLvl w:val="1"/>
        <w:rPr>
          <w:rFonts w:ascii="Book Antiqua" w:hAnsi="Book Antiqua"/>
          <w:b/>
          <w:bCs/>
          <w:iCs/>
          <w:sz w:val="22"/>
          <w:szCs w:val="22"/>
        </w:rPr>
      </w:pPr>
      <w:r w:rsidRPr="002A3C50">
        <w:rPr>
          <w:rFonts w:ascii="Book Antiqua" w:hAnsi="Book Antiqua"/>
          <w:b/>
          <w:bCs/>
          <w:iCs/>
          <w:sz w:val="22"/>
          <w:szCs w:val="22"/>
        </w:rPr>
        <w:t>Zamawiający:</w:t>
      </w:r>
    </w:p>
    <w:p w:rsidR="004A6960" w:rsidRPr="002A3C50" w:rsidRDefault="004A6960" w:rsidP="00391B9E">
      <w:pPr>
        <w:tabs>
          <w:tab w:val="left" w:pos="4678"/>
        </w:tabs>
        <w:spacing w:line="360" w:lineRule="auto"/>
        <w:ind w:firstLine="5103"/>
        <w:jc w:val="both"/>
        <w:rPr>
          <w:rFonts w:ascii="Book Antiqua" w:hAnsi="Book Antiqua"/>
          <w:b/>
          <w:bCs/>
          <w:sz w:val="22"/>
          <w:szCs w:val="22"/>
        </w:rPr>
      </w:pPr>
      <w:r w:rsidRPr="002A3C50">
        <w:rPr>
          <w:rFonts w:ascii="Book Antiqua" w:hAnsi="Book Antiqua"/>
          <w:b/>
          <w:bCs/>
          <w:sz w:val="22"/>
          <w:szCs w:val="22"/>
        </w:rPr>
        <w:t>Politechnika Warszawska</w:t>
      </w:r>
    </w:p>
    <w:p w:rsidR="004A6960" w:rsidRPr="002A3C50" w:rsidRDefault="004B4E4E" w:rsidP="00391B9E">
      <w:pPr>
        <w:tabs>
          <w:tab w:val="left" w:pos="4678"/>
        </w:tabs>
        <w:jc w:val="both"/>
        <w:rPr>
          <w:rFonts w:ascii="Book Antiqua" w:hAnsi="Book Antiqua"/>
          <w:b/>
          <w:color w:val="000000"/>
          <w:sz w:val="22"/>
          <w:szCs w:val="22"/>
        </w:rPr>
      </w:pPr>
      <w:r w:rsidRPr="002A3C50">
        <w:rPr>
          <w:rFonts w:ascii="Book Antiqua" w:hAnsi="Book Antiqua"/>
          <w:b/>
          <w:color w:val="000000"/>
          <w:sz w:val="22"/>
          <w:szCs w:val="22"/>
        </w:rPr>
        <w:t xml:space="preserve">                                                                                           </w:t>
      </w:r>
      <w:r w:rsidR="001254ED">
        <w:rPr>
          <w:rFonts w:ascii="Book Antiqua" w:hAnsi="Book Antiqua"/>
          <w:b/>
          <w:color w:val="000000"/>
          <w:sz w:val="22"/>
          <w:szCs w:val="22"/>
        </w:rPr>
        <w:t xml:space="preserve"> </w:t>
      </w:r>
      <w:r w:rsidRPr="002A3C50">
        <w:rPr>
          <w:rFonts w:ascii="Book Antiqua" w:hAnsi="Book Antiqua"/>
          <w:b/>
          <w:color w:val="000000"/>
          <w:sz w:val="22"/>
          <w:szCs w:val="22"/>
        </w:rPr>
        <w:t xml:space="preserve"> </w:t>
      </w:r>
      <w:r w:rsidR="004A6960" w:rsidRPr="002A3C50">
        <w:rPr>
          <w:rFonts w:ascii="Book Antiqua" w:hAnsi="Book Antiqua"/>
          <w:b/>
          <w:color w:val="000000"/>
          <w:sz w:val="22"/>
          <w:szCs w:val="22"/>
        </w:rPr>
        <w:t xml:space="preserve">Wydział Inżynierii Produkcji </w:t>
      </w:r>
    </w:p>
    <w:p w:rsidR="004A6960" w:rsidRPr="002A3C50" w:rsidRDefault="004B4E4E" w:rsidP="00391B9E">
      <w:pPr>
        <w:tabs>
          <w:tab w:val="left" w:pos="4678"/>
        </w:tabs>
        <w:jc w:val="both"/>
        <w:rPr>
          <w:rFonts w:ascii="Book Antiqua" w:hAnsi="Book Antiqua"/>
          <w:b/>
          <w:color w:val="000000"/>
          <w:sz w:val="22"/>
          <w:szCs w:val="22"/>
        </w:rPr>
      </w:pPr>
      <w:r w:rsidRPr="002A3C50">
        <w:rPr>
          <w:rFonts w:ascii="Book Antiqua" w:hAnsi="Book Antiqua"/>
          <w:b/>
          <w:color w:val="000000"/>
          <w:sz w:val="22"/>
          <w:szCs w:val="22"/>
        </w:rPr>
        <w:t xml:space="preserve">                                                                                            </w:t>
      </w:r>
      <w:r w:rsidR="00C76362" w:rsidRPr="002A3C50">
        <w:rPr>
          <w:rFonts w:ascii="Book Antiqua" w:hAnsi="Book Antiqua"/>
          <w:b/>
          <w:color w:val="000000"/>
          <w:sz w:val="22"/>
          <w:szCs w:val="22"/>
        </w:rPr>
        <w:t>ul. Narbutta 8</w:t>
      </w:r>
      <w:r w:rsidRPr="002A3C50">
        <w:rPr>
          <w:rFonts w:ascii="Book Antiqua" w:hAnsi="Book Antiqua"/>
          <w:b/>
          <w:color w:val="000000"/>
          <w:sz w:val="22"/>
          <w:szCs w:val="22"/>
        </w:rPr>
        <w:t>5</w:t>
      </w:r>
      <w:r w:rsidR="00C76362" w:rsidRPr="002A3C50">
        <w:rPr>
          <w:rFonts w:ascii="Book Antiqua" w:hAnsi="Book Antiqua"/>
          <w:b/>
          <w:color w:val="000000"/>
          <w:sz w:val="22"/>
          <w:szCs w:val="22"/>
        </w:rPr>
        <w:t xml:space="preserve">, 02-524 </w:t>
      </w:r>
      <w:r w:rsidR="004A6960" w:rsidRPr="002A3C50">
        <w:rPr>
          <w:rFonts w:ascii="Book Antiqua" w:hAnsi="Book Antiqua"/>
          <w:b/>
          <w:color w:val="000000"/>
          <w:sz w:val="22"/>
          <w:szCs w:val="22"/>
        </w:rPr>
        <w:t xml:space="preserve">Warszawa </w:t>
      </w:r>
    </w:p>
    <w:p w:rsidR="004771E4" w:rsidRPr="002A3C50" w:rsidRDefault="004771E4" w:rsidP="00391B9E">
      <w:pPr>
        <w:tabs>
          <w:tab w:val="left" w:pos="4678"/>
        </w:tabs>
        <w:spacing w:before="120"/>
        <w:jc w:val="both"/>
        <w:rPr>
          <w:rFonts w:ascii="Book Antiqua" w:hAnsi="Book Antiqua"/>
          <w:b/>
          <w:sz w:val="22"/>
          <w:szCs w:val="22"/>
        </w:rPr>
      </w:pPr>
    </w:p>
    <w:p w:rsidR="004771E4" w:rsidRPr="002A3C50" w:rsidRDefault="004771E4" w:rsidP="00391B9E">
      <w:pPr>
        <w:autoSpaceDE w:val="0"/>
        <w:autoSpaceDN w:val="0"/>
        <w:adjustRightInd w:val="0"/>
        <w:spacing w:line="360" w:lineRule="auto"/>
        <w:jc w:val="both"/>
        <w:rPr>
          <w:rFonts w:ascii="Book Antiqua" w:hAnsi="Book Antiqua"/>
          <w:sz w:val="22"/>
          <w:szCs w:val="22"/>
        </w:rPr>
      </w:pPr>
      <w:r w:rsidRPr="002A3C50">
        <w:rPr>
          <w:rFonts w:ascii="Book Antiqua" w:hAnsi="Book Antiqua"/>
          <w:sz w:val="22"/>
          <w:szCs w:val="22"/>
        </w:rPr>
        <w:t xml:space="preserve">Nazwa (firma)/imię i nazwisko Wykonawcy – </w:t>
      </w:r>
    </w:p>
    <w:p w:rsidR="004771E4" w:rsidRPr="002A3C50" w:rsidRDefault="004771E4" w:rsidP="00391B9E">
      <w:pPr>
        <w:autoSpaceDE w:val="0"/>
        <w:autoSpaceDN w:val="0"/>
        <w:adjustRightInd w:val="0"/>
        <w:spacing w:line="360" w:lineRule="auto"/>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autoSpaceDE w:val="0"/>
        <w:autoSpaceDN w:val="0"/>
        <w:adjustRightInd w:val="0"/>
        <w:spacing w:line="360" w:lineRule="auto"/>
        <w:jc w:val="both"/>
        <w:rPr>
          <w:rFonts w:ascii="Book Antiqua" w:hAnsi="Book Antiqua"/>
          <w:sz w:val="22"/>
          <w:szCs w:val="22"/>
        </w:rPr>
      </w:pPr>
      <w:r w:rsidRPr="002A3C50">
        <w:rPr>
          <w:rFonts w:ascii="Book Antiqua" w:hAnsi="Book Antiqua"/>
          <w:sz w:val="22"/>
          <w:szCs w:val="22"/>
        </w:rPr>
        <w:t>Adres Wykonawcy (ulica, numer domu, numer lokalu, miejscowość i kod pocztowy) –</w:t>
      </w:r>
    </w:p>
    <w:p w:rsidR="004771E4" w:rsidRPr="002A3C50" w:rsidRDefault="004771E4" w:rsidP="00391B9E">
      <w:pPr>
        <w:autoSpaceDE w:val="0"/>
        <w:autoSpaceDN w:val="0"/>
        <w:adjustRightInd w:val="0"/>
        <w:spacing w:line="360" w:lineRule="auto"/>
        <w:jc w:val="both"/>
        <w:rPr>
          <w:rFonts w:ascii="Book Antiqua" w:hAnsi="Book Antiqua"/>
          <w:sz w:val="22"/>
          <w:szCs w:val="22"/>
        </w:rPr>
      </w:pPr>
      <w:r w:rsidRPr="002A3C50">
        <w:rPr>
          <w:rFonts w:ascii="Book Antiqua" w:hAnsi="Book Antiqua"/>
          <w:sz w:val="22"/>
          <w:szCs w:val="22"/>
        </w:rPr>
        <w:t>………………………..……………………………………………………………………………….,</w:t>
      </w:r>
    </w:p>
    <w:p w:rsidR="004771E4" w:rsidRPr="002A3C50" w:rsidRDefault="004771E4" w:rsidP="00391B9E">
      <w:pPr>
        <w:spacing w:line="360" w:lineRule="auto"/>
        <w:jc w:val="both"/>
        <w:rPr>
          <w:rFonts w:ascii="Book Antiqua" w:hAnsi="Book Antiqua"/>
          <w:bCs/>
          <w:sz w:val="22"/>
          <w:szCs w:val="22"/>
        </w:rPr>
      </w:pPr>
      <w:r w:rsidRPr="002A3C50">
        <w:rPr>
          <w:rFonts w:ascii="Book Antiqua" w:hAnsi="Book Antiqua"/>
          <w:bCs/>
          <w:sz w:val="22"/>
          <w:szCs w:val="22"/>
        </w:rPr>
        <w:t>w zależności od p</w:t>
      </w:r>
      <w:r w:rsidR="001254C8" w:rsidRPr="002A3C50">
        <w:rPr>
          <w:rFonts w:ascii="Book Antiqua" w:hAnsi="Book Antiqua"/>
          <w:bCs/>
          <w:sz w:val="22"/>
          <w:szCs w:val="22"/>
        </w:rPr>
        <w:t>odmiotu NIP/PESEL: ………………</w:t>
      </w:r>
      <w:r w:rsidR="00E965E3" w:rsidRPr="002A3C50">
        <w:rPr>
          <w:rFonts w:ascii="Book Antiqua" w:hAnsi="Book Antiqua"/>
          <w:bCs/>
          <w:sz w:val="22"/>
          <w:szCs w:val="22"/>
        </w:rPr>
        <w:t>………..</w:t>
      </w:r>
      <w:r w:rsidR="001254C8" w:rsidRPr="002A3C50">
        <w:rPr>
          <w:rFonts w:ascii="Book Antiqua" w:hAnsi="Book Antiqua"/>
          <w:bCs/>
          <w:sz w:val="22"/>
          <w:szCs w:val="22"/>
        </w:rPr>
        <w:t>.</w:t>
      </w:r>
      <w:r w:rsidRPr="002A3C50">
        <w:rPr>
          <w:rFonts w:ascii="Book Antiqua" w:hAnsi="Book Antiqua"/>
          <w:bCs/>
          <w:sz w:val="22"/>
          <w:szCs w:val="22"/>
        </w:rPr>
        <w:t xml:space="preserve">, </w:t>
      </w:r>
      <w:r w:rsidR="00E965E3" w:rsidRPr="002A3C50">
        <w:rPr>
          <w:rFonts w:ascii="Book Antiqua" w:hAnsi="Book Antiqua"/>
          <w:bCs/>
          <w:sz w:val="22"/>
          <w:szCs w:val="22"/>
        </w:rPr>
        <w:t>REGON: …………………</w:t>
      </w:r>
      <w:r w:rsidRPr="002A3C50">
        <w:rPr>
          <w:rFonts w:ascii="Book Antiqua" w:hAnsi="Book Antiqua"/>
          <w:bCs/>
          <w:sz w:val="22"/>
          <w:szCs w:val="22"/>
        </w:rPr>
        <w:t>.,</w:t>
      </w:r>
    </w:p>
    <w:p w:rsidR="004771E4" w:rsidRPr="002A3C50" w:rsidRDefault="004771E4" w:rsidP="00391B9E">
      <w:pPr>
        <w:spacing w:line="360" w:lineRule="auto"/>
        <w:ind w:right="-1"/>
        <w:jc w:val="both"/>
        <w:rPr>
          <w:rFonts w:ascii="Book Antiqua" w:hAnsi="Book Antiqua"/>
          <w:sz w:val="22"/>
          <w:szCs w:val="22"/>
        </w:rPr>
      </w:pPr>
      <w:r w:rsidRPr="002A3C50">
        <w:rPr>
          <w:rFonts w:ascii="Book Antiqua" w:hAnsi="Book Antiqua"/>
          <w:sz w:val="22"/>
          <w:szCs w:val="22"/>
        </w:rPr>
        <w:t>w zależności od podmiotu: KRS/</w:t>
      </w:r>
      <w:proofErr w:type="spellStart"/>
      <w:r w:rsidRPr="002A3C50">
        <w:rPr>
          <w:rFonts w:ascii="Book Antiqua" w:hAnsi="Book Antiqua"/>
          <w:sz w:val="22"/>
          <w:szCs w:val="22"/>
        </w:rPr>
        <w:t>CEiDG</w:t>
      </w:r>
      <w:proofErr w:type="spellEnd"/>
      <w:r w:rsidRPr="002A3C50">
        <w:rPr>
          <w:rFonts w:ascii="Book Antiqua" w:hAnsi="Book Antiqua"/>
          <w:sz w:val="22"/>
          <w:szCs w:val="22"/>
        </w:rPr>
        <w:t>): …………………….…………….……………………….,</w:t>
      </w:r>
    </w:p>
    <w:p w:rsidR="004771E4" w:rsidRPr="002A3C50" w:rsidRDefault="004771E4" w:rsidP="00391B9E">
      <w:pPr>
        <w:spacing w:line="360" w:lineRule="auto"/>
        <w:ind w:left="2268" w:hanging="2268"/>
        <w:jc w:val="both"/>
        <w:rPr>
          <w:rFonts w:ascii="Book Antiqua" w:hAnsi="Book Antiqua"/>
          <w:sz w:val="22"/>
          <w:szCs w:val="22"/>
        </w:rPr>
      </w:pPr>
      <w:r w:rsidRPr="002A3C50">
        <w:rPr>
          <w:rFonts w:ascii="Book Antiqua" w:hAnsi="Book Antiqua"/>
          <w:sz w:val="22"/>
          <w:szCs w:val="22"/>
        </w:rPr>
        <w:t>reprezentowany przez: ………………………………………………………………………………...</w:t>
      </w:r>
      <w:r w:rsidRPr="002A3C50">
        <w:rPr>
          <w:rFonts w:ascii="Book Antiqua" w:hAnsi="Book Antiqua"/>
          <w:i/>
          <w:sz w:val="22"/>
          <w:szCs w:val="22"/>
        </w:rPr>
        <w:t xml:space="preserve"> (</w:t>
      </w:r>
      <w:r w:rsidRPr="002A3C50">
        <w:rPr>
          <w:rFonts w:ascii="Book Antiqua" w:hAnsi="Book Antiqua"/>
          <w:sz w:val="22"/>
          <w:szCs w:val="22"/>
        </w:rPr>
        <w:t>imię, nazwisko, stanowisko/podstawa do reprezentacji)</w:t>
      </w:r>
    </w:p>
    <w:p w:rsidR="004771E4" w:rsidRPr="002A3C50" w:rsidRDefault="004771E4" w:rsidP="00391B9E">
      <w:pPr>
        <w:jc w:val="both"/>
        <w:rPr>
          <w:rFonts w:ascii="Book Antiqua" w:hAnsi="Book Antiqua"/>
          <w:sz w:val="22"/>
          <w:szCs w:val="22"/>
        </w:rPr>
      </w:pPr>
    </w:p>
    <w:p w:rsidR="006528B3" w:rsidRPr="002A3C50" w:rsidRDefault="004771E4" w:rsidP="006528B3">
      <w:pPr>
        <w:spacing w:line="276" w:lineRule="auto"/>
        <w:jc w:val="both"/>
        <w:rPr>
          <w:rFonts w:ascii="Book Antiqua" w:hAnsi="Book Antiqua"/>
          <w:b/>
          <w:sz w:val="22"/>
          <w:szCs w:val="22"/>
        </w:rPr>
      </w:pPr>
      <w:r w:rsidRPr="002A3C50">
        <w:rPr>
          <w:rFonts w:ascii="Book Antiqua" w:hAnsi="Book Antiqua"/>
          <w:sz w:val="22"/>
          <w:szCs w:val="22"/>
        </w:rPr>
        <w:t>Na potrzeby postępowania o udzielenie zamówienia publicznego na</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F850BA" w:rsidRPr="002A3C50">
        <w:rPr>
          <w:rFonts w:ascii="Book Antiqua" w:hAnsi="Book Antiqua"/>
          <w:b/>
          <w:bCs/>
          <w:color w:val="0000FF"/>
          <w:sz w:val="22"/>
          <w:szCs w:val="22"/>
        </w:rPr>
        <w:t xml:space="preserve">w związku z realizacją </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 Warszawie”,</w:t>
      </w:r>
    </w:p>
    <w:p w:rsidR="00F00671" w:rsidRPr="002A3C50" w:rsidRDefault="00606098" w:rsidP="00F00671">
      <w:pPr>
        <w:spacing w:line="360" w:lineRule="auto"/>
        <w:jc w:val="both"/>
        <w:rPr>
          <w:rFonts w:ascii="Book Antiqua" w:hAnsi="Book Antiqua"/>
          <w:sz w:val="22"/>
          <w:szCs w:val="22"/>
        </w:rPr>
      </w:pPr>
      <w:r w:rsidRPr="002A3C50">
        <w:rPr>
          <w:rFonts w:ascii="Book Antiqua" w:hAnsi="Book Antiqua"/>
          <w:b/>
          <w:sz w:val="22"/>
          <w:szCs w:val="22"/>
        </w:rPr>
        <w:t>ZP/</w:t>
      </w:r>
      <w:r w:rsidR="00F00671" w:rsidRPr="002A3C50">
        <w:rPr>
          <w:rFonts w:ascii="Book Antiqua" w:hAnsi="Book Antiqua"/>
          <w:b/>
          <w:sz w:val="22"/>
          <w:szCs w:val="22"/>
        </w:rPr>
        <w:t>9</w:t>
      </w:r>
      <w:r w:rsidRPr="002A3C50">
        <w:rPr>
          <w:rFonts w:ascii="Book Antiqua" w:hAnsi="Book Antiqua"/>
          <w:b/>
          <w:sz w:val="22"/>
          <w:szCs w:val="22"/>
        </w:rPr>
        <w:t>/201</w:t>
      </w:r>
      <w:r w:rsidR="006C38D7" w:rsidRPr="002A3C50">
        <w:rPr>
          <w:rFonts w:ascii="Book Antiqua" w:hAnsi="Book Antiqua"/>
          <w:b/>
          <w:sz w:val="22"/>
          <w:szCs w:val="22"/>
        </w:rPr>
        <w:t>9</w:t>
      </w:r>
      <w:r w:rsidRPr="002A3C50">
        <w:rPr>
          <w:rFonts w:ascii="Book Antiqua" w:hAnsi="Book Antiqua"/>
          <w:b/>
          <w:sz w:val="22"/>
          <w:szCs w:val="22"/>
        </w:rPr>
        <w:t xml:space="preserve">/WIP – </w:t>
      </w:r>
      <w:r w:rsidR="00F00671" w:rsidRPr="002A3C50">
        <w:rPr>
          <w:rFonts w:ascii="Book Antiqua" w:hAnsi="Book Antiqua"/>
          <w:b/>
          <w:sz w:val="22"/>
          <w:szCs w:val="22"/>
        </w:rPr>
        <w:t>WIP</w:t>
      </w:r>
      <w:r w:rsidRPr="002A3C50">
        <w:rPr>
          <w:rFonts w:ascii="Book Antiqua" w:hAnsi="Book Antiqua"/>
          <w:sz w:val="22"/>
          <w:szCs w:val="22"/>
        </w:rPr>
        <w:t xml:space="preserve"> </w:t>
      </w:r>
      <w:r w:rsidR="004771E4" w:rsidRPr="002A3C50">
        <w:rPr>
          <w:rFonts w:ascii="Book Antiqua" w:hAnsi="Book Antiqua"/>
          <w:sz w:val="22"/>
          <w:szCs w:val="22"/>
        </w:rPr>
        <w:t xml:space="preserve">prowadzonego przez </w:t>
      </w:r>
      <w:r w:rsidR="00E72482" w:rsidRPr="002A3C50">
        <w:rPr>
          <w:rFonts w:ascii="Book Antiqua" w:hAnsi="Book Antiqua"/>
          <w:sz w:val="22"/>
          <w:szCs w:val="22"/>
        </w:rPr>
        <w:t>Politechnik</w:t>
      </w:r>
      <w:r w:rsidR="000C72A2" w:rsidRPr="002A3C50">
        <w:rPr>
          <w:rFonts w:ascii="Book Antiqua" w:hAnsi="Book Antiqua"/>
          <w:sz w:val="22"/>
          <w:szCs w:val="22"/>
        </w:rPr>
        <w:t xml:space="preserve">ę Warszawską Wydział Inżynierii </w:t>
      </w:r>
      <w:r w:rsidR="00E72482" w:rsidRPr="002A3C50">
        <w:rPr>
          <w:rFonts w:ascii="Book Antiqua" w:hAnsi="Book Antiqua"/>
          <w:sz w:val="22"/>
          <w:szCs w:val="22"/>
        </w:rPr>
        <w:t xml:space="preserve">Produkcji </w:t>
      </w:r>
      <w:r w:rsidR="004771E4" w:rsidRPr="002A3C50">
        <w:rPr>
          <w:rFonts w:ascii="Book Antiqua" w:hAnsi="Book Antiqua"/>
          <w:sz w:val="22"/>
          <w:szCs w:val="22"/>
        </w:rPr>
        <w:t>i po zapoznaniu się z informacjami, o których mowa w art. 86 ust. 5 ustawy Pzp</w:t>
      </w:r>
      <w:r w:rsidR="004771E4" w:rsidRPr="002A3C50">
        <w:rPr>
          <w:rFonts w:ascii="Book Antiqua" w:hAnsi="Book Antiqua"/>
          <w:i/>
          <w:sz w:val="22"/>
          <w:szCs w:val="22"/>
        </w:rPr>
        <w:t>,</w:t>
      </w:r>
      <w:r w:rsidR="004B4E4E" w:rsidRPr="002A3C50">
        <w:rPr>
          <w:rFonts w:ascii="Book Antiqua" w:hAnsi="Book Antiqua"/>
          <w:i/>
          <w:sz w:val="22"/>
          <w:szCs w:val="22"/>
        </w:rPr>
        <w:t xml:space="preserve"> </w:t>
      </w:r>
      <w:r w:rsidR="004771E4" w:rsidRPr="002A3C50">
        <w:rPr>
          <w:rFonts w:ascii="Book Antiqua" w:hAnsi="Book Antiqua"/>
          <w:sz w:val="22"/>
          <w:szCs w:val="22"/>
        </w:rPr>
        <w:t>zamieszczonymi przez Zamawiającego na stronie</w:t>
      </w:r>
      <w:r w:rsidR="00BD7192" w:rsidRPr="002A3C50">
        <w:rPr>
          <w:rFonts w:ascii="Book Antiqua" w:hAnsi="Book Antiqua"/>
          <w:sz w:val="22"/>
          <w:szCs w:val="22"/>
        </w:rPr>
        <w:t xml:space="preserve">  </w:t>
      </w:r>
      <w:r w:rsidR="004771E4" w:rsidRPr="002A3C50">
        <w:rPr>
          <w:rFonts w:ascii="Book Antiqua" w:hAnsi="Book Antiqua"/>
          <w:sz w:val="22"/>
          <w:szCs w:val="22"/>
        </w:rPr>
        <w:t>internetowej</w:t>
      </w:r>
      <w:r w:rsidR="00C86C61" w:rsidRPr="002A3C50">
        <w:rPr>
          <w:rFonts w:ascii="Book Antiqua" w:hAnsi="Book Antiqua"/>
          <w:sz w:val="22"/>
          <w:szCs w:val="22"/>
        </w:rPr>
        <w:t>:</w:t>
      </w:r>
    </w:p>
    <w:p w:rsidR="004771E4" w:rsidRPr="002A3C50" w:rsidRDefault="003F1020" w:rsidP="00F00671">
      <w:pPr>
        <w:spacing w:line="360" w:lineRule="auto"/>
        <w:jc w:val="both"/>
        <w:rPr>
          <w:rFonts w:ascii="Book Antiqua" w:hAnsi="Book Antiqua"/>
          <w:b/>
          <w:sz w:val="22"/>
          <w:szCs w:val="22"/>
        </w:rPr>
      </w:pPr>
      <w:r w:rsidRPr="002A3C50">
        <w:rPr>
          <w:rFonts w:ascii="Book Antiqua" w:hAnsi="Book Antiqua"/>
          <w:sz w:val="22"/>
          <w:szCs w:val="22"/>
        </w:rPr>
        <w:t xml:space="preserve"> </w:t>
      </w:r>
      <w:hyperlink r:id="rId12" w:history="1">
        <w:r w:rsidR="00A76987" w:rsidRPr="002A3C50">
          <w:rPr>
            <w:rStyle w:val="Hipercze"/>
            <w:rFonts w:ascii="Book Antiqua" w:hAnsi="Book Antiqua"/>
            <w:b/>
            <w:iCs/>
            <w:sz w:val="22"/>
            <w:szCs w:val="22"/>
            <w:lang w:val="de-DE"/>
          </w:rPr>
          <w:t>https://www.wip.pw.edu.pl/Wydzial/Zamowienia-publiczne/Przetargi-WIP</w:t>
        </w:r>
      </w:hyperlink>
      <w:r w:rsidR="00A76987" w:rsidRPr="002A3C50">
        <w:rPr>
          <w:rStyle w:val="Hipercze"/>
          <w:rFonts w:ascii="Book Antiqua" w:hAnsi="Book Antiqua"/>
          <w:b/>
          <w:iCs/>
          <w:sz w:val="22"/>
          <w:szCs w:val="22"/>
          <w:lang w:val="de-DE"/>
        </w:rPr>
        <w:t xml:space="preserve"> </w:t>
      </w:r>
      <w:r w:rsidR="004771E4" w:rsidRPr="002A3C50">
        <w:rPr>
          <w:rFonts w:ascii="Book Antiqua" w:hAnsi="Book Antiqua"/>
          <w:sz w:val="22"/>
          <w:szCs w:val="22"/>
        </w:rPr>
        <w:t>oświadczam, co</w:t>
      </w:r>
      <w:r w:rsidRPr="002A3C50">
        <w:rPr>
          <w:rFonts w:ascii="Book Antiqua" w:hAnsi="Book Antiqua"/>
          <w:sz w:val="22"/>
          <w:szCs w:val="22"/>
        </w:rPr>
        <w:t xml:space="preserve"> </w:t>
      </w:r>
      <w:r w:rsidR="004771E4" w:rsidRPr="002A3C50">
        <w:rPr>
          <w:rFonts w:ascii="Book Antiqua" w:hAnsi="Book Antiqua"/>
          <w:sz w:val="22"/>
          <w:szCs w:val="22"/>
        </w:rPr>
        <w:t>następuje</w:t>
      </w:r>
      <w:r w:rsidR="004771E4" w:rsidRPr="002A3C50">
        <w:rPr>
          <w:rStyle w:val="Odwoanieprzypisudolnego"/>
          <w:rFonts w:ascii="Book Antiqua" w:hAnsi="Book Antiqua"/>
          <w:sz w:val="22"/>
          <w:szCs w:val="22"/>
        </w:rPr>
        <w:footnoteReference w:id="2"/>
      </w:r>
      <w:r w:rsidR="004771E4" w:rsidRPr="002A3C50">
        <w:rPr>
          <w:rFonts w:ascii="Book Antiqua" w:hAnsi="Book Antiqua"/>
          <w:sz w:val="22"/>
          <w:szCs w:val="22"/>
        </w:rPr>
        <w:t>:</w:t>
      </w:r>
    </w:p>
    <w:p w:rsidR="004771E4" w:rsidRPr="002A3C50" w:rsidRDefault="004771E4" w:rsidP="00E129EC">
      <w:pPr>
        <w:numPr>
          <w:ilvl w:val="0"/>
          <w:numId w:val="23"/>
        </w:numPr>
        <w:shd w:val="clear" w:color="auto" w:fill="FFFFFF"/>
        <w:spacing w:before="120" w:after="120" w:line="360" w:lineRule="auto"/>
        <w:ind w:left="567" w:hanging="561"/>
        <w:jc w:val="both"/>
        <w:rPr>
          <w:rFonts w:ascii="Book Antiqua" w:hAnsi="Book Antiqua"/>
          <w:strike/>
          <w:sz w:val="22"/>
          <w:szCs w:val="22"/>
        </w:rPr>
      </w:pPr>
      <w:r w:rsidRPr="002A3C50">
        <w:rPr>
          <w:rFonts w:ascii="Book Antiqua" w:hAnsi="Book Antiqua"/>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922"/>
      </w:tblGrid>
      <w:tr w:rsidR="004771E4" w:rsidRPr="002A3C50" w:rsidTr="006A165D">
        <w:trPr>
          <w:trHeight w:val="567"/>
        </w:trPr>
        <w:tc>
          <w:tcPr>
            <w:tcW w:w="543" w:type="dxa"/>
            <w:shd w:val="clear" w:color="auto" w:fill="auto"/>
            <w:vAlign w:val="center"/>
          </w:tcPr>
          <w:p w:rsidR="004771E4" w:rsidRPr="002A3C50" w:rsidRDefault="004771E4" w:rsidP="00391B9E">
            <w:pPr>
              <w:jc w:val="both"/>
              <w:rPr>
                <w:rFonts w:ascii="Book Antiqua" w:hAnsi="Book Antiqua"/>
                <w:sz w:val="22"/>
                <w:szCs w:val="22"/>
              </w:rPr>
            </w:pPr>
            <w:r w:rsidRPr="002A3C50">
              <w:rPr>
                <w:rFonts w:ascii="Book Antiqua" w:hAnsi="Book Antiqua"/>
                <w:sz w:val="22"/>
                <w:szCs w:val="22"/>
              </w:rPr>
              <w:lastRenderedPageBreak/>
              <w:t>Lp.</w:t>
            </w:r>
          </w:p>
        </w:tc>
        <w:tc>
          <w:tcPr>
            <w:tcW w:w="8955" w:type="dxa"/>
            <w:shd w:val="clear" w:color="auto" w:fill="auto"/>
            <w:vAlign w:val="center"/>
          </w:tcPr>
          <w:p w:rsidR="004771E4" w:rsidRPr="002A3C50" w:rsidRDefault="004771E4" w:rsidP="00391B9E">
            <w:pPr>
              <w:jc w:val="both"/>
              <w:rPr>
                <w:rFonts w:ascii="Book Antiqua" w:hAnsi="Book Antiqua"/>
                <w:sz w:val="22"/>
                <w:szCs w:val="22"/>
              </w:rPr>
            </w:pPr>
            <w:r w:rsidRPr="002A3C50">
              <w:rPr>
                <w:rFonts w:ascii="Book Antiqua" w:hAnsi="Book Antiqua"/>
                <w:sz w:val="22"/>
                <w:szCs w:val="22"/>
              </w:rPr>
              <w:t>Nazwa podmiotu</w:t>
            </w:r>
          </w:p>
        </w:tc>
      </w:tr>
      <w:tr w:rsidR="004771E4" w:rsidRPr="002A3C50" w:rsidTr="006A165D">
        <w:trPr>
          <w:trHeight w:val="567"/>
        </w:trPr>
        <w:tc>
          <w:tcPr>
            <w:tcW w:w="543" w:type="dxa"/>
            <w:shd w:val="clear" w:color="auto" w:fill="auto"/>
          </w:tcPr>
          <w:p w:rsidR="004771E4" w:rsidRPr="002A3C50" w:rsidRDefault="004771E4" w:rsidP="00E129EC">
            <w:pPr>
              <w:numPr>
                <w:ilvl w:val="0"/>
                <w:numId w:val="24"/>
              </w:numPr>
              <w:ind w:left="357" w:hanging="357"/>
              <w:jc w:val="both"/>
              <w:rPr>
                <w:rFonts w:ascii="Book Antiqua" w:hAnsi="Book Antiqua"/>
                <w:sz w:val="22"/>
                <w:szCs w:val="22"/>
              </w:rPr>
            </w:pPr>
          </w:p>
        </w:tc>
        <w:tc>
          <w:tcPr>
            <w:tcW w:w="8955" w:type="dxa"/>
            <w:shd w:val="clear" w:color="auto" w:fill="auto"/>
          </w:tcPr>
          <w:p w:rsidR="004771E4" w:rsidRPr="002A3C50" w:rsidRDefault="004771E4" w:rsidP="00391B9E">
            <w:pPr>
              <w:jc w:val="both"/>
              <w:rPr>
                <w:rFonts w:ascii="Book Antiqua" w:hAnsi="Book Antiqua"/>
                <w:sz w:val="22"/>
                <w:szCs w:val="22"/>
              </w:rPr>
            </w:pPr>
          </w:p>
        </w:tc>
      </w:tr>
      <w:tr w:rsidR="004771E4" w:rsidRPr="002A3C50" w:rsidTr="006A165D">
        <w:trPr>
          <w:trHeight w:val="567"/>
        </w:trPr>
        <w:tc>
          <w:tcPr>
            <w:tcW w:w="543" w:type="dxa"/>
            <w:shd w:val="clear" w:color="auto" w:fill="auto"/>
          </w:tcPr>
          <w:p w:rsidR="004771E4" w:rsidRPr="002A3C50" w:rsidRDefault="004771E4" w:rsidP="00E129EC">
            <w:pPr>
              <w:numPr>
                <w:ilvl w:val="0"/>
                <w:numId w:val="24"/>
              </w:numPr>
              <w:ind w:left="357" w:hanging="357"/>
              <w:jc w:val="both"/>
              <w:rPr>
                <w:rFonts w:ascii="Book Antiqua" w:hAnsi="Book Antiqua"/>
                <w:sz w:val="22"/>
                <w:szCs w:val="22"/>
              </w:rPr>
            </w:pPr>
          </w:p>
        </w:tc>
        <w:tc>
          <w:tcPr>
            <w:tcW w:w="8955" w:type="dxa"/>
            <w:shd w:val="clear" w:color="auto" w:fill="auto"/>
          </w:tcPr>
          <w:p w:rsidR="004771E4" w:rsidRPr="002A3C50" w:rsidRDefault="004771E4" w:rsidP="00391B9E">
            <w:pPr>
              <w:jc w:val="both"/>
              <w:rPr>
                <w:rFonts w:ascii="Book Antiqua" w:hAnsi="Book Antiqua"/>
                <w:sz w:val="22"/>
                <w:szCs w:val="22"/>
              </w:rPr>
            </w:pPr>
          </w:p>
        </w:tc>
      </w:tr>
      <w:tr w:rsidR="004771E4" w:rsidRPr="002A3C50" w:rsidTr="006A165D">
        <w:trPr>
          <w:trHeight w:val="567"/>
        </w:trPr>
        <w:tc>
          <w:tcPr>
            <w:tcW w:w="543" w:type="dxa"/>
            <w:shd w:val="clear" w:color="auto" w:fill="auto"/>
          </w:tcPr>
          <w:p w:rsidR="004771E4" w:rsidRPr="002A3C50" w:rsidRDefault="004771E4" w:rsidP="00E129EC">
            <w:pPr>
              <w:numPr>
                <w:ilvl w:val="0"/>
                <w:numId w:val="24"/>
              </w:numPr>
              <w:ind w:left="357" w:hanging="357"/>
              <w:jc w:val="both"/>
              <w:rPr>
                <w:rFonts w:ascii="Book Antiqua" w:hAnsi="Book Antiqua"/>
                <w:sz w:val="22"/>
                <w:szCs w:val="22"/>
              </w:rPr>
            </w:pPr>
          </w:p>
        </w:tc>
        <w:tc>
          <w:tcPr>
            <w:tcW w:w="8955" w:type="dxa"/>
            <w:shd w:val="clear" w:color="auto" w:fill="auto"/>
          </w:tcPr>
          <w:p w:rsidR="004771E4" w:rsidRPr="002A3C50" w:rsidRDefault="004771E4" w:rsidP="00391B9E">
            <w:pPr>
              <w:jc w:val="both"/>
              <w:rPr>
                <w:rFonts w:ascii="Book Antiqua" w:hAnsi="Book Antiqua"/>
                <w:sz w:val="22"/>
                <w:szCs w:val="22"/>
              </w:rPr>
            </w:pPr>
          </w:p>
        </w:tc>
      </w:tr>
      <w:tr w:rsidR="004771E4" w:rsidRPr="002A3C50" w:rsidTr="006A165D">
        <w:trPr>
          <w:trHeight w:val="567"/>
        </w:trPr>
        <w:tc>
          <w:tcPr>
            <w:tcW w:w="543" w:type="dxa"/>
            <w:shd w:val="clear" w:color="auto" w:fill="auto"/>
          </w:tcPr>
          <w:p w:rsidR="004771E4" w:rsidRPr="002A3C50" w:rsidRDefault="004771E4" w:rsidP="00E129EC">
            <w:pPr>
              <w:numPr>
                <w:ilvl w:val="0"/>
                <w:numId w:val="24"/>
              </w:numPr>
              <w:ind w:left="357" w:hanging="357"/>
              <w:jc w:val="both"/>
              <w:rPr>
                <w:rFonts w:ascii="Book Antiqua" w:hAnsi="Book Antiqua"/>
                <w:sz w:val="22"/>
                <w:szCs w:val="22"/>
              </w:rPr>
            </w:pPr>
          </w:p>
        </w:tc>
        <w:tc>
          <w:tcPr>
            <w:tcW w:w="8955" w:type="dxa"/>
            <w:shd w:val="clear" w:color="auto" w:fill="auto"/>
          </w:tcPr>
          <w:p w:rsidR="004771E4" w:rsidRPr="002A3C50" w:rsidRDefault="004771E4" w:rsidP="00391B9E">
            <w:pPr>
              <w:jc w:val="both"/>
              <w:rPr>
                <w:rFonts w:ascii="Book Antiqua" w:hAnsi="Book Antiqua"/>
                <w:sz w:val="22"/>
                <w:szCs w:val="22"/>
              </w:rPr>
            </w:pPr>
          </w:p>
        </w:tc>
      </w:tr>
    </w:tbl>
    <w:p w:rsidR="004771E4" w:rsidRPr="002A3C50" w:rsidRDefault="004771E4" w:rsidP="00391B9E">
      <w:pPr>
        <w:shd w:val="clear" w:color="auto" w:fill="FFFFFF"/>
        <w:spacing w:after="120" w:line="360" w:lineRule="auto"/>
        <w:ind w:left="369"/>
        <w:jc w:val="both"/>
        <w:rPr>
          <w:rFonts w:ascii="Book Antiqua" w:hAnsi="Book Antiqua"/>
          <w:sz w:val="22"/>
          <w:szCs w:val="22"/>
        </w:rPr>
      </w:pPr>
    </w:p>
    <w:p w:rsidR="004771E4" w:rsidRPr="002A3C50" w:rsidRDefault="004771E4" w:rsidP="00E129EC">
      <w:pPr>
        <w:numPr>
          <w:ilvl w:val="0"/>
          <w:numId w:val="23"/>
        </w:numPr>
        <w:shd w:val="clear" w:color="auto" w:fill="FFFFFF"/>
        <w:spacing w:after="120" w:line="360" w:lineRule="auto"/>
        <w:ind w:left="567" w:hanging="558"/>
        <w:jc w:val="both"/>
        <w:rPr>
          <w:rFonts w:ascii="Book Antiqua" w:hAnsi="Book Antiqua"/>
          <w:sz w:val="22"/>
          <w:szCs w:val="22"/>
        </w:rPr>
      </w:pPr>
      <w:r w:rsidRPr="002A3C50">
        <w:rPr>
          <w:rFonts w:ascii="Book Antiqua" w:hAnsi="Book Antiqua"/>
          <w:sz w:val="22"/>
          <w:szCs w:val="22"/>
        </w:rPr>
        <w:t>Oświadczam, że nie należę do tej samej grupy kapitałowej w rozumieniu ustawy z dnia 16.02.2007 r. o ochronie konkurencji i konsumentów z Wykonawcami, którzy złożyli odrębne oferty, oferty częściowe w niniejszym postępowaniu.</w:t>
      </w:r>
    </w:p>
    <w:p w:rsidR="004771E4" w:rsidRPr="002A3C50" w:rsidRDefault="004771E4" w:rsidP="00391B9E">
      <w:pPr>
        <w:shd w:val="clear" w:color="auto" w:fill="FFFFFF"/>
        <w:spacing w:after="120" w:line="360" w:lineRule="auto"/>
        <w:jc w:val="both"/>
        <w:rPr>
          <w:rFonts w:ascii="Book Antiqua" w:hAnsi="Book Antiqua"/>
          <w:sz w:val="22"/>
          <w:szCs w:val="22"/>
        </w:rPr>
      </w:pPr>
    </w:p>
    <w:p w:rsidR="004771E4" w:rsidRPr="002A3C50" w:rsidRDefault="004771E4" w:rsidP="00391B9E">
      <w:pPr>
        <w:shd w:val="clear" w:color="auto" w:fill="FFFFFF"/>
        <w:spacing w:after="120" w:line="360" w:lineRule="auto"/>
        <w:jc w:val="both"/>
        <w:rPr>
          <w:rFonts w:ascii="Book Antiqua" w:hAnsi="Book Antiqua"/>
          <w:sz w:val="22"/>
          <w:szCs w:val="22"/>
        </w:rPr>
      </w:pPr>
    </w:p>
    <w:p w:rsidR="004771E4" w:rsidRPr="002A3C50" w:rsidRDefault="004771E4" w:rsidP="00391B9E">
      <w:pPr>
        <w:spacing w:line="360" w:lineRule="auto"/>
        <w:ind w:firstLine="567"/>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00F00671" w:rsidRPr="002A3C50">
        <w:rPr>
          <w:rFonts w:ascii="Book Antiqua" w:hAnsi="Book Antiqua" w:cs="Arial"/>
          <w:sz w:val="22"/>
          <w:szCs w:val="22"/>
        </w:rPr>
        <w:t xml:space="preserve">    </w:t>
      </w:r>
      <w:r w:rsidRPr="002A3C50">
        <w:rPr>
          <w:rFonts w:ascii="Book Antiqua" w:hAnsi="Book Antiqua"/>
          <w:sz w:val="22"/>
          <w:szCs w:val="22"/>
        </w:rPr>
        <w:t>…………..………………..……………</w:t>
      </w:r>
    </w:p>
    <w:p w:rsidR="004771E4" w:rsidRPr="002A3C50" w:rsidRDefault="004771E4" w:rsidP="00391B9E">
      <w:pPr>
        <w:spacing w:line="360" w:lineRule="auto"/>
        <w:ind w:firstLine="709"/>
        <w:jc w:val="both"/>
        <w:rPr>
          <w:rFonts w:ascii="Book Antiqua" w:hAnsi="Book Antiqua"/>
          <w:sz w:val="22"/>
          <w:szCs w:val="22"/>
        </w:rPr>
      </w:pPr>
      <w:r w:rsidRPr="002A3C50">
        <w:rPr>
          <w:rFonts w:ascii="Book Antiqua" w:hAnsi="Book Antiqua"/>
          <w:sz w:val="22"/>
          <w:szCs w:val="22"/>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 xml:space="preserve"> (podpis)</w:t>
      </w:r>
    </w:p>
    <w:p w:rsidR="004771E4" w:rsidRPr="002A3C50" w:rsidRDefault="004771E4" w:rsidP="00391B9E">
      <w:pPr>
        <w:shd w:val="clear" w:color="auto" w:fill="FFFFFF"/>
        <w:spacing w:after="120" w:line="360" w:lineRule="auto"/>
        <w:jc w:val="both"/>
        <w:rPr>
          <w:rFonts w:ascii="Book Antiqua" w:hAnsi="Book Antiqua"/>
          <w:sz w:val="22"/>
          <w:szCs w:val="22"/>
        </w:rPr>
      </w:pPr>
    </w:p>
    <w:p w:rsidR="004771E4" w:rsidRPr="002A3C50" w:rsidRDefault="004771E4" w:rsidP="00391B9E">
      <w:pPr>
        <w:spacing w:before="120" w:line="288" w:lineRule="auto"/>
        <w:ind w:firstLine="4500"/>
        <w:jc w:val="both"/>
        <w:rPr>
          <w:rFonts w:ascii="Book Antiqua" w:hAnsi="Book Antiqua"/>
          <w:i/>
          <w:sz w:val="22"/>
          <w:szCs w:val="22"/>
        </w:rPr>
      </w:pPr>
    </w:p>
    <w:p w:rsidR="004771E4" w:rsidRPr="002A3C50" w:rsidRDefault="004771E4" w:rsidP="00391B9E">
      <w:pPr>
        <w:jc w:val="both"/>
        <w:rPr>
          <w:rFonts w:ascii="Book Antiqua" w:hAnsi="Book Antiqua"/>
          <w:color w:val="1F497D"/>
          <w:sz w:val="22"/>
          <w:szCs w:val="22"/>
        </w:rPr>
      </w:pPr>
      <w:r w:rsidRPr="002A3C50">
        <w:rPr>
          <w:rFonts w:ascii="Book Antiqua" w:hAnsi="Book Antiqua"/>
          <w:sz w:val="22"/>
          <w:szCs w:val="22"/>
        </w:rPr>
        <w:br w:type="page"/>
      </w: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lastRenderedPageBreak/>
        <w:t>Załącznik nr 2</w:t>
      </w:r>
    </w:p>
    <w:p w:rsidR="00F00671" w:rsidRPr="002A3C50" w:rsidRDefault="00F00671" w:rsidP="0006657B">
      <w:pPr>
        <w:pStyle w:val="Zwykytekst"/>
        <w:spacing w:line="288" w:lineRule="auto"/>
        <w:jc w:val="center"/>
        <w:rPr>
          <w:rFonts w:ascii="Book Antiqua" w:hAnsi="Book Antiqua"/>
          <w:b/>
          <w:sz w:val="22"/>
          <w:szCs w:val="22"/>
          <w:u w:val="single"/>
        </w:rPr>
      </w:pPr>
    </w:p>
    <w:p w:rsidR="00F00671" w:rsidRPr="002A3C50" w:rsidRDefault="00F00671" w:rsidP="0006657B">
      <w:pPr>
        <w:pStyle w:val="Zwykytekst"/>
        <w:spacing w:line="288" w:lineRule="auto"/>
        <w:jc w:val="center"/>
        <w:rPr>
          <w:rFonts w:ascii="Book Antiqua" w:hAnsi="Book Antiqua"/>
          <w:b/>
          <w:sz w:val="22"/>
          <w:szCs w:val="22"/>
          <w:u w:val="single"/>
        </w:rPr>
      </w:pPr>
    </w:p>
    <w:p w:rsidR="00F00671" w:rsidRPr="002A3C50" w:rsidRDefault="00F00671" w:rsidP="0006657B">
      <w:pPr>
        <w:pStyle w:val="Zwykytekst"/>
        <w:spacing w:line="288" w:lineRule="auto"/>
        <w:jc w:val="center"/>
        <w:rPr>
          <w:rFonts w:ascii="Book Antiqua" w:hAnsi="Book Antiqua"/>
          <w:b/>
          <w:sz w:val="22"/>
          <w:szCs w:val="22"/>
          <w:u w:val="single"/>
        </w:rPr>
      </w:pPr>
    </w:p>
    <w:p w:rsidR="004771E4" w:rsidRPr="002A3C50" w:rsidRDefault="004771E4" w:rsidP="0006657B">
      <w:pPr>
        <w:pStyle w:val="Zwykytekst"/>
        <w:spacing w:line="288" w:lineRule="auto"/>
        <w:jc w:val="center"/>
        <w:rPr>
          <w:rFonts w:ascii="Book Antiqua" w:hAnsi="Book Antiqua"/>
          <w:b/>
          <w:sz w:val="22"/>
          <w:szCs w:val="22"/>
          <w:u w:val="single"/>
        </w:rPr>
      </w:pPr>
      <w:r w:rsidRPr="002A3C50">
        <w:rPr>
          <w:rFonts w:ascii="Book Antiqua" w:hAnsi="Book Antiqua"/>
          <w:b/>
          <w:sz w:val="22"/>
          <w:szCs w:val="22"/>
          <w:u w:val="single"/>
        </w:rPr>
        <w:t>POTENCJAŁ KADROWY</w:t>
      </w:r>
    </w:p>
    <w:p w:rsidR="004771E4" w:rsidRPr="002A3C50" w:rsidRDefault="004771E4" w:rsidP="00391B9E">
      <w:pPr>
        <w:pStyle w:val="Zwykytekst"/>
        <w:spacing w:line="288" w:lineRule="auto"/>
        <w:jc w:val="both"/>
        <w:rPr>
          <w:rFonts w:ascii="Book Antiqua" w:hAnsi="Book Antiqua"/>
          <w:b/>
          <w:sz w:val="22"/>
          <w:szCs w:val="22"/>
          <w:u w:val="single"/>
        </w:rPr>
      </w:pPr>
    </w:p>
    <w:p w:rsidR="006528B3" w:rsidRPr="002A3C50" w:rsidRDefault="004771E4" w:rsidP="006528B3">
      <w:pPr>
        <w:jc w:val="both"/>
        <w:rPr>
          <w:rFonts w:ascii="Book Antiqua" w:hAnsi="Book Antiqua"/>
          <w:b/>
          <w:sz w:val="22"/>
          <w:szCs w:val="22"/>
        </w:rPr>
      </w:pPr>
      <w:r w:rsidRPr="002A3C50">
        <w:rPr>
          <w:rFonts w:ascii="Book Antiqua" w:hAnsi="Book Antiqua"/>
          <w:b/>
          <w:sz w:val="22"/>
          <w:szCs w:val="22"/>
        </w:rPr>
        <w:t>Składając ofertę w przetargu nieograniczonym na</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F850BA"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 Warszawie”,</w:t>
      </w:r>
    </w:p>
    <w:p w:rsidR="004771E4" w:rsidRPr="002A3C50" w:rsidRDefault="004771E4" w:rsidP="006528B3">
      <w:pPr>
        <w:pStyle w:val="Zwykytekst"/>
        <w:spacing w:line="288" w:lineRule="auto"/>
        <w:jc w:val="both"/>
        <w:rPr>
          <w:rFonts w:ascii="Book Antiqua" w:hAnsi="Book Antiqua"/>
          <w:b/>
          <w:sz w:val="22"/>
          <w:szCs w:val="22"/>
        </w:rPr>
      </w:pPr>
      <w:r w:rsidRPr="002A3C50">
        <w:rPr>
          <w:rFonts w:ascii="Book Antiqua" w:hAnsi="Book Antiqua"/>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371"/>
        <w:gridCol w:w="2159"/>
        <w:gridCol w:w="1999"/>
        <w:gridCol w:w="1985"/>
        <w:gridCol w:w="1843"/>
      </w:tblGrid>
      <w:tr w:rsidR="004C44C5" w:rsidRPr="002A3C50" w:rsidTr="005F34DB">
        <w:trPr>
          <w:cantSplit/>
          <w:trHeight w:val="1264"/>
        </w:trPr>
        <w:tc>
          <w:tcPr>
            <w:tcW w:w="319" w:type="pct"/>
            <w:vAlign w:val="center"/>
          </w:tcPr>
          <w:p w:rsidR="004771E4" w:rsidRPr="002A3C50" w:rsidRDefault="004771E4" w:rsidP="00391B9E">
            <w:pPr>
              <w:tabs>
                <w:tab w:val="left" w:pos="1348"/>
              </w:tabs>
              <w:spacing w:before="120" w:line="288" w:lineRule="auto"/>
              <w:jc w:val="both"/>
              <w:rPr>
                <w:rFonts w:ascii="Book Antiqua" w:hAnsi="Book Antiqua"/>
                <w:b/>
                <w:sz w:val="20"/>
                <w:szCs w:val="20"/>
              </w:rPr>
            </w:pPr>
            <w:r w:rsidRPr="002A3C50">
              <w:rPr>
                <w:rFonts w:ascii="Book Antiqua" w:hAnsi="Book Antiqua"/>
                <w:b/>
                <w:sz w:val="20"/>
                <w:szCs w:val="20"/>
              </w:rPr>
              <w:t>Lp.</w:t>
            </w:r>
          </w:p>
        </w:tc>
        <w:tc>
          <w:tcPr>
            <w:tcW w:w="686" w:type="pct"/>
            <w:vAlign w:val="center"/>
          </w:tcPr>
          <w:p w:rsidR="004771E4" w:rsidRPr="002A3C50" w:rsidRDefault="004771E4" w:rsidP="00391B9E">
            <w:pPr>
              <w:spacing w:before="120" w:line="288" w:lineRule="auto"/>
              <w:jc w:val="both"/>
              <w:rPr>
                <w:rFonts w:ascii="Book Antiqua" w:hAnsi="Book Antiqua"/>
                <w:b/>
                <w:sz w:val="20"/>
                <w:szCs w:val="20"/>
              </w:rPr>
            </w:pPr>
            <w:r w:rsidRPr="002A3C50">
              <w:rPr>
                <w:rFonts w:ascii="Book Antiqua" w:hAnsi="Book Antiqua"/>
                <w:b/>
                <w:sz w:val="20"/>
                <w:szCs w:val="20"/>
              </w:rPr>
              <w:t>NAZWISKO I IMIĘ</w:t>
            </w:r>
          </w:p>
        </w:tc>
        <w:tc>
          <w:tcPr>
            <w:tcW w:w="1080" w:type="pct"/>
            <w:vAlign w:val="center"/>
          </w:tcPr>
          <w:p w:rsidR="004771E4" w:rsidRPr="002A3C50" w:rsidRDefault="004771E4" w:rsidP="00391B9E">
            <w:pPr>
              <w:spacing w:line="288" w:lineRule="auto"/>
              <w:jc w:val="both"/>
              <w:rPr>
                <w:rFonts w:ascii="Book Antiqua" w:hAnsi="Book Antiqua"/>
                <w:b/>
                <w:sz w:val="20"/>
                <w:szCs w:val="20"/>
              </w:rPr>
            </w:pPr>
            <w:r w:rsidRPr="002A3C50">
              <w:rPr>
                <w:rFonts w:ascii="Book Antiqua" w:hAnsi="Book Antiqua"/>
                <w:b/>
                <w:caps/>
                <w:sz w:val="20"/>
                <w:szCs w:val="20"/>
              </w:rPr>
              <w:t>Zakres wykonywanych czynności</w:t>
            </w:r>
          </w:p>
        </w:tc>
        <w:tc>
          <w:tcPr>
            <w:tcW w:w="1000" w:type="pct"/>
            <w:vAlign w:val="center"/>
          </w:tcPr>
          <w:p w:rsidR="004771E4" w:rsidRPr="002A3C50" w:rsidRDefault="004771E4" w:rsidP="00391B9E">
            <w:pPr>
              <w:spacing w:before="120" w:line="288" w:lineRule="auto"/>
              <w:jc w:val="both"/>
              <w:rPr>
                <w:rFonts w:ascii="Book Antiqua" w:hAnsi="Book Antiqua"/>
                <w:b/>
                <w:sz w:val="20"/>
                <w:szCs w:val="20"/>
              </w:rPr>
            </w:pPr>
            <w:r w:rsidRPr="002A3C50">
              <w:rPr>
                <w:rFonts w:ascii="Book Antiqua" w:hAnsi="Book Antiqua"/>
                <w:b/>
                <w:sz w:val="20"/>
                <w:szCs w:val="20"/>
              </w:rPr>
              <w:t>DOŚWIADCZENIE</w:t>
            </w:r>
            <w:r w:rsidRPr="002A3C50">
              <w:rPr>
                <w:rFonts w:ascii="Book Antiqua" w:hAnsi="Book Antiqua"/>
                <w:b/>
                <w:sz w:val="20"/>
                <w:szCs w:val="20"/>
              </w:rPr>
              <w:br/>
              <w:t>I WYKSZTAŁCENIE</w:t>
            </w:r>
          </w:p>
        </w:tc>
        <w:tc>
          <w:tcPr>
            <w:tcW w:w="993" w:type="pct"/>
            <w:vAlign w:val="center"/>
          </w:tcPr>
          <w:p w:rsidR="004771E4" w:rsidRPr="002A3C50" w:rsidRDefault="004771E4" w:rsidP="00391B9E">
            <w:pPr>
              <w:spacing w:line="288" w:lineRule="auto"/>
              <w:jc w:val="both"/>
              <w:rPr>
                <w:rFonts w:ascii="Book Antiqua" w:hAnsi="Book Antiqua"/>
                <w:b/>
                <w:caps/>
                <w:sz w:val="20"/>
                <w:szCs w:val="20"/>
              </w:rPr>
            </w:pPr>
            <w:r w:rsidRPr="002A3C50">
              <w:rPr>
                <w:rFonts w:ascii="Book Antiqua" w:hAnsi="Book Antiqua"/>
                <w:b/>
                <w:caps/>
                <w:sz w:val="20"/>
                <w:szCs w:val="20"/>
              </w:rPr>
              <w:t>Kwalifikacje zawodowe,</w:t>
            </w:r>
          </w:p>
          <w:p w:rsidR="004771E4" w:rsidRPr="002A3C50" w:rsidRDefault="004771E4" w:rsidP="00391B9E">
            <w:pPr>
              <w:spacing w:line="288" w:lineRule="auto"/>
              <w:jc w:val="both"/>
              <w:rPr>
                <w:rFonts w:ascii="Book Antiqua" w:hAnsi="Book Antiqua"/>
                <w:b/>
                <w:sz w:val="20"/>
                <w:szCs w:val="20"/>
              </w:rPr>
            </w:pPr>
            <w:r w:rsidRPr="002A3C50">
              <w:rPr>
                <w:rFonts w:ascii="Book Antiqua" w:hAnsi="Book Antiqua"/>
                <w:b/>
                <w:sz w:val="20"/>
                <w:szCs w:val="20"/>
              </w:rPr>
              <w:t>NR UPRAWNIEŃ BUDOWLANYCH</w:t>
            </w:r>
          </w:p>
          <w:p w:rsidR="004771E4" w:rsidRPr="002A3C50" w:rsidRDefault="004771E4" w:rsidP="00391B9E">
            <w:pPr>
              <w:spacing w:before="120" w:line="288" w:lineRule="auto"/>
              <w:jc w:val="both"/>
              <w:rPr>
                <w:rFonts w:ascii="Book Antiqua" w:hAnsi="Book Antiqua"/>
                <w:b/>
                <w:caps/>
                <w:sz w:val="20"/>
                <w:szCs w:val="20"/>
              </w:rPr>
            </w:pPr>
          </w:p>
        </w:tc>
        <w:tc>
          <w:tcPr>
            <w:tcW w:w="922" w:type="pct"/>
            <w:vAlign w:val="center"/>
          </w:tcPr>
          <w:p w:rsidR="004771E4" w:rsidRPr="002A3C50" w:rsidRDefault="004771E4" w:rsidP="00391B9E">
            <w:pPr>
              <w:spacing w:before="120" w:line="288" w:lineRule="auto"/>
              <w:jc w:val="both"/>
              <w:rPr>
                <w:rFonts w:ascii="Book Antiqua" w:hAnsi="Book Antiqua"/>
                <w:b/>
                <w:caps/>
                <w:sz w:val="20"/>
                <w:szCs w:val="20"/>
              </w:rPr>
            </w:pPr>
            <w:r w:rsidRPr="002A3C50">
              <w:rPr>
                <w:rFonts w:ascii="Book Antiqua" w:hAnsi="Book Antiqua"/>
                <w:b/>
                <w:caps/>
                <w:sz w:val="20"/>
                <w:szCs w:val="20"/>
              </w:rPr>
              <w:t>Informacja o podstawie dysponowania osobą</w:t>
            </w:r>
          </w:p>
        </w:tc>
      </w:tr>
      <w:tr w:rsidR="004C44C5" w:rsidRPr="002A3C50" w:rsidTr="005F34DB">
        <w:trPr>
          <w:cantSplit/>
          <w:trHeight w:val="163"/>
        </w:trPr>
        <w:tc>
          <w:tcPr>
            <w:tcW w:w="319" w:type="pct"/>
          </w:tcPr>
          <w:p w:rsidR="004771E4" w:rsidRPr="002A3C50" w:rsidRDefault="004771E4" w:rsidP="00391B9E">
            <w:pPr>
              <w:spacing w:before="120" w:line="288" w:lineRule="auto"/>
              <w:ind w:right="732"/>
              <w:jc w:val="both"/>
              <w:rPr>
                <w:rFonts w:ascii="Book Antiqua" w:hAnsi="Book Antiqua"/>
                <w:sz w:val="22"/>
                <w:szCs w:val="22"/>
              </w:rPr>
            </w:pPr>
          </w:p>
        </w:tc>
        <w:tc>
          <w:tcPr>
            <w:tcW w:w="686" w:type="pct"/>
          </w:tcPr>
          <w:p w:rsidR="004771E4" w:rsidRPr="002A3C50" w:rsidRDefault="004771E4" w:rsidP="00391B9E">
            <w:pPr>
              <w:spacing w:before="120" w:line="288" w:lineRule="auto"/>
              <w:jc w:val="both"/>
              <w:rPr>
                <w:rFonts w:ascii="Book Antiqua" w:hAnsi="Book Antiqua"/>
                <w:sz w:val="22"/>
                <w:szCs w:val="22"/>
              </w:rPr>
            </w:pPr>
            <w:r w:rsidRPr="002A3C50">
              <w:rPr>
                <w:rFonts w:ascii="Book Antiqua" w:hAnsi="Book Antiqua"/>
                <w:sz w:val="22"/>
                <w:szCs w:val="22"/>
              </w:rPr>
              <w:t>1</w:t>
            </w:r>
          </w:p>
        </w:tc>
        <w:tc>
          <w:tcPr>
            <w:tcW w:w="1080" w:type="pct"/>
          </w:tcPr>
          <w:p w:rsidR="004771E4" w:rsidRPr="002A3C50" w:rsidRDefault="004771E4" w:rsidP="00391B9E">
            <w:pPr>
              <w:spacing w:before="120" w:line="288" w:lineRule="auto"/>
              <w:jc w:val="both"/>
              <w:rPr>
                <w:rFonts w:ascii="Book Antiqua" w:hAnsi="Book Antiqua"/>
                <w:sz w:val="22"/>
                <w:szCs w:val="22"/>
              </w:rPr>
            </w:pPr>
            <w:r w:rsidRPr="002A3C50">
              <w:rPr>
                <w:rFonts w:ascii="Book Antiqua" w:hAnsi="Book Antiqua"/>
                <w:sz w:val="22"/>
                <w:szCs w:val="22"/>
              </w:rPr>
              <w:t>2</w:t>
            </w:r>
          </w:p>
        </w:tc>
        <w:tc>
          <w:tcPr>
            <w:tcW w:w="1000" w:type="pct"/>
          </w:tcPr>
          <w:p w:rsidR="004771E4" w:rsidRPr="002A3C50" w:rsidRDefault="004771E4" w:rsidP="00391B9E">
            <w:pPr>
              <w:spacing w:before="120" w:line="288" w:lineRule="auto"/>
              <w:jc w:val="both"/>
              <w:rPr>
                <w:rFonts w:ascii="Book Antiqua" w:hAnsi="Book Antiqua"/>
                <w:sz w:val="22"/>
                <w:szCs w:val="22"/>
              </w:rPr>
            </w:pPr>
            <w:r w:rsidRPr="002A3C50">
              <w:rPr>
                <w:rFonts w:ascii="Book Antiqua" w:hAnsi="Book Antiqua"/>
                <w:sz w:val="22"/>
                <w:szCs w:val="22"/>
              </w:rPr>
              <w:t>3</w:t>
            </w:r>
          </w:p>
        </w:tc>
        <w:tc>
          <w:tcPr>
            <w:tcW w:w="993" w:type="pct"/>
          </w:tcPr>
          <w:p w:rsidR="004771E4" w:rsidRPr="002A3C50" w:rsidRDefault="004771E4" w:rsidP="00391B9E">
            <w:pPr>
              <w:spacing w:before="120" w:line="288" w:lineRule="auto"/>
              <w:jc w:val="both"/>
              <w:rPr>
                <w:rFonts w:ascii="Book Antiqua" w:hAnsi="Book Antiqua"/>
                <w:sz w:val="22"/>
                <w:szCs w:val="22"/>
              </w:rPr>
            </w:pPr>
            <w:r w:rsidRPr="002A3C50">
              <w:rPr>
                <w:rFonts w:ascii="Book Antiqua" w:hAnsi="Book Antiqua"/>
                <w:sz w:val="22"/>
                <w:szCs w:val="22"/>
              </w:rPr>
              <w:t>4</w:t>
            </w:r>
          </w:p>
        </w:tc>
        <w:tc>
          <w:tcPr>
            <w:tcW w:w="922" w:type="pct"/>
          </w:tcPr>
          <w:p w:rsidR="004771E4" w:rsidRPr="002A3C50" w:rsidRDefault="004771E4" w:rsidP="00391B9E">
            <w:pPr>
              <w:spacing w:before="120" w:line="288" w:lineRule="auto"/>
              <w:jc w:val="both"/>
              <w:rPr>
                <w:rFonts w:ascii="Book Antiqua" w:hAnsi="Book Antiqua"/>
                <w:sz w:val="22"/>
                <w:szCs w:val="22"/>
              </w:rPr>
            </w:pPr>
            <w:r w:rsidRPr="002A3C50">
              <w:rPr>
                <w:rFonts w:ascii="Book Antiqua" w:hAnsi="Book Antiqua"/>
                <w:sz w:val="22"/>
                <w:szCs w:val="22"/>
              </w:rPr>
              <w:t>5</w:t>
            </w:r>
          </w:p>
        </w:tc>
      </w:tr>
      <w:tr w:rsidR="004C44C5" w:rsidRPr="002A3C50" w:rsidTr="005F34DB">
        <w:trPr>
          <w:cantSplit/>
          <w:trHeight w:val="441"/>
        </w:trPr>
        <w:tc>
          <w:tcPr>
            <w:tcW w:w="319" w:type="pct"/>
          </w:tcPr>
          <w:p w:rsidR="004771E4" w:rsidRPr="002A3C50" w:rsidRDefault="004771E4" w:rsidP="00391B9E">
            <w:pPr>
              <w:spacing w:before="120" w:line="288" w:lineRule="auto"/>
              <w:ind w:right="72"/>
              <w:jc w:val="both"/>
              <w:rPr>
                <w:rFonts w:ascii="Book Antiqua" w:hAnsi="Book Antiqua"/>
                <w:b/>
                <w:sz w:val="22"/>
                <w:szCs w:val="22"/>
              </w:rPr>
            </w:pPr>
          </w:p>
        </w:tc>
        <w:tc>
          <w:tcPr>
            <w:tcW w:w="686" w:type="pct"/>
          </w:tcPr>
          <w:p w:rsidR="004771E4" w:rsidRPr="002A3C50" w:rsidRDefault="004771E4" w:rsidP="00391B9E">
            <w:pPr>
              <w:spacing w:before="120" w:line="288" w:lineRule="auto"/>
              <w:jc w:val="both"/>
              <w:rPr>
                <w:rFonts w:ascii="Book Antiqua" w:hAnsi="Book Antiqua"/>
                <w:sz w:val="22"/>
                <w:szCs w:val="22"/>
              </w:rPr>
            </w:pPr>
          </w:p>
        </w:tc>
        <w:tc>
          <w:tcPr>
            <w:tcW w:w="1080" w:type="pct"/>
          </w:tcPr>
          <w:p w:rsidR="004771E4" w:rsidRPr="002A3C50" w:rsidRDefault="004771E4" w:rsidP="00391B9E">
            <w:pPr>
              <w:pStyle w:val="Tekstpodstawowy"/>
              <w:spacing w:before="120" w:line="288" w:lineRule="auto"/>
              <w:jc w:val="both"/>
              <w:rPr>
                <w:rFonts w:ascii="Book Antiqua" w:hAnsi="Book Antiqua"/>
                <w:sz w:val="22"/>
                <w:szCs w:val="22"/>
              </w:rPr>
            </w:pPr>
          </w:p>
        </w:tc>
        <w:tc>
          <w:tcPr>
            <w:tcW w:w="1000" w:type="pct"/>
          </w:tcPr>
          <w:p w:rsidR="004771E4" w:rsidRPr="002A3C50" w:rsidRDefault="004771E4" w:rsidP="00391B9E">
            <w:pPr>
              <w:spacing w:before="120" w:line="288" w:lineRule="auto"/>
              <w:jc w:val="both"/>
              <w:rPr>
                <w:rFonts w:ascii="Book Antiqua" w:hAnsi="Book Antiqua"/>
                <w:sz w:val="22"/>
                <w:szCs w:val="22"/>
              </w:rPr>
            </w:pPr>
          </w:p>
        </w:tc>
        <w:tc>
          <w:tcPr>
            <w:tcW w:w="993" w:type="pct"/>
          </w:tcPr>
          <w:p w:rsidR="004771E4" w:rsidRPr="002A3C50" w:rsidRDefault="004771E4" w:rsidP="00391B9E">
            <w:pPr>
              <w:spacing w:before="120" w:line="288" w:lineRule="auto"/>
              <w:jc w:val="both"/>
              <w:rPr>
                <w:rFonts w:ascii="Book Antiqua" w:hAnsi="Book Antiqua"/>
                <w:sz w:val="22"/>
                <w:szCs w:val="22"/>
              </w:rPr>
            </w:pPr>
          </w:p>
        </w:tc>
        <w:tc>
          <w:tcPr>
            <w:tcW w:w="922" w:type="pct"/>
          </w:tcPr>
          <w:p w:rsidR="004771E4" w:rsidRPr="002A3C50" w:rsidRDefault="004771E4" w:rsidP="00391B9E">
            <w:pPr>
              <w:spacing w:before="120" w:line="288" w:lineRule="auto"/>
              <w:jc w:val="both"/>
              <w:rPr>
                <w:rFonts w:ascii="Book Antiqua" w:hAnsi="Book Antiqua"/>
                <w:sz w:val="22"/>
                <w:szCs w:val="22"/>
              </w:rPr>
            </w:pPr>
          </w:p>
        </w:tc>
      </w:tr>
      <w:tr w:rsidR="004C44C5" w:rsidRPr="002A3C50" w:rsidTr="005F34DB">
        <w:trPr>
          <w:cantSplit/>
          <w:trHeight w:val="441"/>
        </w:trPr>
        <w:tc>
          <w:tcPr>
            <w:tcW w:w="319" w:type="pct"/>
          </w:tcPr>
          <w:p w:rsidR="004771E4" w:rsidRPr="002A3C50" w:rsidRDefault="004771E4" w:rsidP="00391B9E">
            <w:pPr>
              <w:spacing w:before="120" w:line="288" w:lineRule="auto"/>
              <w:ind w:right="72"/>
              <w:jc w:val="both"/>
              <w:rPr>
                <w:rFonts w:ascii="Book Antiqua" w:hAnsi="Book Antiqua"/>
                <w:b/>
                <w:sz w:val="22"/>
                <w:szCs w:val="22"/>
              </w:rPr>
            </w:pPr>
          </w:p>
        </w:tc>
        <w:tc>
          <w:tcPr>
            <w:tcW w:w="686" w:type="pct"/>
          </w:tcPr>
          <w:p w:rsidR="004771E4" w:rsidRPr="002A3C50" w:rsidRDefault="004771E4" w:rsidP="00391B9E">
            <w:pPr>
              <w:spacing w:before="120" w:line="288" w:lineRule="auto"/>
              <w:jc w:val="both"/>
              <w:rPr>
                <w:rFonts w:ascii="Book Antiqua" w:hAnsi="Book Antiqua"/>
                <w:sz w:val="22"/>
                <w:szCs w:val="22"/>
              </w:rPr>
            </w:pPr>
          </w:p>
        </w:tc>
        <w:tc>
          <w:tcPr>
            <w:tcW w:w="1080" w:type="pct"/>
          </w:tcPr>
          <w:p w:rsidR="004771E4" w:rsidRPr="002A3C50" w:rsidRDefault="004771E4" w:rsidP="00391B9E">
            <w:pPr>
              <w:pStyle w:val="Tekstpodstawowy"/>
              <w:spacing w:before="120" w:line="288" w:lineRule="auto"/>
              <w:jc w:val="both"/>
              <w:rPr>
                <w:rFonts w:ascii="Book Antiqua" w:hAnsi="Book Antiqua"/>
                <w:sz w:val="22"/>
                <w:szCs w:val="22"/>
              </w:rPr>
            </w:pPr>
          </w:p>
        </w:tc>
        <w:tc>
          <w:tcPr>
            <w:tcW w:w="1000" w:type="pct"/>
          </w:tcPr>
          <w:p w:rsidR="004771E4" w:rsidRPr="002A3C50" w:rsidRDefault="004771E4" w:rsidP="00391B9E">
            <w:pPr>
              <w:spacing w:before="120" w:line="288" w:lineRule="auto"/>
              <w:jc w:val="both"/>
              <w:rPr>
                <w:rFonts w:ascii="Book Antiqua" w:hAnsi="Book Antiqua"/>
                <w:sz w:val="22"/>
                <w:szCs w:val="22"/>
              </w:rPr>
            </w:pPr>
          </w:p>
        </w:tc>
        <w:tc>
          <w:tcPr>
            <w:tcW w:w="993" w:type="pct"/>
          </w:tcPr>
          <w:p w:rsidR="004771E4" w:rsidRPr="002A3C50" w:rsidRDefault="004771E4" w:rsidP="00391B9E">
            <w:pPr>
              <w:spacing w:before="120" w:line="288" w:lineRule="auto"/>
              <w:jc w:val="both"/>
              <w:rPr>
                <w:rFonts w:ascii="Book Antiqua" w:hAnsi="Book Antiqua"/>
                <w:sz w:val="22"/>
                <w:szCs w:val="22"/>
              </w:rPr>
            </w:pPr>
          </w:p>
        </w:tc>
        <w:tc>
          <w:tcPr>
            <w:tcW w:w="922" w:type="pct"/>
          </w:tcPr>
          <w:p w:rsidR="004771E4" w:rsidRPr="002A3C50" w:rsidRDefault="004771E4" w:rsidP="00391B9E">
            <w:pPr>
              <w:spacing w:before="120" w:line="288" w:lineRule="auto"/>
              <w:jc w:val="both"/>
              <w:rPr>
                <w:rFonts w:ascii="Book Antiqua" w:hAnsi="Book Antiqua"/>
                <w:sz w:val="22"/>
                <w:szCs w:val="22"/>
              </w:rPr>
            </w:pPr>
          </w:p>
        </w:tc>
      </w:tr>
    </w:tbl>
    <w:p w:rsidR="004771E4" w:rsidRPr="002A3C50" w:rsidRDefault="004771E4" w:rsidP="00391B9E">
      <w:pPr>
        <w:autoSpaceDE w:val="0"/>
        <w:autoSpaceDN w:val="0"/>
        <w:adjustRightInd w:val="0"/>
        <w:jc w:val="both"/>
        <w:rPr>
          <w:rFonts w:ascii="Book Antiqua" w:hAnsi="Book Antiqua"/>
          <w:sz w:val="22"/>
          <w:szCs w:val="22"/>
        </w:rPr>
      </w:pPr>
      <w:r w:rsidRPr="002A3C50">
        <w:rPr>
          <w:rFonts w:ascii="Book Antiqua" w:hAnsi="Book Antiqua"/>
          <w:sz w:val="22"/>
          <w:szCs w:val="22"/>
        </w:rPr>
        <w:t>Oświadczamy, że wyszczególnione w tabeli osoby spełniają wymagania określone w pkt 6.1.3. b) Instrukcji dla Wykonawców oraz posiadają wymagane przepisami uprawnienia.</w:t>
      </w:r>
    </w:p>
    <w:p w:rsidR="004771E4" w:rsidRPr="002A3C50" w:rsidRDefault="004771E4" w:rsidP="00391B9E">
      <w:pPr>
        <w:pStyle w:val="Zwykytekst"/>
        <w:spacing w:line="288" w:lineRule="auto"/>
        <w:jc w:val="both"/>
        <w:rPr>
          <w:rFonts w:ascii="Book Antiqua" w:hAnsi="Book Antiqua"/>
          <w:sz w:val="22"/>
          <w:szCs w:val="22"/>
        </w:rPr>
      </w:pPr>
    </w:p>
    <w:p w:rsidR="004771E4" w:rsidRPr="002A3C50" w:rsidRDefault="004771E4" w:rsidP="00391B9E">
      <w:pPr>
        <w:pStyle w:val="Zwykytekst"/>
        <w:spacing w:line="288" w:lineRule="auto"/>
        <w:jc w:val="both"/>
        <w:rPr>
          <w:rFonts w:ascii="Book Antiqua" w:hAnsi="Book Antiqua"/>
          <w:sz w:val="22"/>
          <w:szCs w:val="22"/>
        </w:rPr>
      </w:pPr>
    </w:p>
    <w:p w:rsidR="004771E4" w:rsidRPr="002A3C50" w:rsidRDefault="004771E4" w:rsidP="00391B9E">
      <w:pPr>
        <w:pStyle w:val="Zwykytekst"/>
        <w:spacing w:line="288" w:lineRule="auto"/>
        <w:jc w:val="both"/>
        <w:rPr>
          <w:rFonts w:ascii="Book Antiqua" w:hAnsi="Book Antiqua"/>
          <w:i/>
          <w:sz w:val="22"/>
          <w:szCs w:val="22"/>
        </w:rPr>
      </w:pPr>
      <w:r w:rsidRPr="002A3C50">
        <w:rPr>
          <w:rFonts w:ascii="Book Antiqua" w:hAnsi="Book Antiqua"/>
          <w:sz w:val="22"/>
          <w:szCs w:val="22"/>
        </w:rPr>
        <w:t>__________________ dnia __.__.201_ r.</w:t>
      </w:r>
      <w:r w:rsidRPr="002A3C50">
        <w:rPr>
          <w:rFonts w:ascii="Book Antiqua" w:hAnsi="Book Antiqua"/>
          <w:i/>
          <w:sz w:val="22"/>
          <w:szCs w:val="22"/>
        </w:rPr>
        <w:tab/>
      </w:r>
      <w:r w:rsidRPr="002A3C50">
        <w:rPr>
          <w:rFonts w:ascii="Book Antiqua" w:hAnsi="Book Antiqua"/>
          <w:i/>
          <w:sz w:val="22"/>
          <w:szCs w:val="22"/>
        </w:rPr>
        <w:tab/>
        <w:t>__________________________________</w:t>
      </w:r>
    </w:p>
    <w:p w:rsidR="004771E4" w:rsidRPr="002A3C50" w:rsidRDefault="004771E4" w:rsidP="00391B9E">
      <w:pPr>
        <w:pStyle w:val="Zwykytekst"/>
        <w:spacing w:line="288" w:lineRule="auto"/>
        <w:ind w:left="4956" w:firstLine="708"/>
        <w:jc w:val="both"/>
        <w:rPr>
          <w:rFonts w:ascii="Book Antiqua" w:hAnsi="Book Antiqua"/>
          <w:i/>
          <w:sz w:val="22"/>
          <w:szCs w:val="22"/>
        </w:rPr>
      </w:pPr>
      <w:r w:rsidRPr="002A3C50">
        <w:rPr>
          <w:rFonts w:ascii="Book Antiqua" w:hAnsi="Book Antiqua"/>
          <w:i/>
          <w:sz w:val="22"/>
          <w:szCs w:val="22"/>
        </w:rPr>
        <w:t>(podpis Wykonawcy/Wykonawców)</w:t>
      </w:r>
    </w:p>
    <w:p w:rsidR="004771E4" w:rsidRPr="002A3C50" w:rsidRDefault="004771E4" w:rsidP="00391B9E">
      <w:pPr>
        <w:jc w:val="both"/>
        <w:rPr>
          <w:rFonts w:ascii="Book Antiqua" w:hAnsi="Book Antiqua"/>
          <w:sz w:val="22"/>
          <w:szCs w:val="22"/>
        </w:rPr>
      </w:pPr>
      <w:r w:rsidRPr="002A3C50">
        <w:rPr>
          <w:rFonts w:ascii="Book Antiqua" w:hAnsi="Book Antiqua"/>
          <w:color w:val="1F497D"/>
          <w:sz w:val="22"/>
          <w:szCs w:val="22"/>
        </w:rPr>
        <w:br w:type="page"/>
      </w:r>
      <w:r w:rsidRPr="002A3C50">
        <w:rPr>
          <w:rFonts w:ascii="Book Antiqua" w:hAnsi="Book Antiqua"/>
          <w:sz w:val="22"/>
          <w:szCs w:val="22"/>
        </w:rPr>
        <w:lastRenderedPageBreak/>
        <w:t>Załącznik nr 3</w:t>
      </w:r>
    </w:p>
    <w:p w:rsidR="00F00671" w:rsidRPr="002A3C50" w:rsidRDefault="00F00671" w:rsidP="0006657B">
      <w:pPr>
        <w:jc w:val="center"/>
        <w:rPr>
          <w:rFonts w:ascii="Book Antiqua" w:hAnsi="Book Antiqua"/>
          <w:b/>
          <w:sz w:val="22"/>
          <w:szCs w:val="22"/>
          <w:u w:val="single"/>
        </w:rPr>
      </w:pPr>
    </w:p>
    <w:p w:rsidR="00F00671" w:rsidRPr="002A3C50" w:rsidRDefault="00F00671" w:rsidP="0006657B">
      <w:pPr>
        <w:jc w:val="center"/>
        <w:rPr>
          <w:rFonts w:ascii="Book Antiqua" w:hAnsi="Book Antiqua"/>
          <w:b/>
          <w:sz w:val="22"/>
          <w:szCs w:val="22"/>
          <w:u w:val="single"/>
        </w:rPr>
      </w:pPr>
    </w:p>
    <w:p w:rsidR="004771E4" w:rsidRPr="002A3C50" w:rsidRDefault="004771E4" w:rsidP="0006657B">
      <w:pPr>
        <w:jc w:val="center"/>
        <w:rPr>
          <w:rFonts w:ascii="Book Antiqua" w:hAnsi="Book Antiqua"/>
          <w:b/>
          <w:sz w:val="22"/>
          <w:szCs w:val="22"/>
          <w:u w:val="single"/>
        </w:rPr>
      </w:pPr>
      <w:r w:rsidRPr="002A3C50">
        <w:rPr>
          <w:rFonts w:ascii="Book Antiqua" w:hAnsi="Book Antiqua"/>
          <w:b/>
          <w:sz w:val="22"/>
          <w:szCs w:val="22"/>
          <w:u w:val="single"/>
        </w:rPr>
        <w:t>DOŚWIADCZENIE ZAWODOWE</w:t>
      </w:r>
    </w:p>
    <w:p w:rsidR="00F00671" w:rsidRPr="002A3C50" w:rsidRDefault="00F00671" w:rsidP="0006657B">
      <w:pPr>
        <w:jc w:val="center"/>
        <w:rPr>
          <w:rFonts w:ascii="Book Antiqua" w:hAnsi="Book Antiqua"/>
          <w:b/>
          <w:sz w:val="22"/>
          <w:szCs w:val="22"/>
          <w:u w:val="single"/>
        </w:rPr>
      </w:pPr>
    </w:p>
    <w:p w:rsidR="004771E4" w:rsidRPr="002A3C50" w:rsidRDefault="004771E4" w:rsidP="00391B9E">
      <w:pPr>
        <w:jc w:val="both"/>
        <w:rPr>
          <w:rFonts w:ascii="Book Antiqua" w:hAnsi="Book Antiqua"/>
          <w:b/>
          <w:sz w:val="22"/>
          <w:szCs w:val="22"/>
        </w:rPr>
      </w:pPr>
      <w:r w:rsidRPr="002A3C50">
        <w:rPr>
          <w:rFonts w:ascii="Book Antiqua" w:hAnsi="Book Antiqua"/>
          <w:b/>
          <w:sz w:val="22"/>
          <w:szCs w:val="22"/>
        </w:rPr>
        <w:t>Wykaz wykonanych robót budowlanych</w:t>
      </w:r>
    </w:p>
    <w:p w:rsidR="004771E4" w:rsidRPr="002A3C50" w:rsidRDefault="004771E4" w:rsidP="00391B9E">
      <w:pPr>
        <w:pStyle w:val="Zwykytekst"/>
        <w:spacing w:line="288" w:lineRule="auto"/>
        <w:jc w:val="both"/>
        <w:rPr>
          <w:rFonts w:ascii="Book Antiqua" w:hAnsi="Book Antiqua"/>
          <w:b/>
          <w:sz w:val="22"/>
          <w:szCs w:val="22"/>
        </w:rPr>
      </w:pPr>
    </w:p>
    <w:p w:rsidR="006528B3" w:rsidRPr="002A3C50" w:rsidRDefault="004771E4" w:rsidP="006528B3">
      <w:pPr>
        <w:jc w:val="both"/>
        <w:rPr>
          <w:rFonts w:ascii="Book Antiqua" w:hAnsi="Book Antiqua"/>
          <w:b/>
          <w:sz w:val="22"/>
          <w:szCs w:val="22"/>
        </w:rPr>
      </w:pPr>
      <w:r w:rsidRPr="002A3C50">
        <w:rPr>
          <w:rFonts w:ascii="Book Antiqua" w:hAnsi="Book Antiqua"/>
          <w:b/>
          <w:sz w:val="22"/>
          <w:szCs w:val="22"/>
        </w:rPr>
        <w:t xml:space="preserve">Składając ofertę w przetargu nieograniczonym na: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F850BA" w:rsidRPr="002A3C50">
        <w:rPr>
          <w:rFonts w:ascii="Book Antiqua" w:hAnsi="Book Antiqua"/>
          <w:b/>
          <w:bCs/>
          <w:color w:val="0000FF"/>
          <w:sz w:val="22"/>
          <w:szCs w:val="22"/>
        </w:rPr>
        <w:t xml:space="preserve">w związku z realizacją </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 Warszawie”,</w:t>
      </w:r>
    </w:p>
    <w:p w:rsidR="004771E4" w:rsidRPr="002A3C50" w:rsidRDefault="004771E4" w:rsidP="006528B3">
      <w:pPr>
        <w:pStyle w:val="Zwykytekst"/>
        <w:spacing w:line="288" w:lineRule="auto"/>
        <w:jc w:val="both"/>
        <w:rPr>
          <w:rFonts w:ascii="Book Antiqua" w:hAnsi="Book Antiqua"/>
          <w:b/>
          <w:sz w:val="22"/>
          <w:szCs w:val="22"/>
        </w:rPr>
      </w:pPr>
      <w:r w:rsidRPr="002A3C50">
        <w:rPr>
          <w:rFonts w:ascii="Book Antiqua" w:hAnsi="Book Antiqua"/>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rsidR="004771E4" w:rsidRPr="002A3C50" w:rsidRDefault="004771E4" w:rsidP="00391B9E">
      <w:pPr>
        <w:pStyle w:val="Zwykytekst"/>
        <w:spacing w:line="288" w:lineRule="auto"/>
        <w:jc w:val="both"/>
        <w:rPr>
          <w:rFonts w:ascii="Book Antiqua" w:hAnsi="Book Antiqua"/>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768"/>
        <w:gridCol w:w="2201"/>
        <w:gridCol w:w="2977"/>
        <w:gridCol w:w="1276"/>
        <w:gridCol w:w="1134"/>
      </w:tblGrid>
      <w:tr w:rsidR="004771E4" w:rsidRPr="002A3C50" w:rsidTr="00A76987">
        <w:trPr>
          <w:cantSplit/>
        </w:trPr>
        <w:tc>
          <w:tcPr>
            <w:tcW w:w="567" w:type="dxa"/>
            <w:vMerge w:val="restart"/>
          </w:tcPr>
          <w:p w:rsidR="004771E4" w:rsidRPr="002A3C50" w:rsidRDefault="004771E4" w:rsidP="00391B9E">
            <w:pPr>
              <w:pStyle w:val="Zwykytekst"/>
              <w:spacing w:line="288" w:lineRule="auto"/>
              <w:jc w:val="both"/>
              <w:rPr>
                <w:rFonts w:ascii="Book Antiqua" w:hAnsi="Book Antiqua"/>
                <w:b/>
              </w:rPr>
            </w:pPr>
            <w:proofErr w:type="spellStart"/>
            <w:r w:rsidRPr="002A3C50">
              <w:rPr>
                <w:rFonts w:ascii="Book Antiqua" w:hAnsi="Book Antiqua"/>
                <w:b/>
              </w:rPr>
              <w:t>Lp</w:t>
            </w:r>
            <w:proofErr w:type="spellEnd"/>
          </w:p>
        </w:tc>
        <w:tc>
          <w:tcPr>
            <w:tcW w:w="1768" w:type="dxa"/>
            <w:vMerge w:val="restart"/>
            <w:vAlign w:val="center"/>
          </w:tcPr>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Nazwa i adres Zamawiającego/ Odbiorcy</w:t>
            </w:r>
          </w:p>
          <w:p w:rsidR="004771E4" w:rsidRPr="002A3C50" w:rsidRDefault="004771E4" w:rsidP="00391B9E">
            <w:pPr>
              <w:pStyle w:val="Zwykytekst"/>
              <w:spacing w:line="288" w:lineRule="auto"/>
              <w:jc w:val="both"/>
              <w:rPr>
                <w:rFonts w:ascii="Book Antiqua" w:hAnsi="Book Antiqua"/>
                <w:b/>
              </w:rPr>
            </w:pPr>
          </w:p>
        </w:tc>
        <w:tc>
          <w:tcPr>
            <w:tcW w:w="2201" w:type="dxa"/>
            <w:vMerge w:val="restart"/>
            <w:vAlign w:val="center"/>
          </w:tcPr>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Wartość (brutto)zamówienia</w:t>
            </w:r>
            <w:r w:rsidR="003F1020" w:rsidRPr="002A3C50">
              <w:rPr>
                <w:rFonts w:ascii="Book Antiqua" w:hAnsi="Book Antiqua"/>
                <w:b/>
              </w:rPr>
              <w:t xml:space="preserve"> </w:t>
            </w:r>
            <w:r w:rsidRPr="002A3C50">
              <w:rPr>
                <w:rFonts w:ascii="Book Antiqua" w:hAnsi="Book Antiqua"/>
                <w:b/>
              </w:rPr>
              <w:t>wykonanego przez Wykonawcę</w:t>
            </w:r>
          </w:p>
        </w:tc>
        <w:tc>
          <w:tcPr>
            <w:tcW w:w="2977" w:type="dxa"/>
            <w:vMerge w:val="restart"/>
            <w:vAlign w:val="center"/>
          </w:tcPr>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Przedmiot zamówienia,</w:t>
            </w:r>
          </w:p>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rodzaj, miejsce wykonania</w:t>
            </w:r>
          </w:p>
        </w:tc>
        <w:tc>
          <w:tcPr>
            <w:tcW w:w="2410" w:type="dxa"/>
            <w:gridSpan w:val="2"/>
            <w:vAlign w:val="center"/>
          </w:tcPr>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Czas realizacji</w:t>
            </w:r>
          </w:p>
        </w:tc>
      </w:tr>
      <w:tr w:rsidR="004771E4" w:rsidRPr="002A3C50" w:rsidTr="00A76987">
        <w:trPr>
          <w:cantSplit/>
          <w:trHeight w:val="818"/>
        </w:trPr>
        <w:tc>
          <w:tcPr>
            <w:tcW w:w="567" w:type="dxa"/>
            <w:vMerge/>
          </w:tcPr>
          <w:p w:rsidR="004771E4" w:rsidRPr="002A3C50" w:rsidRDefault="004771E4" w:rsidP="00391B9E">
            <w:pPr>
              <w:pStyle w:val="Zwykytekst"/>
              <w:spacing w:line="288" w:lineRule="auto"/>
              <w:jc w:val="both"/>
              <w:rPr>
                <w:rFonts w:ascii="Book Antiqua" w:hAnsi="Book Antiqua"/>
                <w:b/>
              </w:rPr>
            </w:pPr>
          </w:p>
        </w:tc>
        <w:tc>
          <w:tcPr>
            <w:tcW w:w="1768" w:type="dxa"/>
            <w:vMerge/>
            <w:vAlign w:val="center"/>
          </w:tcPr>
          <w:p w:rsidR="004771E4" w:rsidRPr="002A3C50" w:rsidRDefault="004771E4" w:rsidP="00391B9E">
            <w:pPr>
              <w:pStyle w:val="Zwykytekst"/>
              <w:spacing w:line="288" w:lineRule="auto"/>
              <w:jc w:val="both"/>
              <w:rPr>
                <w:rFonts w:ascii="Book Antiqua" w:hAnsi="Book Antiqua"/>
                <w:b/>
              </w:rPr>
            </w:pPr>
          </w:p>
        </w:tc>
        <w:tc>
          <w:tcPr>
            <w:tcW w:w="2201" w:type="dxa"/>
            <w:vMerge/>
            <w:vAlign w:val="center"/>
          </w:tcPr>
          <w:p w:rsidR="004771E4" w:rsidRPr="002A3C50" w:rsidRDefault="004771E4" w:rsidP="00391B9E">
            <w:pPr>
              <w:pStyle w:val="Zwykytekst"/>
              <w:spacing w:line="288" w:lineRule="auto"/>
              <w:jc w:val="both"/>
              <w:rPr>
                <w:rFonts w:ascii="Book Antiqua" w:hAnsi="Book Antiqua"/>
                <w:b/>
              </w:rPr>
            </w:pPr>
          </w:p>
        </w:tc>
        <w:tc>
          <w:tcPr>
            <w:tcW w:w="2977" w:type="dxa"/>
            <w:vMerge/>
            <w:vAlign w:val="center"/>
          </w:tcPr>
          <w:p w:rsidR="004771E4" w:rsidRPr="002A3C50" w:rsidRDefault="004771E4" w:rsidP="00391B9E">
            <w:pPr>
              <w:pStyle w:val="Zwykytekst"/>
              <w:spacing w:line="288" w:lineRule="auto"/>
              <w:jc w:val="both"/>
              <w:rPr>
                <w:rFonts w:ascii="Book Antiqua" w:hAnsi="Book Antiqua"/>
                <w:b/>
              </w:rPr>
            </w:pPr>
          </w:p>
        </w:tc>
        <w:tc>
          <w:tcPr>
            <w:tcW w:w="1276" w:type="dxa"/>
            <w:vAlign w:val="center"/>
          </w:tcPr>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początek</w:t>
            </w:r>
          </w:p>
        </w:tc>
        <w:tc>
          <w:tcPr>
            <w:tcW w:w="1134" w:type="dxa"/>
            <w:vAlign w:val="center"/>
          </w:tcPr>
          <w:p w:rsidR="004771E4" w:rsidRPr="002A3C50" w:rsidRDefault="004771E4" w:rsidP="00391B9E">
            <w:pPr>
              <w:pStyle w:val="Zwykytekst"/>
              <w:spacing w:line="288" w:lineRule="auto"/>
              <w:jc w:val="both"/>
              <w:rPr>
                <w:rFonts w:ascii="Book Antiqua" w:hAnsi="Book Antiqua"/>
                <w:b/>
              </w:rPr>
            </w:pPr>
            <w:r w:rsidRPr="002A3C50">
              <w:rPr>
                <w:rFonts w:ascii="Book Antiqua" w:hAnsi="Book Antiqua"/>
                <w:b/>
              </w:rPr>
              <w:t>koniec</w:t>
            </w:r>
          </w:p>
        </w:tc>
      </w:tr>
      <w:tr w:rsidR="004771E4" w:rsidRPr="002A3C50" w:rsidTr="00A76987">
        <w:trPr>
          <w:trHeight w:val="256"/>
        </w:trPr>
        <w:tc>
          <w:tcPr>
            <w:tcW w:w="567" w:type="dxa"/>
          </w:tcPr>
          <w:p w:rsidR="004771E4" w:rsidRPr="002A3C50" w:rsidRDefault="004771E4" w:rsidP="00391B9E">
            <w:pPr>
              <w:pStyle w:val="Zwykytekst"/>
              <w:spacing w:line="288" w:lineRule="auto"/>
              <w:jc w:val="both"/>
              <w:rPr>
                <w:rFonts w:ascii="Book Antiqua" w:hAnsi="Book Antiqua"/>
                <w:b/>
                <w:i/>
              </w:rPr>
            </w:pPr>
            <w:r w:rsidRPr="002A3C50">
              <w:rPr>
                <w:rFonts w:ascii="Book Antiqua" w:hAnsi="Book Antiqua"/>
                <w:b/>
                <w:i/>
              </w:rPr>
              <w:t>1</w:t>
            </w:r>
          </w:p>
        </w:tc>
        <w:tc>
          <w:tcPr>
            <w:tcW w:w="1768" w:type="dxa"/>
          </w:tcPr>
          <w:p w:rsidR="004771E4" w:rsidRPr="002A3C50" w:rsidRDefault="004771E4" w:rsidP="00391B9E">
            <w:pPr>
              <w:pStyle w:val="Zwykytekst"/>
              <w:spacing w:line="288" w:lineRule="auto"/>
              <w:jc w:val="both"/>
              <w:rPr>
                <w:rFonts w:ascii="Book Antiqua" w:hAnsi="Book Antiqua"/>
                <w:b/>
                <w:i/>
              </w:rPr>
            </w:pPr>
            <w:r w:rsidRPr="002A3C50">
              <w:rPr>
                <w:rFonts w:ascii="Book Antiqua" w:hAnsi="Book Antiqua"/>
                <w:b/>
                <w:i/>
              </w:rPr>
              <w:t>2</w:t>
            </w:r>
          </w:p>
        </w:tc>
        <w:tc>
          <w:tcPr>
            <w:tcW w:w="2201" w:type="dxa"/>
          </w:tcPr>
          <w:p w:rsidR="004771E4" w:rsidRPr="002A3C50" w:rsidRDefault="004771E4" w:rsidP="00391B9E">
            <w:pPr>
              <w:pStyle w:val="Zwykytekst"/>
              <w:spacing w:line="288" w:lineRule="auto"/>
              <w:jc w:val="both"/>
              <w:rPr>
                <w:rFonts w:ascii="Book Antiqua" w:hAnsi="Book Antiqua"/>
                <w:b/>
                <w:i/>
              </w:rPr>
            </w:pPr>
            <w:r w:rsidRPr="002A3C50">
              <w:rPr>
                <w:rFonts w:ascii="Book Antiqua" w:hAnsi="Book Antiqua"/>
                <w:b/>
                <w:i/>
              </w:rPr>
              <w:t>3</w:t>
            </w:r>
          </w:p>
        </w:tc>
        <w:tc>
          <w:tcPr>
            <w:tcW w:w="2977" w:type="dxa"/>
          </w:tcPr>
          <w:p w:rsidR="004771E4" w:rsidRPr="002A3C50" w:rsidRDefault="004771E4" w:rsidP="00391B9E">
            <w:pPr>
              <w:pStyle w:val="Zwykytekst"/>
              <w:spacing w:line="288" w:lineRule="auto"/>
              <w:jc w:val="both"/>
              <w:rPr>
                <w:rFonts w:ascii="Book Antiqua" w:hAnsi="Book Antiqua"/>
                <w:b/>
                <w:i/>
              </w:rPr>
            </w:pPr>
            <w:r w:rsidRPr="002A3C50">
              <w:rPr>
                <w:rFonts w:ascii="Book Antiqua" w:hAnsi="Book Antiqua"/>
                <w:b/>
                <w:i/>
              </w:rPr>
              <w:t>4</w:t>
            </w:r>
          </w:p>
        </w:tc>
        <w:tc>
          <w:tcPr>
            <w:tcW w:w="1276" w:type="dxa"/>
          </w:tcPr>
          <w:p w:rsidR="004771E4" w:rsidRPr="002A3C50" w:rsidRDefault="004771E4" w:rsidP="00391B9E">
            <w:pPr>
              <w:pStyle w:val="Zwykytekst"/>
              <w:spacing w:line="288" w:lineRule="auto"/>
              <w:jc w:val="both"/>
              <w:rPr>
                <w:rFonts w:ascii="Book Antiqua" w:hAnsi="Book Antiqua"/>
                <w:b/>
                <w:i/>
              </w:rPr>
            </w:pPr>
            <w:r w:rsidRPr="002A3C50">
              <w:rPr>
                <w:rFonts w:ascii="Book Antiqua" w:hAnsi="Book Antiqua"/>
                <w:b/>
                <w:i/>
              </w:rPr>
              <w:t>5</w:t>
            </w:r>
          </w:p>
        </w:tc>
        <w:tc>
          <w:tcPr>
            <w:tcW w:w="1134" w:type="dxa"/>
          </w:tcPr>
          <w:p w:rsidR="004771E4" w:rsidRPr="002A3C50" w:rsidRDefault="004771E4" w:rsidP="00391B9E">
            <w:pPr>
              <w:pStyle w:val="Zwykytekst"/>
              <w:spacing w:line="288" w:lineRule="auto"/>
              <w:jc w:val="both"/>
              <w:rPr>
                <w:rFonts w:ascii="Book Antiqua" w:hAnsi="Book Antiqua"/>
                <w:b/>
                <w:i/>
              </w:rPr>
            </w:pPr>
            <w:r w:rsidRPr="002A3C50">
              <w:rPr>
                <w:rFonts w:ascii="Book Antiqua" w:hAnsi="Book Antiqua"/>
                <w:b/>
                <w:i/>
              </w:rPr>
              <w:t>6</w:t>
            </w:r>
          </w:p>
        </w:tc>
      </w:tr>
      <w:tr w:rsidR="004771E4" w:rsidRPr="002A3C50" w:rsidTr="00A76987">
        <w:trPr>
          <w:trHeight w:val="795"/>
        </w:trPr>
        <w:tc>
          <w:tcPr>
            <w:tcW w:w="567" w:type="dxa"/>
          </w:tcPr>
          <w:p w:rsidR="004771E4" w:rsidRPr="002A3C50" w:rsidRDefault="004771E4" w:rsidP="00391B9E">
            <w:pPr>
              <w:pStyle w:val="Zwykytekst"/>
              <w:spacing w:line="288" w:lineRule="auto"/>
              <w:jc w:val="both"/>
              <w:rPr>
                <w:rFonts w:ascii="Book Antiqua" w:hAnsi="Book Antiqua"/>
              </w:rPr>
            </w:pPr>
          </w:p>
        </w:tc>
        <w:tc>
          <w:tcPr>
            <w:tcW w:w="1768" w:type="dxa"/>
          </w:tcPr>
          <w:p w:rsidR="004771E4" w:rsidRPr="002A3C50" w:rsidRDefault="004771E4" w:rsidP="00391B9E">
            <w:pPr>
              <w:pStyle w:val="Zwykytekst"/>
              <w:spacing w:line="288" w:lineRule="auto"/>
              <w:jc w:val="both"/>
              <w:rPr>
                <w:rFonts w:ascii="Book Antiqua" w:hAnsi="Book Antiqua"/>
              </w:rPr>
            </w:pPr>
          </w:p>
        </w:tc>
        <w:tc>
          <w:tcPr>
            <w:tcW w:w="2201" w:type="dxa"/>
          </w:tcPr>
          <w:p w:rsidR="004771E4" w:rsidRPr="002A3C50" w:rsidRDefault="004771E4" w:rsidP="00391B9E">
            <w:pPr>
              <w:pStyle w:val="Zwykytekst"/>
              <w:spacing w:line="288" w:lineRule="auto"/>
              <w:jc w:val="both"/>
              <w:rPr>
                <w:rFonts w:ascii="Book Antiqua" w:hAnsi="Book Antiqua"/>
              </w:rPr>
            </w:pPr>
          </w:p>
        </w:tc>
        <w:tc>
          <w:tcPr>
            <w:tcW w:w="2977" w:type="dxa"/>
          </w:tcPr>
          <w:p w:rsidR="004771E4" w:rsidRPr="002A3C50" w:rsidRDefault="004771E4" w:rsidP="00391B9E">
            <w:pPr>
              <w:pStyle w:val="Zwykytekst"/>
              <w:spacing w:line="288" w:lineRule="auto"/>
              <w:jc w:val="both"/>
              <w:rPr>
                <w:rFonts w:ascii="Book Antiqua" w:hAnsi="Book Antiqua"/>
              </w:rPr>
            </w:pPr>
          </w:p>
        </w:tc>
        <w:tc>
          <w:tcPr>
            <w:tcW w:w="1276" w:type="dxa"/>
          </w:tcPr>
          <w:p w:rsidR="004771E4" w:rsidRPr="002A3C50" w:rsidRDefault="004771E4" w:rsidP="00391B9E">
            <w:pPr>
              <w:pStyle w:val="Zwykytekst"/>
              <w:spacing w:line="288" w:lineRule="auto"/>
              <w:jc w:val="both"/>
              <w:rPr>
                <w:rFonts w:ascii="Book Antiqua" w:hAnsi="Book Antiqua"/>
              </w:rPr>
            </w:pPr>
          </w:p>
        </w:tc>
        <w:tc>
          <w:tcPr>
            <w:tcW w:w="1134" w:type="dxa"/>
          </w:tcPr>
          <w:p w:rsidR="004771E4" w:rsidRPr="002A3C50" w:rsidRDefault="004771E4" w:rsidP="00391B9E">
            <w:pPr>
              <w:pStyle w:val="Zwykytekst"/>
              <w:spacing w:line="288" w:lineRule="auto"/>
              <w:jc w:val="both"/>
              <w:rPr>
                <w:rFonts w:ascii="Book Antiqua" w:hAnsi="Book Antiqua"/>
              </w:rPr>
            </w:pPr>
          </w:p>
        </w:tc>
      </w:tr>
      <w:tr w:rsidR="004771E4" w:rsidRPr="002A3C50" w:rsidTr="00A76987">
        <w:trPr>
          <w:trHeight w:val="863"/>
        </w:trPr>
        <w:tc>
          <w:tcPr>
            <w:tcW w:w="567" w:type="dxa"/>
          </w:tcPr>
          <w:p w:rsidR="004771E4" w:rsidRPr="002A3C50" w:rsidRDefault="004771E4" w:rsidP="00391B9E">
            <w:pPr>
              <w:pStyle w:val="Zwykytekst"/>
              <w:spacing w:line="288" w:lineRule="auto"/>
              <w:jc w:val="both"/>
              <w:rPr>
                <w:rFonts w:ascii="Book Antiqua" w:hAnsi="Book Antiqua"/>
              </w:rPr>
            </w:pPr>
          </w:p>
        </w:tc>
        <w:tc>
          <w:tcPr>
            <w:tcW w:w="1768" w:type="dxa"/>
          </w:tcPr>
          <w:p w:rsidR="004771E4" w:rsidRPr="002A3C50" w:rsidRDefault="004771E4" w:rsidP="00391B9E">
            <w:pPr>
              <w:pStyle w:val="Zwykytekst"/>
              <w:spacing w:line="288" w:lineRule="auto"/>
              <w:jc w:val="both"/>
              <w:rPr>
                <w:rFonts w:ascii="Book Antiqua" w:hAnsi="Book Antiqua"/>
              </w:rPr>
            </w:pPr>
          </w:p>
        </w:tc>
        <w:tc>
          <w:tcPr>
            <w:tcW w:w="2201" w:type="dxa"/>
          </w:tcPr>
          <w:p w:rsidR="004771E4" w:rsidRPr="002A3C50" w:rsidRDefault="004771E4" w:rsidP="00391B9E">
            <w:pPr>
              <w:pStyle w:val="Zwykytekst"/>
              <w:spacing w:line="288" w:lineRule="auto"/>
              <w:jc w:val="both"/>
              <w:rPr>
                <w:rFonts w:ascii="Book Antiqua" w:hAnsi="Book Antiqua"/>
              </w:rPr>
            </w:pPr>
          </w:p>
        </w:tc>
        <w:tc>
          <w:tcPr>
            <w:tcW w:w="2977" w:type="dxa"/>
          </w:tcPr>
          <w:p w:rsidR="004771E4" w:rsidRPr="002A3C50" w:rsidRDefault="004771E4" w:rsidP="00391B9E">
            <w:pPr>
              <w:pStyle w:val="Zwykytekst"/>
              <w:spacing w:line="288" w:lineRule="auto"/>
              <w:jc w:val="both"/>
              <w:rPr>
                <w:rFonts w:ascii="Book Antiqua" w:hAnsi="Book Antiqua"/>
              </w:rPr>
            </w:pPr>
          </w:p>
        </w:tc>
        <w:tc>
          <w:tcPr>
            <w:tcW w:w="1276" w:type="dxa"/>
          </w:tcPr>
          <w:p w:rsidR="004771E4" w:rsidRPr="002A3C50" w:rsidRDefault="004771E4" w:rsidP="00391B9E">
            <w:pPr>
              <w:pStyle w:val="Zwykytekst"/>
              <w:spacing w:line="288" w:lineRule="auto"/>
              <w:jc w:val="both"/>
              <w:rPr>
                <w:rFonts w:ascii="Book Antiqua" w:hAnsi="Book Antiqua"/>
              </w:rPr>
            </w:pPr>
          </w:p>
        </w:tc>
        <w:tc>
          <w:tcPr>
            <w:tcW w:w="1134" w:type="dxa"/>
          </w:tcPr>
          <w:p w:rsidR="004771E4" w:rsidRPr="002A3C50" w:rsidRDefault="004771E4" w:rsidP="00391B9E">
            <w:pPr>
              <w:pStyle w:val="Zwykytekst"/>
              <w:spacing w:line="288" w:lineRule="auto"/>
              <w:jc w:val="both"/>
              <w:rPr>
                <w:rFonts w:ascii="Book Antiqua" w:hAnsi="Book Antiqua"/>
              </w:rPr>
            </w:pPr>
          </w:p>
        </w:tc>
      </w:tr>
      <w:tr w:rsidR="004771E4" w:rsidRPr="002A3C50" w:rsidTr="00A76987">
        <w:trPr>
          <w:trHeight w:val="833"/>
        </w:trPr>
        <w:tc>
          <w:tcPr>
            <w:tcW w:w="567" w:type="dxa"/>
          </w:tcPr>
          <w:p w:rsidR="004771E4" w:rsidRPr="002A3C50" w:rsidRDefault="004771E4" w:rsidP="00391B9E">
            <w:pPr>
              <w:pStyle w:val="Zwykytekst"/>
              <w:spacing w:line="288" w:lineRule="auto"/>
              <w:jc w:val="both"/>
              <w:rPr>
                <w:rFonts w:ascii="Book Antiqua" w:hAnsi="Book Antiqua"/>
              </w:rPr>
            </w:pPr>
          </w:p>
        </w:tc>
        <w:tc>
          <w:tcPr>
            <w:tcW w:w="1768" w:type="dxa"/>
          </w:tcPr>
          <w:p w:rsidR="004771E4" w:rsidRPr="002A3C50" w:rsidRDefault="004771E4" w:rsidP="00391B9E">
            <w:pPr>
              <w:pStyle w:val="Zwykytekst"/>
              <w:spacing w:line="288" w:lineRule="auto"/>
              <w:jc w:val="both"/>
              <w:rPr>
                <w:rFonts w:ascii="Book Antiqua" w:hAnsi="Book Antiqua"/>
              </w:rPr>
            </w:pPr>
          </w:p>
          <w:p w:rsidR="004771E4" w:rsidRPr="002A3C50" w:rsidRDefault="004771E4" w:rsidP="00391B9E">
            <w:pPr>
              <w:pStyle w:val="Zwykytekst"/>
              <w:spacing w:line="288" w:lineRule="auto"/>
              <w:jc w:val="both"/>
              <w:rPr>
                <w:rFonts w:ascii="Book Antiqua" w:hAnsi="Book Antiqua"/>
              </w:rPr>
            </w:pPr>
          </w:p>
        </w:tc>
        <w:tc>
          <w:tcPr>
            <w:tcW w:w="2201" w:type="dxa"/>
          </w:tcPr>
          <w:p w:rsidR="004771E4" w:rsidRPr="002A3C50" w:rsidRDefault="004771E4" w:rsidP="00391B9E">
            <w:pPr>
              <w:pStyle w:val="Zwykytekst"/>
              <w:spacing w:line="288" w:lineRule="auto"/>
              <w:jc w:val="both"/>
              <w:rPr>
                <w:rFonts w:ascii="Book Antiqua" w:hAnsi="Book Antiqua"/>
              </w:rPr>
            </w:pPr>
          </w:p>
        </w:tc>
        <w:tc>
          <w:tcPr>
            <w:tcW w:w="2977" w:type="dxa"/>
          </w:tcPr>
          <w:p w:rsidR="004771E4" w:rsidRPr="002A3C50" w:rsidRDefault="004771E4" w:rsidP="00391B9E">
            <w:pPr>
              <w:pStyle w:val="Zwykytekst"/>
              <w:spacing w:line="288" w:lineRule="auto"/>
              <w:jc w:val="both"/>
              <w:rPr>
                <w:rFonts w:ascii="Book Antiqua" w:hAnsi="Book Antiqua"/>
              </w:rPr>
            </w:pPr>
          </w:p>
        </w:tc>
        <w:tc>
          <w:tcPr>
            <w:tcW w:w="1276" w:type="dxa"/>
          </w:tcPr>
          <w:p w:rsidR="004771E4" w:rsidRPr="002A3C50" w:rsidRDefault="004771E4" w:rsidP="00391B9E">
            <w:pPr>
              <w:pStyle w:val="Zwykytekst"/>
              <w:spacing w:line="288" w:lineRule="auto"/>
              <w:jc w:val="both"/>
              <w:rPr>
                <w:rFonts w:ascii="Book Antiqua" w:hAnsi="Book Antiqua"/>
              </w:rPr>
            </w:pPr>
          </w:p>
        </w:tc>
        <w:tc>
          <w:tcPr>
            <w:tcW w:w="1134" w:type="dxa"/>
          </w:tcPr>
          <w:p w:rsidR="004771E4" w:rsidRPr="002A3C50" w:rsidRDefault="004771E4" w:rsidP="00391B9E">
            <w:pPr>
              <w:pStyle w:val="Zwykytekst"/>
              <w:spacing w:line="288" w:lineRule="auto"/>
              <w:jc w:val="both"/>
              <w:rPr>
                <w:rFonts w:ascii="Book Antiqua" w:hAnsi="Book Antiqua"/>
              </w:rPr>
            </w:pPr>
          </w:p>
        </w:tc>
      </w:tr>
    </w:tbl>
    <w:p w:rsidR="004771E4" w:rsidRPr="002A3C50" w:rsidRDefault="004771E4" w:rsidP="00391B9E">
      <w:pPr>
        <w:pStyle w:val="Zwykytekst"/>
        <w:spacing w:line="288" w:lineRule="auto"/>
        <w:jc w:val="both"/>
        <w:rPr>
          <w:rFonts w:ascii="Book Antiqua" w:hAnsi="Book Antiqua"/>
          <w:sz w:val="22"/>
          <w:szCs w:val="22"/>
        </w:rPr>
      </w:pPr>
      <w:r w:rsidRPr="002A3C50">
        <w:rPr>
          <w:rFonts w:ascii="Book Antiqua" w:hAnsi="Book Antiqua"/>
          <w:sz w:val="22"/>
          <w:szCs w:val="22"/>
        </w:rPr>
        <w:t>Załączamy dokumenty potwierdzające, że wyszczególnione w tabeli roboty zostały wykonane w sposób należyty, zgodnie z zasadami sztuki budowlanej i prawidłowo ukończone.</w:t>
      </w:r>
    </w:p>
    <w:p w:rsidR="004771E4" w:rsidRPr="002A3C50" w:rsidRDefault="004771E4" w:rsidP="00391B9E">
      <w:pPr>
        <w:pStyle w:val="Zwykytekst"/>
        <w:spacing w:line="288" w:lineRule="auto"/>
        <w:jc w:val="both"/>
        <w:rPr>
          <w:rFonts w:ascii="Book Antiqua" w:hAnsi="Book Antiqua"/>
          <w:sz w:val="22"/>
          <w:szCs w:val="22"/>
        </w:rPr>
      </w:pPr>
    </w:p>
    <w:p w:rsidR="004771E4" w:rsidRPr="002A3C50" w:rsidRDefault="004771E4" w:rsidP="00391B9E">
      <w:pPr>
        <w:pStyle w:val="Zwykytekst"/>
        <w:spacing w:line="288" w:lineRule="auto"/>
        <w:jc w:val="both"/>
        <w:rPr>
          <w:rFonts w:ascii="Book Antiqua" w:hAnsi="Book Antiqua"/>
          <w:sz w:val="22"/>
          <w:szCs w:val="22"/>
        </w:rPr>
      </w:pPr>
    </w:p>
    <w:p w:rsidR="004771E4" w:rsidRPr="002A3C50" w:rsidRDefault="004771E4" w:rsidP="00391B9E">
      <w:pPr>
        <w:pStyle w:val="Zwykytekst"/>
        <w:spacing w:line="288" w:lineRule="auto"/>
        <w:jc w:val="both"/>
        <w:rPr>
          <w:rFonts w:ascii="Book Antiqua" w:hAnsi="Book Antiqua"/>
          <w:sz w:val="22"/>
          <w:szCs w:val="22"/>
        </w:rPr>
      </w:pPr>
    </w:p>
    <w:p w:rsidR="004771E4" w:rsidRPr="002A3C50" w:rsidRDefault="004771E4" w:rsidP="00391B9E">
      <w:pPr>
        <w:pStyle w:val="Zwykytekst"/>
        <w:spacing w:line="288" w:lineRule="auto"/>
        <w:jc w:val="both"/>
        <w:rPr>
          <w:rFonts w:ascii="Book Antiqua" w:hAnsi="Book Antiqua"/>
          <w:i/>
          <w:sz w:val="22"/>
          <w:szCs w:val="22"/>
        </w:rPr>
      </w:pPr>
      <w:r w:rsidRPr="002A3C50">
        <w:rPr>
          <w:rFonts w:ascii="Book Antiqua" w:hAnsi="Book Antiqua"/>
          <w:sz w:val="22"/>
          <w:szCs w:val="22"/>
        </w:rPr>
        <w:t>__________________ dnia __.__.201_ r.</w:t>
      </w:r>
      <w:r w:rsidRPr="002A3C50">
        <w:rPr>
          <w:rFonts w:ascii="Book Antiqua" w:hAnsi="Book Antiqua"/>
          <w:i/>
          <w:sz w:val="22"/>
          <w:szCs w:val="22"/>
        </w:rPr>
        <w:t xml:space="preserve">                       ______________________________</w:t>
      </w:r>
    </w:p>
    <w:p w:rsidR="004771E4" w:rsidRPr="002A3C50" w:rsidRDefault="004771E4" w:rsidP="00391B9E">
      <w:pPr>
        <w:pStyle w:val="Zwykytekst"/>
        <w:spacing w:line="288" w:lineRule="auto"/>
        <w:ind w:left="4956" w:firstLine="708"/>
        <w:jc w:val="both"/>
        <w:rPr>
          <w:rFonts w:ascii="Book Antiqua" w:hAnsi="Book Antiqua"/>
          <w:i/>
          <w:sz w:val="22"/>
          <w:szCs w:val="22"/>
        </w:rPr>
      </w:pPr>
      <w:r w:rsidRPr="002A3C50">
        <w:rPr>
          <w:rFonts w:ascii="Book Antiqua" w:hAnsi="Book Antiqua"/>
          <w:i/>
          <w:sz w:val="22"/>
          <w:szCs w:val="22"/>
        </w:rPr>
        <w:t xml:space="preserve"> (podpis Wykonawcy/Wykonawców)</w:t>
      </w: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br w:type="page"/>
      </w:r>
      <w:r w:rsidRPr="002A3C50">
        <w:rPr>
          <w:rFonts w:ascii="Book Antiqua" w:hAnsi="Book Antiqua"/>
          <w:sz w:val="22"/>
          <w:szCs w:val="22"/>
        </w:rPr>
        <w:lastRenderedPageBreak/>
        <w:t>Załącznik nr 4</w:t>
      </w:r>
    </w:p>
    <w:p w:rsidR="004771E4" w:rsidRPr="002A3C50" w:rsidRDefault="004771E4" w:rsidP="0006657B">
      <w:pPr>
        <w:jc w:val="center"/>
        <w:rPr>
          <w:rFonts w:ascii="Book Antiqua" w:hAnsi="Book Antiqua"/>
          <w:b/>
          <w:caps/>
          <w:sz w:val="22"/>
          <w:szCs w:val="22"/>
          <w:u w:val="single"/>
        </w:rPr>
      </w:pPr>
      <w:r w:rsidRPr="002A3C50">
        <w:rPr>
          <w:rFonts w:ascii="Book Antiqua" w:hAnsi="Book Antiqua"/>
          <w:b/>
          <w:caps/>
          <w:sz w:val="22"/>
          <w:szCs w:val="22"/>
          <w:u w:val="single"/>
        </w:rPr>
        <w:t>Zobowiązanie innych podmiotów</w:t>
      </w:r>
    </w:p>
    <w:p w:rsidR="0028323A" w:rsidRPr="002A3C50" w:rsidRDefault="0028323A" w:rsidP="00391B9E">
      <w:pPr>
        <w:jc w:val="both"/>
        <w:rPr>
          <w:rFonts w:ascii="Book Antiqua" w:hAnsi="Book Antiqua"/>
          <w:b/>
          <w:caps/>
          <w:sz w:val="22"/>
          <w:szCs w:val="22"/>
          <w:u w:val="single"/>
        </w:rPr>
      </w:pP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t>składane na podstawie art. 22a ust. 2 ustawy z dnia 29 stycznia 2004 r. Prawo zamówień publicznych (dalej jako: ustawa Pzp)</w:t>
      </w:r>
    </w:p>
    <w:p w:rsidR="004771E4" w:rsidRPr="002A3C50" w:rsidRDefault="0028323A" w:rsidP="0028323A">
      <w:pPr>
        <w:keepNext/>
        <w:tabs>
          <w:tab w:val="left" w:pos="4253"/>
        </w:tabs>
        <w:spacing w:line="276" w:lineRule="auto"/>
        <w:jc w:val="both"/>
        <w:outlineLvl w:val="1"/>
        <w:rPr>
          <w:rFonts w:ascii="Book Antiqua" w:hAnsi="Book Antiqua"/>
          <w:b/>
          <w:bCs/>
          <w:iCs/>
          <w:color w:val="000000" w:themeColor="text1"/>
          <w:sz w:val="22"/>
          <w:szCs w:val="22"/>
        </w:rPr>
      </w:pPr>
      <w:r w:rsidRPr="002A3C50">
        <w:rPr>
          <w:rFonts w:ascii="Book Antiqua" w:hAnsi="Book Antiqua"/>
          <w:sz w:val="22"/>
          <w:szCs w:val="22"/>
        </w:rPr>
        <w:tab/>
      </w:r>
      <w:r w:rsidRPr="002A3C50">
        <w:rPr>
          <w:rFonts w:ascii="Book Antiqua" w:hAnsi="Book Antiqua"/>
          <w:sz w:val="22"/>
          <w:szCs w:val="22"/>
        </w:rPr>
        <w:tab/>
      </w:r>
      <w:r w:rsidR="004771E4" w:rsidRPr="002A3C50">
        <w:rPr>
          <w:rFonts w:ascii="Book Antiqua" w:hAnsi="Book Antiqua"/>
          <w:b/>
          <w:bCs/>
          <w:iCs/>
          <w:color w:val="000000" w:themeColor="text1"/>
          <w:sz w:val="22"/>
          <w:szCs w:val="22"/>
        </w:rPr>
        <w:t>Zamawiający:</w:t>
      </w:r>
    </w:p>
    <w:p w:rsidR="004A6960" w:rsidRPr="002A3C50" w:rsidRDefault="004A6960" w:rsidP="000C72A2">
      <w:pPr>
        <w:spacing w:line="276" w:lineRule="auto"/>
        <w:ind w:left="4962"/>
        <w:jc w:val="both"/>
        <w:rPr>
          <w:rFonts w:ascii="Book Antiqua" w:hAnsi="Book Antiqua"/>
          <w:b/>
          <w:bCs/>
          <w:color w:val="000000" w:themeColor="text1"/>
          <w:sz w:val="22"/>
          <w:szCs w:val="22"/>
        </w:rPr>
      </w:pPr>
      <w:r w:rsidRPr="002A3C50">
        <w:rPr>
          <w:rFonts w:ascii="Book Antiqua" w:hAnsi="Book Antiqua"/>
          <w:b/>
          <w:bCs/>
          <w:color w:val="000000" w:themeColor="text1"/>
          <w:sz w:val="22"/>
          <w:szCs w:val="22"/>
        </w:rPr>
        <w:t>Politechnika Warszawska</w:t>
      </w:r>
    </w:p>
    <w:p w:rsidR="000C72A2" w:rsidRPr="002A3C50" w:rsidRDefault="004A6960" w:rsidP="000C72A2">
      <w:pPr>
        <w:spacing w:line="276" w:lineRule="auto"/>
        <w:ind w:left="4962"/>
        <w:jc w:val="both"/>
        <w:rPr>
          <w:rFonts w:ascii="Book Antiqua" w:hAnsi="Book Antiqua"/>
          <w:b/>
          <w:color w:val="000000" w:themeColor="text1"/>
          <w:sz w:val="22"/>
          <w:szCs w:val="22"/>
        </w:rPr>
      </w:pPr>
      <w:r w:rsidRPr="002A3C50">
        <w:rPr>
          <w:rFonts w:ascii="Book Antiqua" w:hAnsi="Book Antiqua"/>
          <w:b/>
          <w:color w:val="000000" w:themeColor="text1"/>
          <w:sz w:val="22"/>
          <w:szCs w:val="22"/>
        </w:rPr>
        <w:t>Wydział Inżynierii Produkcji</w:t>
      </w:r>
      <w:r w:rsidR="000C72A2" w:rsidRPr="002A3C50">
        <w:rPr>
          <w:rFonts w:ascii="Book Antiqua" w:hAnsi="Book Antiqua"/>
          <w:b/>
          <w:color w:val="000000" w:themeColor="text1"/>
          <w:sz w:val="22"/>
          <w:szCs w:val="22"/>
        </w:rPr>
        <w:t>,</w:t>
      </w:r>
    </w:p>
    <w:p w:rsidR="004A6960" w:rsidRPr="002A3C50" w:rsidRDefault="00E72482" w:rsidP="000C72A2">
      <w:pPr>
        <w:spacing w:line="276" w:lineRule="auto"/>
        <w:ind w:left="4962"/>
        <w:jc w:val="both"/>
        <w:rPr>
          <w:rFonts w:ascii="Book Antiqua" w:hAnsi="Book Antiqua"/>
          <w:color w:val="000000"/>
          <w:sz w:val="22"/>
          <w:szCs w:val="22"/>
        </w:rPr>
      </w:pPr>
      <w:r w:rsidRPr="002A3C50">
        <w:rPr>
          <w:rFonts w:ascii="Book Antiqua" w:hAnsi="Book Antiqua"/>
          <w:b/>
          <w:color w:val="000000" w:themeColor="text1"/>
          <w:sz w:val="22"/>
          <w:szCs w:val="22"/>
        </w:rPr>
        <w:t xml:space="preserve">ul. Narbutta 85, 02-524 </w:t>
      </w:r>
      <w:r w:rsidR="004A6960" w:rsidRPr="002A3C50">
        <w:rPr>
          <w:rFonts w:ascii="Book Antiqua" w:hAnsi="Book Antiqua"/>
          <w:b/>
          <w:color w:val="000000" w:themeColor="text1"/>
          <w:sz w:val="22"/>
          <w:szCs w:val="22"/>
        </w:rPr>
        <w:t xml:space="preserve">Warszawa </w:t>
      </w:r>
    </w:p>
    <w:p w:rsidR="004771E4" w:rsidRPr="002A3C50" w:rsidRDefault="004771E4" w:rsidP="00391B9E">
      <w:pPr>
        <w:tabs>
          <w:tab w:val="left" w:leader="dot" w:pos="9072"/>
        </w:tabs>
        <w:spacing w:before="120" w:line="288" w:lineRule="auto"/>
        <w:jc w:val="both"/>
        <w:rPr>
          <w:rFonts w:ascii="Book Antiqua" w:hAnsi="Book Antiqua"/>
          <w:color w:val="000000"/>
          <w:sz w:val="22"/>
          <w:szCs w:val="22"/>
        </w:rPr>
      </w:pPr>
      <w:r w:rsidRPr="002A3C50">
        <w:rPr>
          <w:rFonts w:ascii="Book Antiqua" w:hAnsi="Book Antiqua"/>
          <w:color w:val="000000"/>
          <w:sz w:val="22"/>
          <w:szCs w:val="22"/>
        </w:rPr>
        <w:t>My niżej podpisani: ……………………………………………………………………………</w:t>
      </w:r>
      <w:r w:rsidR="000C72A2" w:rsidRPr="002A3C50">
        <w:rPr>
          <w:rFonts w:ascii="Book Antiqua" w:hAnsi="Book Antiqua"/>
          <w:color w:val="000000"/>
          <w:sz w:val="22"/>
          <w:szCs w:val="22"/>
        </w:rPr>
        <w:t>…………………………………….</w:t>
      </w:r>
      <w:r w:rsidRPr="002A3C50">
        <w:rPr>
          <w:rFonts w:ascii="Book Antiqua" w:hAnsi="Book Antiqua"/>
          <w:color w:val="000000"/>
          <w:sz w:val="22"/>
          <w:szCs w:val="22"/>
        </w:rPr>
        <w:t>…...</w:t>
      </w:r>
    </w:p>
    <w:p w:rsidR="004771E4" w:rsidRPr="002A3C50" w:rsidRDefault="004771E4" w:rsidP="00391B9E">
      <w:pPr>
        <w:tabs>
          <w:tab w:val="left" w:leader="dot" w:pos="9072"/>
        </w:tabs>
        <w:spacing w:line="288" w:lineRule="auto"/>
        <w:jc w:val="both"/>
        <w:rPr>
          <w:rFonts w:ascii="Book Antiqua" w:hAnsi="Book Antiqua"/>
          <w:color w:val="000000"/>
          <w:sz w:val="22"/>
          <w:szCs w:val="22"/>
        </w:rPr>
      </w:pPr>
      <w:r w:rsidRPr="002A3C50">
        <w:rPr>
          <w:rFonts w:ascii="Book Antiqua" w:hAnsi="Book Antiqua"/>
          <w:color w:val="000000"/>
          <w:sz w:val="22"/>
          <w:szCs w:val="22"/>
        </w:rPr>
        <w:t>działając w imieniu i na rzecz: …………………………………………………………………</w:t>
      </w:r>
      <w:r w:rsidR="000C72A2" w:rsidRPr="002A3C50">
        <w:rPr>
          <w:rFonts w:ascii="Book Antiqua" w:hAnsi="Book Antiqua"/>
          <w:color w:val="000000"/>
          <w:sz w:val="22"/>
          <w:szCs w:val="22"/>
        </w:rPr>
        <w:t>…………………………………</w:t>
      </w:r>
      <w:r w:rsidRPr="002A3C50">
        <w:rPr>
          <w:rFonts w:ascii="Book Antiqua" w:hAnsi="Book Antiqua"/>
          <w:color w:val="000000"/>
          <w:sz w:val="22"/>
          <w:szCs w:val="22"/>
        </w:rPr>
        <w:t>……</w:t>
      </w:r>
    </w:p>
    <w:p w:rsidR="004771E4" w:rsidRPr="002A3C50" w:rsidRDefault="004771E4" w:rsidP="00391B9E">
      <w:pPr>
        <w:tabs>
          <w:tab w:val="left" w:leader="dot" w:pos="9072"/>
        </w:tabs>
        <w:spacing w:line="288" w:lineRule="auto"/>
        <w:jc w:val="both"/>
        <w:rPr>
          <w:rFonts w:ascii="Book Antiqua" w:hAnsi="Book Antiqua"/>
          <w:color w:val="000000"/>
          <w:sz w:val="22"/>
          <w:szCs w:val="22"/>
        </w:rPr>
      </w:pPr>
      <w:r w:rsidRPr="002A3C50">
        <w:rPr>
          <w:rFonts w:ascii="Book Antiqua" w:hAnsi="Book Antiqua"/>
          <w:color w:val="000000"/>
          <w:sz w:val="22"/>
          <w:szCs w:val="22"/>
        </w:rPr>
        <w:t>……………………………………………………………………………………………………</w:t>
      </w:r>
      <w:r w:rsidR="000C72A2" w:rsidRPr="002A3C50">
        <w:rPr>
          <w:rFonts w:ascii="Book Antiqua" w:hAnsi="Book Antiqua"/>
          <w:color w:val="000000"/>
          <w:sz w:val="22"/>
          <w:szCs w:val="22"/>
        </w:rPr>
        <w:t>…………………………………………………</w:t>
      </w:r>
      <w:r w:rsidRPr="002A3C50">
        <w:rPr>
          <w:rFonts w:ascii="Book Antiqua" w:hAnsi="Book Antiqua"/>
          <w:color w:val="000000"/>
          <w:sz w:val="22"/>
          <w:szCs w:val="22"/>
        </w:rPr>
        <w:t>……</w:t>
      </w:r>
    </w:p>
    <w:p w:rsidR="004771E4" w:rsidRPr="002A3C50" w:rsidRDefault="004771E4" w:rsidP="00391B9E">
      <w:pPr>
        <w:jc w:val="both"/>
        <w:rPr>
          <w:rFonts w:ascii="Book Antiqua" w:hAnsi="Book Antiqua"/>
          <w:color w:val="000000"/>
          <w:sz w:val="22"/>
          <w:szCs w:val="22"/>
        </w:rPr>
      </w:pPr>
      <w:r w:rsidRPr="002A3C50">
        <w:rPr>
          <w:rFonts w:ascii="Book Antiqua" w:hAnsi="Book Antiqua"/>
          <w:i/>
          <w:color w:val="000000"/>
          <w:sz w:val="22"/>
          <w:szCs w:val="22"/>
        </w:rPr>
        <w:t>(nazwa (firma) i dokładny adres Podmiotu)</w:t>
      </w:r>
    </w:p>
    <w:p w:rsidR="004771E4" w:rsidRPr="002A3C50" w:rsidRDefault="004B4E4E" w:rsidP="00391B9E">
      <w:pPr>
        <w:spacing w:line="288" w:lineRule="auto"/>
        <w:jc w:val="both"/>
        <w:rPr>
          <w:rFonts w:ascii="Book Antiqua" w:hAnsi="Book Antiqua"/>
          <w:color w:val="000000"/>
          <w:sz w:val="22"/>
          <w:szCs w:val="22"/>
        </w:rPr>
      </w:pPr>
      <w:r w:rsidRPr="002A3C50">
        <w:rPr>
          <w:rFonts w:ascii="Book Antiqua" w:hAnsi="Book Antiqua"/>
          <w:color w:val="000000"/>
          <w:sz w:val="22"/>
          <w:szCs w:val="22"/>
        </w:rPr>
        <w:t>Zobowiązujemy</w:t>
      </w:r>
      <w:r w:rsidR="004771E4" w:rsidRPr="002A3C50">
        <w:rPr>
          <w:rFonts w:ascii="Book Antiqua" w:hAnsi="Book Antiqua"/>
          <w:color w:val="000000"/>
          <w:sz w:val="22"/>
          <w:szCs w:val="22"/>
        </w:rPr>
        <w:t xml:space="preserve"> się oddać do dyspozycji Wykonawcy:</w:t>
      </w:r>
    </w:p>
    <w:p w:rsidR="004771E4" w:rsidRPr="002A3C50" w:rsidRDefault="004771E4" w:rsidP="00391B9E">
      <w:pPr>
        <w:tabs>
          <w:tab w:val="left" w:leader="dot" w:pos="9072"/>
        </w:tabs>
        <w:spacing w:line="288" w:lineRule="auto"/>
        <w:jc w:val="both"/>
        <w:rPr>
          <w:rFonts w:ascii="Book Antiqua" w:hAnsi="Book Antiqua"/>
          <w:color w:val="000000"/>
          <w:sz w:val="22"/>
          <w:szCs w:val="22"/>
        </w:rPr>
      </w:pPr>
      <w:r w:rsidRPr="002A3C50">
        <w:rPr>
          <w:rFonts w:ascii="Book Antiqua" w:hAnsi="Book Antiqua"/>
          <w:color w:val="000000"/>
          <w:sz w:val="22"/>
          <w:szCs w:val="22"/>
        </w:rPr>
        <w:t>…………………………………………………………………………………………………</w:t>
      </w:r>
      <w:r w:rsidR="000C72A2" w:rsidRPr="002A3C50">
        <w:rPr>
          <w:rFonts w:ascii="Book Antiqua" w:hAnsi="Book Antiqua"/>
          <w:color w:val="000000"/>
          <w:sz w:val="22"/>
          <w:szCs w:val="22"/>
        </w:rPr>
        <w:t>………………………………………………………</w:t>
      </w:r>
      <w:r w:rsidRPr="002A3C50">
        <w:rPr>
          <w:rFonts w:ascii="Book Antiqua" w:hAnsi="Book Antiqua"/>
          <w:color w:val="000000"/>
          <w:sz w:val="22"/>
          <w:szCs w:val="22"/>
        </w:rPr>
        <w:t>…</w:t>
      </w:r>
    </w:p>
    <w:p w:rsidR="000C72A2" w:rsidRPr="002A3C50" w:rsidRDefault="004771E4" w:rsidP="00391B9E">
      <w:pPr>
        <w:tabs>
          <w:tab w:val="left" w:leader="dot" w:pos="9072"/>
        </w:tabs>
        <w:spacing w:before="120" w:line="288" w:lineRule="auto"/>
        <w:jc w:val="both"/>
        <w:rPr>
          <w:rFonts w:ascii="Book Antiqua" w:hAnsi="Book Antiqua"/>
          <w:i/>
          <w:color w:val="000000"/>
          <w:sz w:val="16"/>
          <w:szCs w:val="16"/>
        </w:rPr>
      </w:pPr>
      <w:r w:rsidRPr="002A3C50">
        <w:rPr>
          <w:rFonts w:ascii="Book Antiqua" w:hAnsi="Book Antiqua"/>
          <w:color w:val="000000"/>
          <w:sz w:val="16"/>
          <w:szCs w:val="16"/>
        </w:rPr>
        <w:t>…………………………………………………………………………………………………………</w:t>
      </w:r>
      <w:r w:rsidR="000C72A2" w:rsidRPr="002A3C50">
        <w:rPr>
          <w:rFonts w:ascii="Book Antiqua" w:hAnsi="Book Antiqua"/>
          <w:i/>
          <w:color w:val="000000"/>
          <w:sz w:val="16"/>
          <w:szCs w:val="16"/>
        </w:rPr>
        <w:t>………………………………………</w:t>
      </w:r>
      <w:r w:rsidR="004B4E4E" w:rsidRPr="002A3C50">
        <w:rPr>
          <w:rFonts w:ascii="Book Antiqua" w:hAnsi="Book Antiqua"/>
          <w:i/>
          <w:color w:val="000000"/>
          <w:sz w:val="16"/>
          <w:szCs w:val="16"/>
        </w:rPr>
        <w:t>…………………………………………………………………………</w:t>
      </w:r>
    </w:p>
    <w:p w:rsidR="004771E4" w:rsidRPr="002A3C50" w:rsidRDefault="004771E4" w:rsidP="000C72A2">
      <w:pPr>
        <w:tabs>
          <w:tab w:val="left" w:leader="dot" w:pos="9072"/>
        </w:tabs>
        <w:spacing w:before="120" w:line="288" w:lineRule="auto"/>
        <w:jc w:val="center"/>
        <w:rPr>
          <w:rFonts w:ascii="Book Antiqua" w:hAnsi="Book Antiqua"/>
          <w:i/>
          <w:color w:val="000000"/>
          <w:sz w:val="22"/>
          <w:szCs w:val="22"/>
        </w:rPr>
      </w:pPr>
      <w:r w:rsidRPr="002A3C50">
        <w:rPr>
          <w:rFonts w:ascii="Book Antiqua" w:hAnsi="Book Antiqua"/>
          <w:i/>
          <w:color w:val="000000"/>
          <w:sz w:val="16"/>
          <w:szCs w:val="16"/>
        </w:rPr>
        <w:t>(</w:t>
      </w:r>
      <w:r w:rsidRPr="002A3C50">
        <w:rPr>
          <w:rFonts w:ascii="Book Antiqua" w:hAnsi="Book Antiqua"/>
          <w:i/>
          <w:color w:val="000000"/>
          <w:sz w:val="22"/>
          <w:szCs w:val="22"/>
        </w:rPr>
        <w:t>nazwa (firma) i dokładny adres Wykonawcy/Wykonawców)</w:t>
      </w:r>
    </w:p>
    <w:p w:rsidR="004771E4" w:rsidRPr="002A3C50" w:rsidRDefault="004771E4" w:rsidP="00391B9E">
      <w:pPr>
        <w:jc w:val="both"/>
        <w:rPr>
          <w:rFonts w:ascii="Book Antiqua" w:hAnsi="Book Antiqua"/>
          <w:color w:val="000000"/>
          <w:sz w:val="22"/>
          <w:szCs w:val="22"/>
        </w:rPr>
      </w:pPr>
      <w:r w:rsidRPr="002A3C50">
        <w:rPr>
          <w:rFonts w:ascii="Book Antiqua" w:hAnsi="Book Antiqua"/>
          <w:color w:val="000000"/>
          <w:sz w:val="22"/>
          <w:szCs w:val="22"/>
        </w:rPr>
        <w:t>niezbędne zasoby w zakresie:</w:t>
      </w:r>
    </w:p>
    <w:p w:rsidR="004771E4" w:rsidRPr="002A3C50" w:rsidRDefault="004771E4" w:rsidP="00E129EC">
      <w:pPr>
        <w:numPr>
          <w:ilvl w:val="0"/>
          <w:numId w:val="22"/>
        </w:numPr>
        <w:tabs>
          <w:tab w:val="num" w:pos="426"/>
        </w:tabs>
        <w:ind w:hanging="1287"/>
        <w:jc w:val="both"/>
        <w:rPr>
          <w:rFonts w:ascii="Book Antiqua" w:hAnsi="Book Antiqua"/>
          <w:color w:val="000000"/>
          <w:sz w:val="22"/>
          <w:szCs w:val="22"/>
        </w:rPr>
      </w:pPr>
      <w:r w:rsidRPr="002A3C50">
        <w:rPr>
          <w:rFonts w:ascii="Book Antiqua" w:hAnsi="Book Antiqua"/>
          <w:color w:val="000000"/>
          <w:sz w:val="22"/>
          <w:szCs w:val="22"/>
        </w:rPr>
        <w:t>zdolności technicznych</w:t>
      </w:r>
      <w:r w:rsidRPr="002A3C50">
        <w:rPr>
          <w:rFonts w:ascii="Book Antiqua" w:hAnsi="Book Antiqua"/>
          <w:color w:val="000000"/>
          <w:spacing w:val="-5"/>
          <w:sz w:val="22"/>
          <w:szCs w:val="22"/>
        </w:rPr>
        <w:t>*</w:t>
      </w:r>
      <w:r w:rsidRPr="002A3C50">
        <w:rPr>
          <w:rFonts w:ascii="Book Antiqua" w:hAnsi="Book Antiqua"/>
          <w:color w:val="000000"/>
          <w:sz w:val="22"/>
          <w:szCs w:val="22"/>
        </w:rPr>
        <w:t>;</w:t>
      </w:r>
    </w:p>
    <w:p w:rsidR="004771E4" w:rsidRPr="002A3C50" w:rsidRDefault="004771E4" w:rsidP="00E129EC">
      <w:pPr>
        <w:numPr>
          <w:ilvl w:val="0"/>
          <w:numId w:val="22"/>
        </w:numPr>
        <w:tabs>
          <w:tab w:val="num" w:pos="426"/>
        </w:tabs>
        <w:ind w:hanging="1287"/>
        <w:jc w:val="both"/>
        <w:rPr>
          <w:rFonts w:ascii="Book Antiqua" w:hAnsi="Book Antiqua"/>
          <w:color w:val="000000"/>
          <w:sz w:val="22"/>
          <w:szCs w:val="22"/>
        </w:rPr>
      </w:pPr>
      <w:r w:rsidRPr="002A3C50">
        <w:rPr>
          <w:rFonts w:ascii="Book Antiqua" w:hAnsi="Book Antiqua"/>
          <w:color w:val="000000"/>
          <w:sz w:val="22"/>
          <w:szCs w:val="22"/>
        </w:rPr>
        <w:t>zdolności zawodowych</w:t>
      </w:r>
      <w:r w:rsidRPr="002A3C50">
        <w:rPr>
          <w:rFonts w:ascii="Book Antiqua" w:hAnsi="Book Antiqua"/>
          <w:color w:val="000000"/>
          <w:spacing w:val="-5"/>
          <w:sz w:val="22"/>
          <w:szCs w:val="22"/>
        </w:rPr>
        <w:t>*</w:t>
      </w:r>
      <w:r w:rsidRPr="002A3C50">
        <w:rPr>
          <w:rFonts w:ascii="Book Antiqua" w:hAnsi="Book Antiqua"/>
          <w:color w:val="000000"/>
          <w:sz w:val="22"/>
          <w:szCs w:val="22"/>
        </w:rPr>
        <w:t>;</w:t>
      </w:r>
    </w:p>
    <w:p w:rsidR="004771E4" w:rsidRPr="002A3C50" w:rsidRDefault="004771E4" w:rsidP="00E129EC">
      <w:pPr>
        <w:numPr>
          <w:ilvl w:val="0"/>
          <w:numId w:val="22"/>
        </w:numPr>
        <w:tabs>
          <w:tab w:val="num" w:pos="426"/>
        </w:tabs>
        <w:ind w:hanging="1287"/>
        <w:jc w:val="both"/>
        <w:rPr>
          <w:rFonts w:ascii="Book Antiqua" w:hAnsi="Book Antiqua"/>
          <w:color w:val="000000"/>
          <w:sz w:val="22"/>
          <w:szCs w:val="22"/>
        </w:rPr>
      </w:pPr>
      <w:r w:rsidRPr="002A3C50">
        <w:rPr>
          <w:rFonts w:ascii="Book Antiqua" w:hAnsi="Book Antiqua"/>
          <w:color w:val="000000"/>
          <w:sz w:val="22"/>
          <w:szCs w:val="22"/>
        </w:rPr>
        <w:t>sytuacji finansowej</w:t>
      </w:r>
      <w:r w:rsidRPr="002A3C50">
        <w:rPr>
          <w:rFonts w:ascii="Book Antiqua" w:hAnsi="Book Antiqua"/>
          <w:color w:val="000000"/>
          <w:spacing w:val="-5"/>
          <w:sz w:val="22"/>
          <w:szCs w:val="22"/>
        </w:rPr>
        <w:t>*</w:t>
      </w:r>
      <w:r w:rsidRPr="002A3C50">
        <w:rPr>
          <w:rFonts w:ascii="Book Antiqua" w:hAnsi="Book Antiqua"/>
          <w:color w:val="000000"/>
          <w:sz w:val="22"/>
          <w:szCs w:val="22"/>
        </w:rPr>
        <w:t>;</w:t>
      </w:r>
    </w:p>
    <w:p w:rsidR="004771E4" w:rsidRPr="002A3C50" w:rsidRDefault="004771E4" w:rsidP="00E129EC">
      <w:pPr>
        <w:numPr>
          <w:ilvl w:val="0"/>
          <w:numId w:val="22"/>
        </w:numPr>
        <w:tabs>
          <w:tab w:val="num" w:pos="426"/>
        </w:tabs>
        <w:ind w:hanging="1287"/>
        <w:jc w:val="both"/>
        <w:rPr>
          <w:rFonts w:ascii="Book Antiqua" w:hAnsi="Book Antiqua"/>
          <w:color w:val="000000"/>
          <w:sz w:val="22"/>
          <w:szCs w:val="22"/>
        </w:rPr>
      </w:pPr>
      <w:r w:rsidRPr="002A3C50">
        <w:rPr>
          <w:rFonts w:ascii="Book Antiqua" w:hAnsi="Book Antiqua"/>
          <w:color w:val="000000"/>
          <w:sz w:val="22"/>
          <w:szCs w:val="22"/>
        </w:rPr>
        <w:t>sytuacji ekonomicznej</w:t>
      </w:r>
      <w:r w:rsidRPr="002A3C50">
        <w:rPr>
          <w:rFonts w:ascii="Book Antiqua" w:hAnsi="Book Antiqua"/>
          <w:color w:val="000000"/>
          <w:spacing w:val="-5"/>
          <w:sz w:val="22"/>
          <w:szCs w:val="22"/>
        </w:rPr>
        <w:t>*</w:t>
      </w:r>
    </w:p>
    <w:p w:rsidR="004771E4" w:rsidRPr="002A3C50" w:rsidRDefault="004771E4" w:rsidP="00391B9E">
      <w:pPr>
        <w:tabs>
          <w:tab w:val="left" w:leader="dot" w:pos="9072"/>
        </w:tabs>
        <w:jc w:val="both"/>
        <w:rPr>
          <w:rFonts w:ascii="Book Antiqua" w:hAnsi="Book Antiqua"/>
          <w:color w:val="000000"/>
          <w:sz w:val="22"/>
          <w:szCs w:val="22"/>
        </w:rPr>
      </w:pPr>
      <w:r w:rsidRPr="002A3C50">
        <w:rPr>
          <w:rFonts w:ascii="Book Antiqua" w:hAnsi="Book Antiqua"/>
          <w:bCs/>
          <w:color w:val="000000"/>
          <w:sz w:val="22"/>
          <w:szCs w:val="22"/>
        </w:rPr>
        <w:t>na potrzeby wykonania zamówienia</w:t>
      </w:r>
      <w:r w:rsidR="004B4E4E" w:rsidRPr="002A3C50">
        <w:rPr>
          <w:rFonts w:ascii="Book Antiqua" w:hAnsi="Book Antiqua"/>
          <w:bCs/>
          <w:color w:val="000000"/>
          <w:sz w:val="22"/>
          <w:szCs w:val="22"/>
        </w:rPr>
        <w:t xml:space="preserve"> </w:t>
      </w:r>
      <w:r w:rsidRPr="002A3C50">
        <w:rPr>
          <w:rFonts w:ascii="Book Antiqua" w:hAnsi="Book Antiqua"/>
          <w:bCs/>
          <w:color w:val="000000"/>
          <w:sz w:val="22"/>
          <w:szCs w:val="22"/>
        </w:rPr>
        <w:t>na skutek wyboru oferty Wykonawcy</w:t>
      </w:r>
      <w:r w:rsidR="004B4E4E" w:rsidRPr="002A3C50">
        <w:rPr>
          <w:rFonts w:ascii="Book Antiqua" w:hAnsi="Book Antiqua"/>
          <w:bCs/>
          <w:color w:val="000000"/>
          <w:sz w:val="22"/>
          <w:szCs w:val="22"/>
        </w:rPr>
        <w:t xml:space="preserve"> </w:t>
      </w:r>
      <w:r w:rsidRPr="002A3C50">
        <w:rPr>
          <w:rFonts w:ascii="Book Antiqua" w:hAnsi="Book Antiqua"/>
          <w:bCs/>
          <w:color w:val="000000"/>
          <w:sz w:val="22"/>
          <w:szCs w:val="22"/>
        </w:rPr>
        <w:t>w</w:t>
      </w:r>
      <w:r w:rsidR="004B4E4E" w:rsidRPr="002A3C50">
        <w:rPr>
          <w:rFonts w:ascii="Book Antiqua" w:hAnsi="Book Antiqua"/>
          <w:bCs/>
          <w:color w:val="000000"/>
          <w:sz w:val="22"/>
          <w:szCs w:val="22"/>
        </w:rPr>
        <w:t xml:space="preserve"> </w:t>
      </w:r>
      <w:r w:rsidRPr="002A3C50">
        <w:rPr>
          <w:rFonts w:ascii="Book Antiqua" w:hAnsi="Book Antiqua"/>
          <w:color w:val="000000"/>
          <w:sz w:val="22"/>
          <w:szCs w:val="22"/>
        </w:rPr>
        <w:t xml:space="preserve">postępowaniu o udzielenie zamówienia publicznego na: </w:t>
      </w:r>
      <w:r w:rsidRPr="002A3C50">
        <w:rPr>
          <w:rFonts w:ascii="Book Antiqua" w:hAnsi="Book Antiqua"/>
          <w:b/>
          <w:color w:val="000000"/>
          <w:sz w:val="22"/>
          <w:szCs w:val="22"/>
        </w:rPr>
        <w:t>ZP/</w:t>
      </w:r>
      <w:r w:rsidR="00F00671" w:rsidRPr="002A3C50">
        <w:rPr>
          <w:rFonts w:ascii="Book Antiqua" w:hAnsi="Book Antiqua"/>
          <w:b/>
          <w:color w:val="000000"/>
          <w:sz w:val="22"/>
          <w:szCs w:val="22"/>
        </w:rPr>
        <w:t>9</w:t>
      </w:r>
      <w:r w:rsidR="000C72A2" w:rsidRPr="002A3C50">
        <w:rPr>
          <w:rFonts w:ascii="Book Antiqua" w:hAnsi="Book Antiqua"/>
          <w:b/>
          <w:color w:val="000000"/>
          <w:sz w:val="22"/>
          <w:szCs w:val="22"/>
        </w:rPr>
        <w:t>/</w:t>
      </w:r>
      <w:r w:rsidR="002B3182" w:rsidRPr="002A3C50">
        <w:rPr>
          <w:rFonts w:ascii="Book Antiqua" w:hAnsi="Book Antiqua"/>
          <w:b/>
          <w:color w:val="000000"/>
          <w:sz w:val="22"/>
          <w:szCs w:val="22"/>
        </w:rPr>
        <w:t>201</w:t>
      </w:r>
      <w:r w:rsidR="006C38D7" w:rsidRPr="002A3C50">
        <w:rPr>
          <w:rFonts w:ascii="Book Antiqua" w:hAnsi="Book Antiqua"/>
          <w:b/>
          <w:color w:val="000000"/>
          <w:sz w:val="22"/>
          <w:szCs w:val="22"/>
        </w:rPr>
        <w:t>9</w:t>
      </w:r>
      <w:r w:rsidR="002B3182" w:rsidRPr="002A3C50">
        <w:rPr>
          <w:rFonts w:ascii="Book Antiqua" w:hAnsi="Book Antiqua"/>
          <w:b/>
          <w:color w:val="000000"/>
          <w:sz w:val="22"/>
          <w:szCs w:val="22"/>
        </w:rPr>
        <w:t>/</w:t>
      </w:r>
      <w:r w:rsidR="000C72A2" w:rsidRPr="002A3C50">
        <w:rPr>
          <w:rFonts w:ascii="Book Antiqua" w:hAnsi="Book Antiqua"/>
          <w:b/>
          <w:color w:val="000000"/>
          <w:sz w:val="22"/>
          <w:szCs w:val="22"/>
        </w:rPr>
        <w:t xml:space="preserve">WIP - </w:t>
      </w:r>
      <w:r w:rsidR="00F00671" w:rsidRPr="002A3C50">
        <w:rPr>
          <w:rFonts w:ascii="Book Antiqua" w:hAnsi="Book Antiqua"/>
          <w:b/>
          <w:color w:val="000000"/>
          <w:sz w:val="22"/>
          <w:szCs w:val="22"/>
        </w:rPr>
        <w:t>WIP</w:t>
      </w:r>
      <w:r w:rsidRPr="002A3C50">
        <w:rPr>
          <w:rFonts w:ascii="Book Antiqua" w:hAnsi="Book Antiqua"/>
          <w:color w:val="000000"/>
          <w:sz w:val="22"/>
          <w:szCs w:val="22"/>
        </w:rPr>
        <w:t>.</w:t>
      </w:r>
    </w:p>
    <w:p w:rsidR="004771E4" w:rsidRPr="002A3C50" w:rsidRDefault="004771E4" w:rsidP="00391B9E">
      <w:pPr>
        <w:shd w:val="clear" w:color="auto" w:fill="FFFFFF"/>
        <w:spacing w:before="120"/>
        <w:jc w:val="both"/>
        <w:rPr>
          <w:rFonts w:ascii="Book Antiqua" w:hAnsi="Book Antiqua"/>
          <w:color w:val="000000"/>
          <w:spacing w:val="-5"/>
          <w:sz w:val="22"/>
          <w:szCs w:val="22"/>
        </w:rPr>
      </w:pPr>
      <w:r w:rsidRPr="002A3C50">
        <w:rPr>
          <w:rFonts w:ascii="Book Antiqua" w:hAnsi="Book Antiqua"/>
          <w:color w:val="000000"/>
          <w:spacing w:val="-5"/>
          <w:sz w:val="22"/>
          <w:szCs w:val="22"/>
        </w:rPr>
        <w:t>Wyżej wskazane zasoby udostępnimy, jak niżej:</w:t>
      </w:r>
    </w:p>
    <w:p w:rsidR="004771E4" w:rsidRPr="002A3C50" w:rsidRDefault="004771E4" w:rsidP="00E129EC">
      <w:pPr>
        <w:numPr>
          <w:ilvl w:val="0"/>
          <w:numId w:val="28"/>
        </w:numPr>
        <w:shd w:val="clear" w:color="auto" w:fill="FFFFFF"/>
        <w:ind w:left="426" w:hanging="426"/>
        <w:jc w:val="both"/>
        <w:rPr>
          <w:rFonts w:ascii="Book Antiqua" w:hAnsi="Book Antiqua"/>
          <w:color w:val="000000"/>
          <w:spacing w:val="-5"/>
          <w:sz w:val="22"/>
          <w:szCs w:val="22"/>
        </w:rPr>
      </w:pPr>
      <w:r w:rsidRPr="002A3C50">
        <w:rPr>
          <w:rFonts w:ascii="Book Antiqua" w:hAnsi="Book Antiqua"/>
          <w:color w:val="000000"/>
          <w:spacing w:val="-5"/>
          <w:sz w:val="22"/>
          <w:szCs w:val="22"/>
        </w:rPr>
        <w:t>zakres dostępnych zasobów: ……………………………………..…………………………………;</w:t>
      </w:r>
    </w:p>
    <w:p w:rsidR="004771E4" w:rsidRPr="002A3C50" w:rsidRDefault="004771E4" w:rsidP="00E129EC">
      <w:pPr>
        <w:numPr>
          <w:ilvl w:val="0"/>
          <w:numId w:val="28"/>
        </w:numPr>
        <w:shd w:val="clear" w:color="auto" w:fill="FFFFFF"/>
        <w:ind w:left="426" w:hanging="426"/>
        <w:jc w:val="both"/>
        <w:rPr>
          <w:rFonts w:ascii="Book Antiqua" w:hAnsi="Book Antiqua"/>
          <w:color w:val="000000"/>
          <w:spacing w:val="-5"/>
          <w:sz w:val="22"/>
          <w:szCs w:val="22"/>
        </w:rPr>
      </w:pPr>
      <w:r w:rsidRPr="002A3C50">
        <w:rPr>
          <w:rFonts w:ascii="Book Antiqua" w:hAnsi="Book Antiqua"/>
          <w:color w:val="000000"/>
          <w:spacing w:val="-5"/>
          <w:sz w:val="22"/>
          <w:szCs w:val="22"/>
        </w:rPr>
        <w:t>sposób wykorzystania zasobów: ……………………………………………………………………;</w:t>
      </w:r>
    </w:p>
    <w:p w:rsidR="004771E4" w:rsidRPr="002A3C50" w:rsidRDefault="004771E4" w:rsidP="00E129EC">
      <w:pPr>
        <w:numPr>
          <w:ilvl w:val="0"/>
          <w:numId w:val="28"/>
        </w:numPr>
        <w:shd w:val="clear" w:color="auto" w:fill="FFFFFF"/>
        <w:ind w:left="426" w:hanging="426"/>
        <w:jc w:val="both"/>
        <w:rPr>
          <w:rFonts w:ascii="Book Antiqua" w:hAnsi="Book Antiqua"/>
          <w:color w:val="000000"/>
          <w:spacing w:val="-5"/>
          <w:sz w:val="22"/>
          <w:szCs w:val="22"/>
        </w:rPr>
      </w:pPr>
      <w:r w:rsidRPr="002A3C50">
        <w:rPr>
          <w:rFonts w:ascii="Book Antiqua" w:hAnsi="Book Antiqua"/>
          <w:color w:val="000000"/>
          <w:spacing w:val="-5"/>
          <w:sz w:val="22"/>
          <w:szCs w:val="22"/>
        </w:rPr>
        <w:t>zakres i okres udziału przy wykonywaniu zamówienia …………………………………………...;</w:t>
      </w:r>
    </w:p>
    <w:p w:rsidR="004771E4" w:rsidRPr="002A3C50" w:rsidRDefault="004771E4" w:rsidP="00E129EC">
      <w:pPr>
        <w:numPr>
          <w:ilvl w:val="0"/>
          <w:numId w:val="28"/>
        </w:numPr>
        <w:shd w:val="clear" w:color="auto" w:fill="FFFFFF"/>
        <w:ind w:left="426" w:hanging="426"/>
        <w:jc w:val="both"/>
        <w:rPr>
          <w:rFonts w:ascii="Book Antiqua" w:hAnsi="Book Antiqua"/>
          <w:color w:val="000000"/>
          <w:spacing w:val="-5"/>
          <w:sz w:val="22"/>
          <w:szCs w:val="22"/>
        </w:rPr>
      </w:pPr>
      <w:r w:rsidRPr="002A3C50">
        <w:rPr>
          <w:rFonts w:ascii="Book Antiqua" w:hAnsi="Book Antiqua"/>
          <w:color w:val="000000"/>
          <w:spacing w:val="-5"/>
          <w:sz w:val="22"/>
          <w:szCs w:val="22"/>
        </w:rPr>
        <w:t>charakter stosunku łączącego z Wykonawcą ………………………………. (np. umowa współpracy z dnia ……….. r. lub inne podstawy udostępnienia);</w:t>
      </w:r>
    </w:p>
    <w:p w:rsidR="004771E4" w:rsidRPr="002A3C50" w:rsidRDefault="004771E4" w:rsidP="00391B9E">
      <w:pPr>
        <w:shd w:val="clear" w:color="auto" w:fill="FFFFFF"/>
        <w:spacing w:before="120"/>
        <w:jc w:val="both"/>
        <w:rPr>
          <w:rFonts w:ascii="Book Antiqua" w:hAnsi="Book Antiqua"/>
          <w:color w:val="000000"/>
          <w:spacing w:val="-5"/>
          <w:sz w:val="22"/>
          <w:szCs w:val="22"/>
        </w:rPr>
      </w:pPr>
      <w:r w:rsidRPr="002A3C50">
        <w:rPr>
          <w:rFonts w:ascii="Book Antiqua" w:hAnsi="Book Antiqua"/>
          <w:color w:val="000000"/>
          <w:spacing w:val="-5"/>
          <w:sz w:val="22"/>
          <w:szCs w:val="22"/>
        </w:rPr>
        <w:t>Oświadczamy, że:</w:t>
      </w:r>
    </w:p>
    <w:p w:rsidR="004771E4" w:rsidRPr="002A3C50" w:rsidRDefault="004771E4" w:rsidP="00E129EC">
      <w:pPr>
        <w:numPr>
          <w:ilvl w:val="0"/>
          <w:numId w:val="25"/>
        </w:numPr>
        <w:shd w:val="clear" w:color="auto" w:fill="FFFFFF"/>
        <w:ind w:left="426" w:hanging="426"/>
        <w:jc w:val="both"/>
        <w:rPr>
          <w:rFonts w:ascii="Book Antiqua" w:hAnsi="Book Antiqua"/>
          <w:color w:val="000000"/>
          <w:spacing w:val="-5"/>
          <w:sz w:val="22"/>
          <w:szCs w:val="22"/>
        </w:rPr>
      </w:pPr>
      <w:r w:rsidRPr="002A3C50">
        <w:rPr>
          <w:rFonts w:ascii="Book Antiqua" w:hAnsi="Book Antiqua"/>
          <w:color w:val="000000"/>
          <w:spacing w:val="-5"/>
          <w:sz w:val="22"/>
          <w:szCs w:val="22"/>
        </w:rPr>
        <w:t>nie będziemy brać udziału w realizacji zamówienia*;</w:t>
      </w:r>
    </w:p>
    <w:p w:rsidR="004771E4" w:rsidRPr="002A3C50" w:rsidRDefault="004771E4" w:rsidP="00E129EC">
      <w:pPr>
        <w:numPr>
          <w:ilvl w:val="0"/>
          <w:numId w:val="25"/>
        </w:numPr>
        <w:shd w:val="clear" w:color="auto" w:fill="FFFFFF"/>
        <w:ind w:left="426" w:hanging="426"/>
        <w:jc w:val="both"/>
        <w:rPr>
          <w:rFonts w:ascii="Book Antiqua" w:hAnsi="Book Antiqua"/>
          <w:color w:val="000000"/>
          <w:spacing w:val="-5"/>
          <w:sz w:val="22"/>
          <w:szCs w:val="22"/>
        </w:rPr>
      </w:pPr>
      <w:r w:rsidRPr="002A3C50">
        <w:rPr>
          <w:rFonts w:ascii="Book Antiqua" w:hAnsi="Book Antiqua"/>
          <w:color w:val="000000"/>
          <w:spacing w:val="-5"/>
          <w:sz w:val="22"/>
          <w:szCs w:val="22"/>
        </w:rPr>
        <w:t>będziemy brać udział w realizacji zamówienia jako*</w:t>
      </w:r>
    </w:p>
    <w:p w:rsidR="004771E4" w:rsidRPr="002A3C50" w:rsidRDefault="004771E4" w:rsidP="00391B9E">
      <w:pPr>
        <w:pStyle w:val="Kropki"/>
        <w:tabs>
          <w:tab w:val="clear" w:pos="9072"/>
          <w:tab w:val="left" w:leader="dot" w:pos="9639"/>
        </w:tabs>
        <w:spacing w:before="120" w:after="120" w:line="240" w:lineRule="auto"/>
        <w:jc w:val="both"/>
        <w:rPr>
          <w:rFonts w:ascii="Book Antiqua" w:hAnsi="Book Antiqua"/>
          <w:sz w:val="22"/>
          <w:szCs w:val="22"/>
        </w:rPr>
      </w:pPr>
      <w:r w:rsidRPr="002A3C50">
        <w:rPr>
          <w:rFonts w:ascii="Book Antiqua" w:hAnsi="Book Antiqua"/>
          <w:sz w:val="22"/>
          <w:szCs w:val="22"/>
        </w:rPr>
        <w:t>*niepotrzebne skreślić</w:t>
      </w:r>
    </w:p>
    <w:p w:rsidR="004771E4" w:rsidRPr="002A3C50" w:rsidRDefault="004771E4" w:rsidP="00391B9E">
      <w:pPr>
        <w:tabs>
          <w:tab w:val="left" w:leader="dot" w:pos="9072"/>
        </w:tabs>
        <w:spacing w:before="120" w:line="288" w:lineRule="auto"/>
        <w:jc w:val="both"/>
        <w:rPr>
          <w:rFonts w:ascii="Book Antiqua" w:hAnsi="Book Antiqua"/>
          <w:color w:val="000000"/>
          <w:sz w:val="20"/>
          <w:szCs w:val="20"/>
        </w:rPr>
      </w:pPr>
      <w:r w:rsidRPr="002A3C50">
        <w:rPr>
          <w:rFonts w:ascii="Book Antiqua" w:hAnsi="Book Antiqua"/>
          <w:color w:val="000000"/>
          <w:sz w:val="20"/>
          <w:szCs w:val="20"/>
        </w:rPr>
        <w:t>…………………………………………………………………………………………………………………………………………………………………………</w:t>
      </w:r>
    </w:p>
    <w:p w:rsidR="004771E4" w:rsidRPr="002A3C50" w:rsidRDefault="004771E4" w:rsidP="0028323A">
      <w:pPr>
        <w:shd w:val="clear" w:color="auto" w:fill="FFFFFF"/>
        <w:jc w:val="center"/>
        <w:rPr>
          <w:rFonts w:ascii="Book Antiqua" w:hAnsi="Book Antiqua"/>
          <w:color w:val="000000"/>
          <w:spacing w:val="-5"/>
          <w:sz w:val="18"/>
          <w:szCs w:val="18"/>
        </w:rPr>
      </w:pPr>
      <w:r w:rsidRPr="002A3C50">
        <w:rPr>
          <w:rFonts w:ascii="Book Antiqua" w:hAnsi="Book Antiqua"/>
          <w:color w:val="000000"/>
          <w:spacing w:val="-5"/>
          <w:sz w:val="18"/>
          <w:szCs w:val="18"/>
        </w:rPr>
        <w:t xml:space="preserve">(podać nazwę np.: </w:t>
      </w:r>
      <w:r w:rsidR="00754629" w:rsidRPr="002A3C50">
        <w:rPr>
          <w:rFonts w:ascii="Book Antiqua" w:hAnsi="Book Antiqua"/>
          <w:color w:val="000000"/>
          <w:spacing w:val="-5"/>
          <w:sz w:val="18"/>
          <w:szCs w:val="18"/>
        </w:rPr>
        <w:t>P</w:t>
      </w:r>
      <w:r w:rsidRPr="002A3C50">
        <w:rPr>
          <w:rFonts w:ascii="Book Antiqua" w:hAnsi="Book Antiqua"/>
          <w:color w:val="000000"/>
          <w:spacing w:val="-5"/>
          <w:sz w:val="18"/>
          <w:szCs w:val="18"/>
        </w:rPr>
        <w:t>odwykonawca, doradca, konsultant.)</w:t>
      </w:r>
    </w:p>
    <w:p w:rsidR="004771E4" w:rsidRPr="002A3C50" w:rsidRDefault="004771E4" w:rsidP="00391B9E">
      <w:pPr>
        <w:shd w:val="clear" w:color="auto" w:fill="FFFFFF"/>
        <w:jc w:val="both"/>
        <w:rPr>
          <w:rFonts w:ascii="Book Antiqua" w:hAnsi="Book Antiqua"/>
          <w:color w:val="000000"/>
          <w:spacing w:val="-5"/>
          <w:sz w:val="22"/>
          <w:szCs w:val="22"/>
        </w:rPr>
      </w:pPr>
    </w:p>
    <w:p w:rsidR="004771E4" w:rsidRPr="002A3C50" w:rsidRDefault="004771E4" w:rsidP="00391B9E">
      <w:pPr>
        <w:jc w:val="both"/>
        <w:rPr>
          <w:rFonts w:ascii="Book Antiqua" w:hAnsi="Book Antiqua"/>
          <w:color w:val="000000"/>
          <w:sz w:val="22"/>
          <w:szCs w:val="22"/>
        </w:rPr>
      </w:pPr>
      <w:r w:rsidRPr="002A3C50">
        <w:rPr>
          <w:rFonts w:ascii="Book Antiqua" w:hAnsi="Book Antiqua"/>
          <w:bCs/>
          <w:color w:val="000000"/>
          <w:sz w:val="22"/>
          <w:szCs w:val="22"/>
        </w:rPr>
        <w:lastRenderedPageBreak/>
        <w:t xml:space="preserve">W odniesieniu do warunków dotyczących wykształcenia, kwalifikacji zawodowych lub doświadczenia, </w:t>
      </w:r>
      <w:r w:rsidR="00754629" w:rsidRPr="002A3C50">
        <w:rPr>
          <w:rFonts w:ascii="Book Antiqua" w:hAnsi="Book Antiqua"/>
          <w:bCs/>
          <w:color w:val="000000"/>
          <w:sz w:val="22"/>
          <w:szCs w:val="22"/>
        </w:rPr>
        <w:t>W</w:t>
      </w:r>
      <w:r w:rsidRPr="002A3C50">
        <w:rPr>
          <w:rFonts w:ascii="Book Antiqua" w:hAnsi="Book Antiqua"/>
          <w:bCs/>
          <w:color w:val="000000"/>
          <w:sz w:val="22"/>
          <w:szCs w:val="22"/>
        </w:rPr>
        <w:t xml:space="preserve">ykonawcy mogą polegać na zdolnościach innych podmiotów, jeśli podmioty te zrealizują roboty budowlane lub usługi, do realizacji których te zdolności są wymagane. </w:t>
      </w:r>
    </w:p>
    <w:p w:rsidR="004771E4" w:rsidRPr="002A3C50" w:rsidRDefault="004771E4" w:rsidP="00391B9E">
      <w:pPr>
        <w:jc w:val="both"/>
        <w:rPr>
          <w:rFonts w:ascii="Book Antiqua" w:hAnsi="Book Antiqua"/>
          <w:color w:val="000000"/>
          <w:sz w:val="22"/>
          <w:szCs w:val="22"/>
        </w:rPr>
      </w:pPr>
      <w:r w:rsidRPr="002A3C50">
        <w:rPr>
          <w:rFonts w:ascii="Book Antiqua" w:hAnsi="Book Antiqua"/>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2A3C50">
        <w:rPr>
          <w:rFonts w:ascii="Book Antiqua" w:hAnsi="Book Antiqua"/>
          <w:bCs/>
          <w:color w:val="000000"/>
          <w:sz w:val="22"/>
          <w:szCs w:val="22"/>
        </w:rPr>
        <w:t>Z</w:t>
      </w:r>
      <w:r w:rsidRPr="002A3C50">
        <w:rPr>
          <w:rFonts w:ascii="Book Antiqua" w:hAnsi="Book Antiqua"/>
          <w:bCs/>
          <w:color w:val="000000"/>
          <w:sz w:val="22"/>
          <w:szCs w:val="22"/>
        </w:rPr>
        <w:t>amawiającego powstałą wskutek nieudostępnienia tych zasobów, chyba że za nieudostępnienie zasobów nie ponosi winy.</w:t>
      </w:r>
    </w:p>
    <w:p w:rsidR="004771E4" w:rsidRPr="002A3C50" w:rsidRDefault="004771E4" w:rsidP="00391B9E">
      <w:pPr>
        <w:ind w:left="5241"/>
        <w:jc w:val="both"/>
        <w:outlineLvl w:val="0"/>
        <w:rPr>
          <w:rFonts w:ascii="Book Antiqua" w:hAnsi="Book Antiqua"/>
          <w:color w:val="000000"/>
          <w:sz w:val="22"/>
          <w:szCs w:val="22"/>
        </w:rPr>
      </w:pPr>
    </w:p>
    <w:p w:rsidR="004771E4" w:rsidRPr="002A3C50" w:rsidRDefault="004771E4" w:rsidP="00391B9E">
      <w:pPr>
        <w:spacing w:line="360" w:lineRule="auto"/>
        <w:jc w:val="both"/>
        <w:rPr>
          <w:rFonts w:ascii="Book Antiqua" w:hAnsi="Book Antiqua"/>
          <w:sz w:val="22"/>
          <w:szCs w:val="22"/>
        </w:rPr>
      </w:pPr>
      <w:r w:rsidRPr="002A3C50">
        <w:rPr>
          <w:rFonts w:ascii="Book Antiqua" w:hAnsi="Book Antiqua"/>
          <w:sz w:val="22"/>
          <w:szCs w:val="22"/>
        </w:rPr>
        <w:t>…………….…….</w:t>
      </w:r>
      <w:r w:rsidRPr="002A3C50">
        <w:rPr>
          <w:rFonts w:ascii="Book Antiqua" w:hAnsi="Book Antiqua" w:cs="Arial"/>
          <w:i/>
          <w:sz w:val="22"/>
          <w:szCs w:val="22"/>
        </w:rPr>
        <w:t xml:space="preserve">, </w:t>
      </w:r>
      <w:r w:rsidRPr="002A3C50">
        <w:rPr>
          <w:rFonts w:ascii="Book Antiqua" w:hAnsi="Book Antiqua"/>
          <w:sz w:val="22"/>
          <w:szCs w:val="22"/>
        </w:rPr>
        <w:t>dnia ………….……. r.</w:t>
      </w:r>
      <w:r w:rsidRPr="002A3C50">
        <w:rPr>
          <w:rFonts w:ascii="Book Antiqua" w:hAnsi="Book Antiqua" w:cs="Arial"/>
          <w:sz w:val="22"/>
          <w:szCs w:val="22"/>
        </w:rPr>
        <w:tab/>
      </w:r>
      <w:r w:rsidRPr="002A3C50">
        <w:rPr>
          <w:rFonts w:ascii="Book Antiqua" w:hAnsi="Book Antiqua" w:cs="Arial"/>
          <w:sz w:val="22"/>
          <w:szCs w:val="22"/>
        </w:rPr>
        <w:tab/>
      </w:r>
      <w:r w:rsidRPr="002A3C50">
        <w:rPr>
          <w:rFonts w:ascii="Book Antiqua" w:hAnsi="Book Antiqua"/>
          <w:sz w:val="22"/>
          <w:szCs w:val="22"/>
        </w:rPr>
        <w:t>…………..………………..…………….……</w:t>
      </w:r>
    </w:p>
    <w:p w:rsidR="004771E4" w:rsidRPr="002A3C50" w:rsidRDefault="004771E4" w:rsidP="00391B9E">
      <w:pPr>
        <w:shd w:val="clear" w:color="auto" w:fill="FFFFFF"/>
        <w:ind w:firstLine="709"/>
        <w:jc w:val="both"/>
        <w:rPr>
          <w:rFonts w:ascii="Book Antiqua" w:hAnsi="Book Antiqua"/>
          <w:sz w:val="16"/>
          <w:szCs w:val="16"/>
        </w:rPr>
      </w:pPr>
      <w:r w:rsidRPr="002A3C50">
        <w:rPr>
          <w:rFonts w:ascii="Book Antiqua" w:hAnsi="Book Antiqua"/>
          <w:sz w:val="18"/>
          <w:szCs w:val="18"/>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pacing w:val="-1"/>
          <w:sz w:val="22"/>
          <w:szCs w:val="22"/>
        </w:rPr>
        <w:t>(</w:t>
      </w:r>
      <w:r w:rsidRPr="002A3C50">
        <w:rPr>
          <w:rFonts w:ascii="Book Antiqua" w:hAnsi="Book Antiqua"/>
          <w:spacing w:val="-1"/>
          <w:sz w:val="16"/>
          <w:szCs w:val="16"/>
        </w:rPr>
        <w:t>podpis i pieczęć upoważnionego przedstawiciela innego podmiotu)</w:t>
      </w:r>
    </w:p>
    <w:p w:rsidR="004771E4" w:rsidRPr="002A3C50" w:rsidRDefault="004771E4" w:rsidP="00391B9E">
      <w:pPr>
        <w:pStyle w:val="Zwykytekst"/>
        <w:spacing w:line="288" w:lineRule="auto"/>
        <w:jc w:val="both"/>
        <w:rPr>
          <w:rFonts w:ascii="Book Antiqua" w:hAnsi="Book Antiqua"/>
          <w:sz w:val="16"/>
          <w:szCs w:val="16"/>
        </w:rPr>
      </w:pPr>
      <w:r w:rsidRPr="002A3C50">
        <w:rPr>
          <w:rFonts w:ascii="Book Antiqua" w:hAnsi="Book Antiqua"/>
          <w:sz w:val="16"/>
          <w:szCs w:val="16"/>
        </w:rPr>
        <w:br w:type="page"/>
      </w:r>
    </w:p>
    <w:p w:rsidR="004771E4" w:rsidRPr="002A3C50" w:rsidRDefault="004771E4" w:rsidP="008542A0">
      <w:pPr>
        <w:pStyle w:val="rozdzia"/>
        <w:rPr>
          <w:rFonts w:ascii="Book Antiqua" w:hAnsi="Book Antiqua"/>
        </w:rPr>
      </w:pPr>
    </w:p>
    <w:p w:rsidR="004771E4" w:rsidRPr="002A3C50" w:rsidRDefault="004771E4" w:rsidP="008542A0">
      <w:pPr>
        <w:pStyle w:val="rozdzia"/>
        <w:rPr>
          <w:rFonts w:ascii="Book Antiqua" w:hAnsi="Book Antiqua"/>
        </w:rPr>
      </w:pPr>
    </w:p>
    <w:p w:rsidR="004771E4" w:rsidRPr="002A3C50" w:rsidRDefault="004771E4" w:rsidP="008542A0">
      <w:pPr>
        <w:pStyle w:val="rozdzia"/>
        <w:rPr>
          <w:rFonts w:ascii="Book Antiqua" w:hAnsi="Book Antiqua"/>
        </w:rPr>
      </w:pPr>
    </w:p>
    <w:p w:rsidR="004771E4" w:rsidRPr="002A3C50" w:rsidRDefault="004771E4" w:rsidP="008542A0">
      <w:pPr>
        <w:pStyle w:val="rozdzia"/>
        <w:rPr>
          <w:rFonts w:ascii="Book Antiqua" w:hAnsi="Book Antiqua"/>
        </w:rPr>
      </w:pPr>
      <w:r w:rsidRPr="002A3C50">
        <w:rPr>
          <w:rFonts w:ascii="Book Antiqua" w:hAnsi="Book Antiqua"/>
        </w:rPr>
        <w:t>ROZDZIAŁ III</w:t>
      </w:r>
    </w:p>
    <w:p w:rsidR="004771E4" w:rsidRPr="002A3C50" w:rsidRDefault="004771E4" w:rsidP="008542A0">
      <w:pPr>
        <w:pStyle w:val="rozdzia"/>
        <w:rPr>
          <w:rFonts w:ascii="Book Antiqua" w:hAnsi="Book Antiqua"/>
        </w:rPr>
      </w:pPr>
    </w:p>
    <w:p w:rsidR="004771E4" w:rsidRPr="002A3C50" w:rsidRDefault="004771E4" w:rsidP="0006657B">
      <w:pPr>
        <w:spacing w:line="288" w:lineRule="auto"/>
        <w:jc w:val="center"/>
        <w:outlineLvl w:val="0"/>
        <w:rPr>
          <w:rFonts w:ascii="Book Antiqua" w:hAnsi="Book Antiqua"/>
          <w:b/>
          <w:sz w:val="22"/>
          <w:szCs w:val="22"/>
        </w:rPr>
      </w:pPr>
      <w:r w:rsidRPr="002A3C50">
        <w:rPr>
          <w:rFonts w:ascii="Book Antiqua" w:hAnsi="Book Antiqua"/>
          <w:b/>
          <w:sz w:val="22"/>
          <w:szCs w:val="22"/>
        </w:rPr>
        <w:t>FORMULARZ OFERTY</w:t>
      </w:r>
    </w:p>
    <w:p w:rsidR="0028323A" w:rsidRPr="002A3C50" w:rsidRDefault="004771E4" w:rsidP="0006657B">
      <w:pPr>
        <w:spacing w:line="288" w:lineRule="auto"/>
        <w:jc w:val="center"/>
        <w:outlineLvl w:val="0"/>
        <w:rPr>
          <w:rFonts w:ascii="Book Antiqua" w:hAnsi="Book Antiqua"/>
          <w:b/>
          <w:sz w:val="22"/>
          <w:szCs w:val="22"/>
        </w:rPr>
      </w:pPr>
      <w:r w:rsidRPr="002A3C50">
        <w:rPr>
          <w:rFonts w:ascii="Book Antiqua" w:hAnsi="Book Antiqua"/>
          <w:b/>
          <w:sz w:val="22"/>
          <w:szCs w:val="22"/>
        </w:rPr>
        <w:t>WRAZ Z FORMULARZAMI ZAŁĄCZNIKÓW</w:t>
      </w:r>
    </w:p>
    <w:p w:rsidR="0028323A" w:rsidRPr="002A3C50" w:rsidRDefault="0028323A" w:rsidP="0006657B">
      <w:pPr>
        <w:spacing w:line="288" w:lineRule="auto"/>
        <w:jc w:val="center"/>
        <w:outlineLvl w:val="0"/>
        <w:rPr>
          <w:rFonts w:ascii="Book Antiqua" w:hAnsi="Book Antiqua"/>
          <w:b/>
          <w:sz w:val="22"/>
          <w:szCs w:val="22"/>
        </w:rPr>
      </w:pPr>
    </w:p>
    <w:p w:rsidR="0028323A" w:rsidRPr="002A3C50" w:rsidRDefault="0028323A" w:rsidP="0028323A">
      <w:pPr>
        <w:spacing w:line="288" w:lineRule="auto"/>
        <w:jc w:val="both"/>
        <w:outlineLvl w:val="0"/>
        <w:rPr>
          <w:rFonts w:ascii="Book Antiqua" w:hAnsi="Book Antiqua"/>
          <w:b/>
          <w:sz w:val="22"/>
          <w:szCs w:val="22"/>
        </w:rPr>
      </w:pPr>
    </w:p>
    <w:p w:rsidR="004771E4" w:rsidRPr="002A3C50" w:rsidRDefault="004771E4" w:rsidP="0028323A">
      <w:pPr>
        <w:spacing w:line="288" w:lineRule="auto"/>
        <w:jc w:val="both"/>
        <w:outlineLvl w:val="0"/>
        <w:rPr>
          <w:rFonts w:ascii="Book Antiqua" w:hAnsi="Book Antiqua"/>
          <w:b/>
          <w:sz w:val="22"/>
          <w:szCs w:val="22"/>
        </w:rPr>
      </w:pPr>
      <w:r w:rsidRPr="002A3C50">
        <w:rPr>
          <w:rFonts w:ascii="Book Antiqua" w:hAnsi="Book Antiqua"/>
          <w:b/>
          <w:caps/>
          <w:sz w:val="22"/>
          <w:szCs w:val="22"/>
          <w:u w:val="single"/>
        </w:rPr>
        <w:t>Oferta</w:t>
      </w:r>
    </w:p>
    <w:p w:rsidR="004771E4" w:rsidRPr="002A3C50" w:rsidRDefault="004771E4" w:rsidP="00391B9E">
      <w:pPr>
        <w:pStyle w:val="Nagwek2"/>
        <w:ind w:left="4140"/>
        <w:rPr>
          <w:rFonts w:ascii="Book Antiqua" w:hAnsi="Book Antiqua"/>
          <w:bCs/>
          <w:iCs/>
          <w:sz w:val="22"/>
          <w:szCs w:val="22"/>
        </w:rPr>
      </w:pPr>
    </w:p>
    <w:p w:rsidR="004771E4" w:rsidRPr="002A3C50" w:rsidRDefault="004771E4" w:rsidP="00391B9E">
      <w:pPr>
        <w:pStyle w:val="Nagwek2"/>
        <w:tabs>
          <w:tab w:val="left" w:pos="4820"/>
        </w:tabs>
        <w:spacing w:line="276" w:lineRule="auto"/>
        <w:ind w:left="4678"/>
        <w:rPr>
          <w:rFonts w:ascii="Book Antiqua" w:hAnsi="Book Antiqua"/>
          <w:b/>
          <w:bCs/>
          <w:iCs/>
          <w:color w:val="000000" w:themeColor="text1"/>
          <w:sz w:val="22"/>
          <w:szCs w:val="22"/>
        </w:rPr>
      </w:pPr>
      <w:r w:rsidRPr="002A3C50">
        <w:rPr>
          <w:rFonts w:ascii="Book Antiqua" w:hAnsi="Book Antiqua"/>
          <w:b/>
          <w:bCs/>
          <w:iCs/>
          <w:color w:val="000000" w:themeColor="text1"/>
          <w:sz w:val="22"/>
          <w:szCs w:val="22"/>
        </w:rPr>
        <w:t>Zamawiający:</w:t>
      </w:r>
    </w:p>
    <w:p w:rsidR="00E72482" w:rsidRPr="002A3C50" w:rsidRDefault="004A6960" w:rsidP="00391B9E">
      <w:pPr>
        <w:tabs>
          <w:tab w:val="left" w:pos="4820"/>
        </w:tabs>
        <w:spacing w:line="276" w:lineRule="auto"/>
        <w:ind w:left="4678"/>
        <w:jc w:val="both"/>
        <w:rPr>
          <w:rFonts w:ascii="Book Antiqua" w:hAnsi="Book Antiqua"/>
          <w:b/>
          <w:bCs/>
          <w:color w:val="000000" w:themeColor="text1"/>
          <w:sz w:val="22"/>
          <w:szCs w:val="22"/>
        </w:rPr>
      </w:pPr>
      <w:r w:rsidRPr="002A3C50">
        <w:rPr>
          <w:rFonts w:ascii="Book Antiqua" w:hAnsi="Book Antiqua"/>
          <w:b/>
          <w:bCs/>
          <w:color w:val="000000" w:themeColor="text1"/>
          <w:sz w:val="22"/>
          <w:szCs w:val="22"/>
        </w:rPr>
        <w:t>Politechnika Warszawska</w:t>
      </w:r>
    </w:p>
    <w:p w:rsidR="00E72482" w:rsidRPr="002A3C50" w:rsidRDefault="004A6960" w:rsidP="00391B9E">
      <w:pPr>
        <w:tabs>
          <w:tab w:val="left" w:pos="4820"/>
        </w:tabs>
        <w:spacing w:line="276" w:lineRule="auto"/>
        <w:ind w:left="4678"/>
        <w:jc w:val="both"/>
        <w:rPr>
          <w:rFonts w:ascii="Book Antiqua" w:hAnsi="Book Antiqua"/>
          <w:b/>
          <w:bCs/>
          <w:color w:val="000000" w:themeColor="text1"/>
          <w:sz w:val="22"/>
          <w:szCs w:val="22"/>
        </w:rPr>
      </w:pPr>
      <w:r w:rsidRPr="002A3C50">
        <w:rPr>
          <w:rFonts w:ascii="Book Antiqua" w:hAnsi="Book Antiqua"/>
          <w:b/>
          <w:color w:val="000000" w:themeColor="text1"/>
          <w:sz w:val="22"/>
          <w:szCs w:val="22"/>
        </w:rPr>
        <w:t xml:space="preserve">Wydział Inżynierii Produkcji </w:t>
      </w:r>
    </w:p>
    <w:p w:rsidR="004A6960" w:rsidRPr="002A3C50" w:rsidRDefault="00E72482" w:rsidP="00391B9E">
      <w:pPr>
        <w:tabs>
          <w:tab w:val="left" w:pos="4820"/>
        </w:tabs>
        <w:spacing w:line="276" w:lineRule="auto"/>
        <w:ind w:left="4678"/>
        <w:jc w:val="both"/>
        <w:rPr>
          <w:rFonts w:ascii="Book Antiqua" w:hAnsi="Book Antiqua"/>
          <w:b/>
          <w:bCs/>
          <w:color w:val="000000" w:themeColor="text1"/>
          <w:sz w:val="22"/>
          <w:szCs w:val="22"/>
        </w:rPr>
      </w:pPr>
      <w:r w:rsidRPr="002A3C50">
        <w:rPr>
          <w:rFonts w:ascii="Book Antiqua" w:hAnsi="Book Antiqua"/>
          <w:b/>
          <w:color w:val="000000" w:themeColor="text1"/>
          <w:sz w:val="22"/>
          <w:szCs w:val="22"/>
        </w:rPr>
        <w:t xml:space="preserve">ul. Narbutta 85, 02-524 </w:t>
      </w:r>
      <w:r w:rsidR="004A6960" w:rsidRPr="002A3C50">
        <w:rPr>
          <w:rFonts w:ascii="Book Antiqua" w:hAnsi="Book Antiqua"/>
          <w:b/>
          <w:color w:val="000000" w:themeColor="text1"/>
          <w:sz w:val="22"/>
          <w:szCs w:val="22"/>
        </w:rPr>
        <w:t>Warszawa</w:t>
      </w:r>
      <w:r w:rsidRPr="002A3C50">
        <w:rPr>
          <w:rFonts w:ascii="Book Antiqua" w:hAnsi="Book Antiqua"/>
          <w:b/>
          <w:color w:val="000000" w:themeColor="text1"/>
          <w:sz w:val="22"/>
          <w:szCs w:val="22"/>
        </w:rPr>
        <w:t>,</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Nazwa (firma)/imię i nazwisko Wykonawcy</w:t>
      </w:r>
      <w:bookmarkStart w:id="0" w:name="_Ref461536179"/>
      <w:r w:rsidRPr="002A3C50">
        <w:rPr>
          <w:rStyle w:val="Odwoanieprzypisudolnego"/>
          <w:rFonts w:ascii="Book Antiqua" w:hAnsi="Book Antiqua"/>
          <w:sz w:val="22"/>
          <w:szCs w:val="22"/>
        </w:rPr>
        <w:footnoteReference w:id="3"/>
      </w:r>
      <w:bookmarkEnd w:id="0"/>
      <w:r w:rsidRPr="002A3C50">
        <w:rPr>
          <w:rFonts w:ascii="Book Antiqua" w:hAnsi="Book Antiqua"/>
          <w:sz w:val="22"/>
          <w:szCs w:val="22"/>
        </w:rPr>
        <w:t>:</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Adres Wykonawcy (ulica, numer domu, numer lokalu, miejscowość i kod pocztowy):</w:t>
      </w:r>
    </w:p>
    <w:p w:rsidR="004771E4" w:rsidRPr="002A3C50" w:rsidRDefault="004771E4" w:rsidP="00BD7192">
      <w:pPr>
        <w:pStyle w:val="Default"/>
        <w:spacing w:before="100" w:beforeAutospacing="1" w:line="276" w:lineRule="auto"/>
        <w:ind w:left="360"/>
        <w:jc w:val="both"/>
        <w:rPr>
          <w:rFonts w:ascii="Book Antiqua" w:hAnsi="Book Antiqua"/>
          <w:bCs/>
          <w:sz w:val="22"/>
          <w:szCs w:val="22"/>
        </w:rPr>
      </w:pPr>
      <w:r w:rsidRPr="002A3C50">
        <w:rPr>
          <w:rFonts w:ascii="Book Antiqua" w:hAnsi="Book Antiqua"/>
          <w:sz w:val="22"/>
          <w:szCs w:val="22"/>
        </w:rPr>
        <w:t>…………………………………………………………………………………………………….,</w:t>
      </w:r>
      <w:r w:rsidR="00E72482" w:rsidRPr="002A3C50">
        <w:rPr>
          <w:rFonts w:ascii="Book Antiqua" w:hAnsi="Book Antiqua"/>
          <w:sz w:val="22"/>
          <w:szCs w:val="22"/>
        </w:rPr>
        <w:br/>
      </w:r>
      <w:r w:rsidRPr="002A3C50">
        <w:rPr>
          <w:rFonts w:ascii="Book Antiqua" w:hAnsi="Book Antiqua"/>
          <w:sz w:val="22"/>
          <w:szCs w:val="22"/>
        </w:rPr>
        <w:t xml:space="preserve">w zależności od podmiotu </w:t>
      </w:r>
      <w:r w:rsidRPr="002A3C50">
        <w:rPr>
          <w:rFonts w:ascii="Book Antiqua" w:hAnsi="Book Antiqua"/>
          <w:bCs/>
          <w:sz w:val="22"/>
          <w:szCs w:val="22"/>
        </w:rPr>
        <w:t xml:space="preserve">NIP/PESEL: …………………………..…………….., </w:t>
      </w:r>
    </w:p>
    <w:p w:rsidR="004771E4" w:rsidRPr="002A3C50" w:rsidRDefault="004771E4" w:rsidP="00BD7192">
      <w:pPr>
        <w:pStyle w:val="Default"/>
        <w:spacing w:before="100" w:beforeAutospacing="1" w:line="276" w:lineRule="auto"/>
        <w:ind w:left="357"/>
        <w:jc w:val="both"/>
        <w:rPr>
          <w:rFonts w:ascii="Book Antiqua" w:hAnsi="Book Antiqua"/>
          <w:bCs/>
          <w:sz w:val="22"/>
          <w:szCs w:val="22"/>
        </w:rPr>
      </w:pPr>
      <w:r w:rsidRPr="002A3C50">
        <w:rPr>
          <w:rFonts w:ascii="Book Antiqua" w:hAnsi="Book Antiqua"/>
          <w:bCs/>
          <w:sz w:val="22"/>
          <w:szCs w:val="22"/>
        </w:rPr>
        <w:t>REGON: ………………………………………...,</w:t>
      </w:r>
    </w:p>
    <w:p w:rsidR="004771E4" w:rsidRPr="002A3C50" w:rsidRDefault="004771E4" w:rsidP="00BD7192">
      <w:pPr>
        <w:pStyle w:val="Default"/>
        <w:spacing w:before="100" w:beforeAutospacing="1" w:line="276" w:lineRule="auto"/>
        <w:ind w:left="357"/>
        <w:jc w:val="both"/>
        <w:rPr>
          <w:rFonts w:ascii="Book Antiqua" w:hAnsi="Book Antiqua"/>
          <w:bCs/>
          <w:sz w:val="22"/>
          <w:szCs w:val="22"/>
        </w:rPr>
      </w:pPr>
      <w:r w:rsidRPr="002A3C50">
        <w:rPr>
          <w:rFonts w:ascii="Book Antiqua" w:hAnsi="Book Antiqua"/>
          <w:bCs/>
          <w:sz w:val="22"/>
          <w:szCs w:val="22"/>
        </w:rPr>
        <w:t>w zależności od podmiotu: KRS/</w:t>
      </w:r>
      <w:proofErr w:type="spellStart"/>
      <w:r w:rsidRPr="002A3C50">
        <w:rPr>
          <w:rFonts w:ascii="Book Antiqua" w:hAnsi="Book Antiqua"/>
          <w:bCs/>
          <w:sz w:val="22"/>
          <w:szCs w:val="22"/>
        </w:rPr>
        <w:t>CEiDG</w:t>
      </w:r>
      <w:proofErr w:type="spellEnd"/>
      <w:r w:rsidRPr="002A3C50">
        <w:rPr>
          <w:rFonts w:ascii="Book Antiqua" w:hAnsi="Book Antiqua"/>
          <w:bCs/>
          <w:sz w:val="22"/>
          <w:szCs w:val="22"/>
        </w:rPr>
        <w:t>): …………………….…………….……………………….,</w:t>
      </w:r>
    </w:p>
    <w:p w:rsidR="004771E4" w:rsidRPr="002A3C50" w:rsidRDefault="004771E4" w:rsidP="00BD7192">
      <w:pPr>
        <w:pStyle w:val="Default"/>
        <w:spacing w:before="100" w:beforeAutospacing="1" w:line="276" w:lineRule="auto"/>
        <w:ind w:left="357"/>
        <w:jc w:val="both"/>
        <w:rPr>
          <w:rFonts w:ascii="Book Antiqua" w:hAnsi="Book Antiqua"/>
          <w:bCs/>
          <w:sz w:val="22"/>
          <w:szCs w:val="22"/>
        </w:rPr>
      </w:pPr>
      <w:r w:rsidRPr="002A3C50">
        <w:rPr>
          <w:rFonts w:ascii="Book Antiqua" w:hAnsi="Book Antiqua"/>
          <w:bCs/>
          <w:sz w:val="22"/>
          <w:szCs w:val="22"/>
        </w:rPr>
        <w:t>Wykonawca jest małym lub średnim przedsiębiorcą TAK / NIE*</w:t>
      </w:r>
    </w:p>
    <w:p w:rsidR="004771E4" w:rsidRPr="002A3C50" w:rsidRDefault="004771E4" w:rsidP="00BD7192">
      <w:pPr>
        <w:pStyle w:val="Default"/>
        <w:spacing w:before="100" w:beforeAutospacing="1" w:line="276" w:lineRule="auto"/>
        <w:ind w:left="357"/>
        <w:jc w:val="both"/>
        <w:rPr>
          <w:rFonts w:ascii="Book Antiqua" w:hAnsi="Book Antiqua"/>
          <w:bCs/>
          <w:sz w:val="22"/>
          <w:szCs w:val="22"/>
        </w:rPr>
      </w:pPr>
      <w:r w:rsidRPr="002A3C50">
        <w:rPr>
          <w:rFonts w:ascii="Book Antiqua" w:hAnsi="Book Antiqua"/>
          <w:bCs/>
          <w:sz w:val="22"/>
          <w:szCs w:val="22"/>
        </w:rPr>
        <w:t>*niepotrzebne skreślić</w:t>
      </w:r>
    </w:p>
    <w:p w:rsidR="004771E4" w:rsidRPr="002A3C50" w:rsidRDefault="004771E4" w:rsidP="00BD7192">
      <w:pPr>
        <w:pStyle w:val="Default"/>
        <w:spacing w:before="100" w:beforeAutospacing="1" w:line="276" w:lineRule="auto"/>
        <w:ind w:left="360"/>
        <w:jc w:val="both"/>
        <w:rPr>
          <w:rFonts w:ascii="Book Antiqua" w:hAnsi="Book Antiqua"/>
          <w:bCs/>
          <w:sz w:val="22"/>
          <w:szCs w:val="22"/>
        </w:rPr>
      </w:pPr>
      <w:r w:rsidRPr="002A3C50">
        <w:rPr>
          <w:rFonts w:ascii="Book Antiqua" w:hAnsi="Book Antiqua"/>
          <w:bCs/>
          <w:sz w:val="22"/>
          <w:szCs w:val="22"/>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w:t>
      </w:r>
      <w:r w:rsidRPr="002A3C50">
        <w:rPr>
          <w:rFonts w:ascii="Book Antiqua" w:hAnsi="Book Antiqua"/>
          <w:bCs/>
          <w:sz w:val="22"/>
          <w:szCs w:val="22"/>
        </w:rPr>
        <w:lastRenderedPageBreak/>
        <w:t xml:space="preserve">sporządzonego na koniec jednego z tych lat nie przekroczyły równowartości w złotych 43 milionów euro. </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bCs/>
          <w:sz w:val="22"/>
          <w:szCs w:val="22"/>
        </w:rPr>
        <w:t>Reprezentowany/reprezentowani przez</w:t>
      </w:r>
      <w:r w:rsidRPr="002A3C50">
        <w:rPr>
          <w:rFonts w:ascii="Book Antiqua" w:hAnsi="Book Antiqua"/>
          <w:sz w:val="22"/>
          <w:szCs w:val="22"/>
        </w:rPr>
        <w:t xml:space="preserve">: …………………………………………………………. </w:t>
      </w:r>
    </w:p>
    <w:p w:rsidR="004771E4" w:rsidRPr="002A3C50" w:rsidRDefault="004771E4" w:rsidP="00BD7192">
      <w:pPr>
        <w:pStyle w:val="Default"/>
        <w:spacing w:before="100" w:beforeAutospacing="1" w:line="276" w:lineRule="auto"/>
        <w:ind w:left="3905" w:firstLine="349"/>
        <w:jc w:val="both"/>
        <w:rPr>
          <w:rFonts w:ascii="Book Antiqua" w:hAnsi="Book Antiqua"/>
          <w:sz w:val="22"/>
          <w:szCs w:val="22"/>
        </w:rPr>
      </w:pPr>
      <w:r w:rsidRPr="002A3C50">
        <w:rPr>
          <w:rFonts w:ascii="Book Antiqua" w:hAnsi="Book Antiqua"/>
          <w:sz w:val="22"/>
          <w:szCs w:val="22"/>
        </w:rPr>
        <w:t>(imię, nazwisko, stanowisko/podstawa do reprezentacji)</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Adres do korespondencji (ulica, numer domu, numer lokalu, miejscowość i kod pocztowy):</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 xml:space="preserve">…………………………………...……………………………………………………………….., </w:t>
      </w:r>
    </w:p>
    <w:p w:rsidR="004771E4" w:rsidRPr="002A3C50" w:rsidRDefault="004771E4" w:rsidP="00BD7192">
      <w:pPr>
        <w:spacing w:before="100" w:beforeAutospacing="1" w:line="276" w:lineRule="auto"/>
        <w:ind w:left="360"/>
        <w:jc w:val="both"/>
        <w:rPr>
          <w:rFonts w:ascii="Book Antiqua" w:hAnsi="Book Antiqua"/>
          <w:sz w:val="22"/>
          <w:szCs w:val="22"/>
        </w:rPr>
      </w:pPr>
      <w:r w:rsidRPr="002A3C50">
        <w:rPr>
          <w:rFonts w:ascii="Book Antiqua" w:hAnsi="Book Antiqua"/>
          <w:sz w:val="22"/>
          <w:szCs w:val="22"/>
        </w:rPr>
        <w:t>Osoba upoważniona do kontaktowania się z Zamawiającym …………..…….……………....….,</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 xml:space="preserve">Tel. - ......................................................, fax - ......................................................, </w:t>
      </w:r>
    </w:p>
    <w:p w:rsidR="004771E4" w:rsidRPr="002A3C50" w:rsidRDefault="004771E4" w:rsidP="00BD7192">
      <w:pPr>
        <w:pStyle w:val="Default"/>
        <w:spacing w:before="100" w:beforeAutospacing="1" w:line="276" w:lineRule="auto"/>
        <w:ind w:left="360"/>
        <w:jc w:val="both"/>
        <w:rPr>
          <w:rFonts w:ascii="Book Antiqua" w:hAnsi="Book Antiqua"/>
          <w:sz w:val="22"/>
          <w:szCs w:val="22"/>
        </w:rPr>
      </w:pPr>
      <w:r w:rsidRPr="002A3C50">
        <w:rPr>
          <w:rFonts w:ascii="Book Antiqua" w:hAnsi="Book Antiqua"/>
          <w:sz w:val="22"/>
          <w:szCs w:val="22"/>
        </w:rPr>
        <w:t xml:space="preserve">e-mail: .............................................................. </w:t>
      </w:r>
    </w:p>
    <w:p w:rsidR="004771E4" w:rsidRPr="002A3C50" w:rsidRDefault="004771E4" w:rsidP="006528B3">
      <w:pPr>
        <w:jc w:val="both"/>
        <w:rPr>
          <w:rFonts w:ascii="Book Antiqua" w:hAnsi="Book Antiqua"/>
          <w:b/>
          <w:sz w:val="22"/>
          <w:szCs w:val="22"/>
        </w:rPr>
      </w:pPr>
      <w:r w:rsidRPr="002A3C50">
        <w:rPr>
          <w:rFonts w:ascii="Book Antiqua" w:hAnsi="Book Antiqua"/>
          <w:i/>
          <w:sz w:val="22"/>
          <w:szCs w:val="22"/>
        </w:rPr>
        <w:t>W odpowiedzi na ogłoszenie o zamówieniu w postępowaniu o udzielenie zamówienia publicznego, prowadzonym w trybie przetargu nieograniczonego na:</w:t>
      </w:r>
      <w:r w:rsidR="004B4E4E" w:rsidRPr="002A3C50">
        <w:rPr>
          <w:rFonts w:ascii="Book Antiqua" w:hAnsi="Book Antiqua"/>
          <w:i/>
          <w:sz w:val="22"/>
          <w:szCs w:val="22"/>
        </w:rPr>
        <w:t xml:space="preserve"> </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 xml:space="preserve">w związku z realizacją </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t>
      </w:r>
      <w:r w:rsidR="006528B3" w:rsidRPr="002A3C50">
        <w:rPr>
          <w:rFonts w:ascii="Book Antiqua" w:hAnsi="Book Antiqua"/>
          <w:b/>
          <w:bCs/>
          <w:color w:val="0000FF"/>
          <w:sz w:val="22"/>
          <w:szCs w:val="22"/>
        </w:rPr>
        <w:br/>
        <w:t xml:space="preserve">w Warszawie”, </w:t>
      </w:r>
      <w:r w:rsidR="00E72482" w:rsidRPr="002A3C50">
        <w:rPr>
          <w:rFonts w:ascii="Book Antiqua" w:hAnsi="Book Antiqua"/>
          <w:b/>
          <w:sz w:val="22"/>
          <w:szCs w:val="22"/>
        </w:rPr>
        <w:t>ZP/</w:t>
      </w:r>
      <w:r w:rsidR="00F00671" w:rsidRPr="002A3C50">
        <w:rPr>
          <w:rFonts w:ascii="Book Antiqua" w:hAnsi="Book Antiqua"/>
          <w:b/>
          <w:sz w:val="22"/>
          <w:szCs w:val="22"/>
        </w:rPr>
        <w:t>9</w:t>
      </w:r>
      <w:r w:rsidR="00E72482" w:rsidRPr="002A3C50">
        <w:rPr>
          <w:rFonts w:ascii="Book Antiqua" w:hAnsi="Book Antiqua"/>
          <w:b/>
          <w:sz w:val="22"/>
          <w:szCs w:val="22"/>
        </w:rPr>
        <w:t>/201</w:t>
      </w:r>
      <w:r w:rsidR="006C38D7" w:rsidRPr="002A3C50">
        <w:rPr>
          <w:rFonts w:ascii="Book Antiqua" w:hAnsi="Book Antiqua"/>
          <w:b/>
          <w:sz w:val="22"/>
          <w:szCs w:val="22"/>
        </w:rPr>
        <w:t>9</w:t>
      </w:r>
      <w:r w:rsidR="00E72482" w:rsidRPr="002A3C50">
        <w:rPr>
          <w:rFonts w:ascii="Book Antiqua" w:hAnsi="Book Antiqua"/>
          <w:b/>
          <w:sz w:val="22"/>
          <w:szCs w:val="22"/>
        </w:rPr>
        <w:t xml:space="preserve">/WIP – </w:t>
      </w:r>
      <w:r w:rsidR="00F00671" w:rsidRPr="002A3C50">
        <w:rPr>
          <w:rFonts w:ascii="Book Antiqua" w:hAnsi="Book Antiqua"/>
          <w:b/>
          <w:sz w:val="22"/>
          <w:szCs w:val="22"/>
        </w:rPr>
        <w:t>WIP</w:t>
      </w:r>
      <w:r w:rsidRPr="002A3C50">
        <w:rPr>
          <w:rFonts w:ascii="Book Antiqua" w:hAnsi="Book Antiqua"/>
          <w:b/>
          <w:sz w:val="22"/>
          <w:szCs w:val="22"/>
        </w:rPr>
        <w:t>,</w:t>
      </w:r>
      <w:r w:rsidRPr="002A3C50">
        <w:rPr>
          <w:rFonts w:ascii="Book Antiqua" w:hAnsi="Book Antiqua"/>
          <w:sz w:val="22"/>
          <w:szCs w:val="22"/>
        </w:rPr>
        <w:t xml:space="preserve"> składamy niniejszą ofertę:</w:t>
      </w:r>
    </w:p>
    <w:p w:rsidR="004771E4" w:rsidRPr="002A3C50" w:rsidRDefault="004771E4" w:rsidP="00E129EC">
      <w:pPr>
        <w:pStyle w:val="Kropki"/>
        <w:numPr>
          <w:ilvl w:val="0"/>
          <w:numId w:val="85"/>
        </w:numPr>
        <w:tabs>
          <w:tab w:val="clear" w:pos="720"/>
          <w:tab w:val="num" w:pos="426"/>
        </w:tabs>
        <w:spacing w:after="120" w:line="240" w:lineRule="auto"/>
        <w:ind w:left="425" w:hanging="425"/>
        <w:jc w:val="both"/>
        <w:rPr>
          <w:rFonts w:ascii="Book Antiqua" w:hAnsi="Book Antiqua"/>
          <w:sz w:val="22"/>
          <w:szCs w:val="22"/>
        </w:rPr>
      </w:pPr>
      <w:bookmarkStart w:id="1" w:name="_Ref461536134"/>
      <w:r w:rsidRPr="002A3C50">
        <w:rPr>
          <w:rFonts w:ascii="Book Antiqua" w:hAnsi="Book Antiqua"/>
          <w:sz w:val="22"/>
          <w:szCs w:val="22"/>
        </w:rPr>
        <w:t>Oferujemy wykonanie zamówienia zgodnie z warunkami i na zasadach zawartych w </w:t>
      </w:r>
      <w:r w:rsidR="00F571B5" w:rsidRPr="002A3C50">
        <w:rPr>
          <w:rFonts w:ascii="Book Antiqua" w:hAnsi="Book Antiqua"/>
          <w:sz w:val="22"/>
          <w:szCs w:val="22"/>
        </w:rPr>
        <w:t>SIWZ</w:t>
      </w:r>
      <w:r w:rsidRPr="002A3C50">
        <w:rPr>
          <w:rFonts w:ascii="Book Antiqua" w:hAnsi="Book Antiqua"/>
          <w:sz w:val="22"/>
          <w:szCs w:val="22"/>
        </w:rPr>
        <w:t xml:space="preserve"> za wynagrodzeniem:</w:t>
      </w:r>
      <w:bookmarkEnd w:id="1"/>
    </w:p>
    <w:p w:rsidR="004771E4" w:rsidRPr="002A3C50" w:rsidRDefault="004771E4" w:rsidP="00391B9E">
      <w:pPr>
        <w:tabs>
          <w:tab w:val="left" w:pos="851"/>
        </w:tabs>
        <w:autoSpaceDE w:val="0"/>
        <w:autoSpaceDN w:val="0"/>
        <w:adjustRightInd w:val="0"/>
        <w:ind w:left="851" w:hanging="425"/>
        <w:jc w:val="both"/>
        <w:rPr>
          <w:rFonts w:ascii="Book Antiqua" w:hAnsi="Book Antiqua"/>
          <w:color w:val="000000"/>
          <w:sz w:val="22"/>
          <w:szCs w:val="22"/>
        </w:rPr>
      </w:pPr>
      <w:r w:rsidRPr="002A3C50">
        <w:rPr>
          <w:rFonts w:ascii="Book Antiqua" w:hAnsi="Book Antiqua"/>
          <w:color w:val="000000"/>
          <w:sz w:val="22"/>
          <w:szCs w:val="22"/>
        </w:rPr>
        <w:t xml:space="preserve">za kwotę netto: ....................................................... zł </w:t>
      </w:r>
    </w:p>
    <w:p w:rsidR="004771E4" w:rsidRPr="002A3C50" w:rsidRDefault="004771E4" w:rsidP="00391B9E">
      <w:pPr>
        <w:autoSpaceDE w:val="0"/>
        <w:autoSpaceDN w:val="0"/>
        <w:adjustRightInd w:val="0"/>
        <w:ind w:left="851" w:hanging="425"/>
        <w:jc w:val="both"/>
        <w:rPr>
          <w:rFonts w:ascii="Book Antiqua" w:hAnsi="Book Antiqua"/>
          <w:color w:val="000000"/>
          <w:sz w:val="22"/>
          <w:szCs w:val="22"/>
        </w:rPr>
      </w:pPr>
      <w:r w:rsidRPr="002A3C50">
        <w:rPr>
          <w:rFonts w:ascii="Book Antiqua" w:hAnsi="Book Antiqua"/>
          <w:color w:val="000000"/>
          <w:sz w:val="22"/>
          <w:szCs w:val="22"/>
        </w:rPr>
        <w:t>słownie: .............................................................................................................................. złotych</w:t>
      </w:r>
    </w:p>
    <w:p w:rsidR="004771E4" w:rsidRPr="002A3C50" w:rsidRDefault="004771E4" w:rsidP="00391B9E">
      <w:pPr>
        <w:tabs>
          <w:tab w:val="left" w:pos="426"/>
        </w:tabs>
        <w:autoSpaceDE w:val="0"/>
        <w:autoSpaceDN w:val="0"/>
        <w:adjustRightInd w:val="0"/>
        <w:ind w:left="426"/>
        <w:jc w:val="both"/>
        <w:rPr>
          <w:rFonts w:ascii="Book Antiqua" w:hAnsi="Book Antiqua"/>
          <w:color w:val="000000"/>
          <w:sz w:val="22"/>
          <w:szCs w:val="22"/>
        </w:rPr>
      </w:pPr>
      <w:r w:rsidRPr="002A3C50">
        <w:rPr>
          <w:rFonts w:ascii="Book Antiqua" w:hAnsi="Book Antiqua"/>
          <w:color w:val="000000"/>
          <w:sz w:val="22"/>
          <w:szCs w:val="22"/>
        </w:rPr>
        <w:t xml:space="preserve">po doliczeniu do ww. kwoty.......% podatku VAT w wysokości ........................................ zł cena oferty, </w:t>
      </w:r>
      <w:r w:rsidRPr="002A3C50">
        <w:rPr>
          <w:rFonts w:ascii="Book Antiqua" w:hAnsi="Book Antiqua"/>
          <w:sz w:val="22"/>
          <w:szCs w:val="22"/>
        </w:rPr>
        <w:t>zgodnie z załączonym do oferty kosztorysem ofertowym,</w:t>
      </w:r>
      <w:r w:rsidRPr="002A3C50">
        <w:rPr>
          <w:rFonts w:ascii="Book Antiqua" w:hAnsi="Book Antiqua"/>
          <w:color w:val="000000"/>
          <w:sz w:val="22"/>
          <w:szCs w:val="22"/>
        </w:rPr>
        <w:t xml:space="preserve"> wynosi: ....................................................... zł </w:t>
      </w:r>
    </w:p>
    <w:p w:rsidR="004771E4" w:rsidRPr="002A3C50" w:rsidRDefault="004771E4" w:rsidP="00391B9E">
      <w:pPr>
        <w:autoSpaceDE w:val="0"/>
        <w:autoSpaceDN w:val="0"/>
        <w:adjustRightInd w:val="0"/>
        <w:ind w:left="851" w:hanging="425"/>
        <w:jc w:val="both"/>
        <w:rPr>
          <w:rFonts w:ascii="Book Antiqua" w:hAnsi="Book Antiqua"/>
          <w:b/>
          <w:bCs/>
          <w:color w:val="000000"/>
          <w:sz w:val="22"/>
          <w:szCs w:val="22"/>
        </w:rPr>
      </w:pPr>
      <w:r w:rsidRPr="002A3C50">
        <w:rPr>
          <w:rFonts w:ascii="Book Antiqua" w:hAnsi="Book Antiqua"/>
          <w:bCs/>
          <w:color w:val="000000"/>
          <w:sz w:val="22"/>
          <w:szCs w:val="22"/>
        </w:rPr>
        <w:t>słownie: .............................................................................................................................. złotych</w:t>
      </w:r>
      <w:r w:rsidR="006C06D4" w:rsidRPr="002A3C50">
        <w:rPr>
          <w:rFonts w:ascii="Book Antiqua" w:hAnsi="Book Antiqua"/>
          <w:bCs/>
          <w:color w:val="000000"/>
          <w:sz w:val="22"/>
          <w:szCs w:val="22"/>
        </w:rPr>
        <w:t xml:space="preserve"> brutto.</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Book Antiqua" w:hAnsi="Book Antiqua"/>
          <w:sz w:val="22"/>
          <w:szCs w:val="22"/>
        </w:rPr>
      </w:pPr>
      <w:r w:rsidRPr="002A3C50">
        <w:rPr>
          <w:rFonts w:ascii="Book Antiqua" w:hAnsi="Book Antiqua"/>
          <w:sz w:val="22"/>
          <w:szCs w:val="22"/>
        </w:rPr>
        <w:t>Oferujemy</w:t>
      </w:r>
      <w:r w:rsidR="00302D43" w:rsidRPr="002A3C50">
        <w:rPr>
          <w:rFonts w:ascii="Book Antiqua" w:hAnsi="Book Antiqua"/>
          <w:sz w:val="22"/>
          <w:szCs w:val="22"/>
        </w:rPr>
        <w:t xml:space="preserve"> </w:t>
      </w:r>
      <w:r w:rsidRPr="002A3C50">
        <w:rPr>
          <w:rFonts w:ascii="Book Antiqua" w:hAnsi="Book Antiqua"/>
          <w:sz w:val="22"/>
          <w:szCs w:val="22"/>
        </w:rPr>
        <w:t>okres gwarancji</w:t>
      </w:r>
      <w:r w:rsidR="00302D43" w:rsidRPr="002A3C50">
        <w:rPr>
          <w:rFonts w:ascii="Book Antiqua" w:hAnsi="Book Antiqua"/>
          <w:sz w:val="22"/>
          <w:szCs w:val="22"/>
        </w:rPr>
        <w:t xml:space="preserve"> na </w:t>
      </w:r>
      <w:r w:rsidR="00302D43" w:rsidRPr="002A3C50">
        <w:rPr>
          <w:rFonts w:ascii="Book Antiqua" w:hAnsi="Book Antiqua"/>
          <w:b/>
          <w:sz w:val="22"/>
          <w:szCs w:val="22"/>
        </w:rPr>
        <w:t>dostarczone urządzenia</w:t>
      </w:r>
      <w:r w:rsidRPr="002A3C50">
        <w:rPr>
          <w:rFonts w:ascii="Book Antiqua" w:hAnsi="Book Antiqua"/>
          <w:sz w:val="22"/>
          <w:szCs w:val="22"/>
        </w:rPr>
        <w:t xml:space="preserve">: </w:t>
      </w:r>
      <w:r w:rsidR="007F02F7" w:rsidRPr="002A3C50">
        <w:rPr>
          <w:rFonts w:ascii="Book Antiqua" w:hAnsi="Book Antiqua"/>
          <w:b/>
          <w:color w:val="0000FF"/>
          <w:sz w:val="22"/>
          <w:szCs w:val="22"/>
        </w:rPr>
        <w:t>……… miesięcy</w:t>
      </w:r>
      <w:r w:rsidR="00A76987" w:rsidRPr="002A3C50">
        <w:rPr>
          <w:rFonts w:ascii="Book Antiqua" w:hAnsi="Book Antiqua"/>
          <w:b/>
          <w:color w:val="0000FF"/>
          <w:sz w:val="22"/>
          <w:szCs w:val="22"/>
        </w:rPr>
        <w:t xml:space="preserve"> i ………… rękojmi</w:t>
      </w:r>
      <w:r w:rsidR="00302D43" w:rsidRPr="002A3C50">
        <w:rPr>
          <w:rFonts w:ascii="Book Antiqua" w:hAnsi="Book Antiqua"/>
          <w:sz w:val="22"/>
          <w:szCs w:val="22"/>
        </w:rPr>
        <w:t xml:space="preserve"> oraz oferujemy okres gwarancji na </w:t>
      </w:r>
      <w:r w:rsidR="00302D43" w:rsidRPr="002A3C50">
        <w:rPr>
          <w:rFonts w:ascii="Book Antiqua" w:hAnsi="Book Antiqua"/>
          <w:b/>
          <w:sz w:val="22"/>
          <w:szCs w:val="22"/>
        </w:rPr>
        <w:t>montaż i prace budowlane</w:t>
      </w:r>
      <w:r w:rsidR="00302D43" w:rsidRPr="002A3C50">
        <w:rPr>
          <w:rFonts w:ascii="Book Antiqua" w:hAnsi="Book Antiqua"/>
          <w:sz w:val="22"/>
          <w:szCs w:val="22"/>
        </w:rPr>
        <w:t xml:space="preserve">:   </w:t>
      </w:r>
      <w:r w:rsidR="00302D43" w:rsidRPr="002A3C50">
        <w:rPr>
          <w:rFonts w:ascii="Book Antiqua" w:hAnsi="Book Antiqua"/>
          <w:b/>
          <w:color w:val="1F497D" w:themeColor="text2"/>
          <w:sz w:val="22"/>
          <w:szCs w:val="22"/>
        </w:rPr>
        <w:t>……… miesięcy i …………… rękojmi.</w:t>
      </w:r>
      <w:r w:rsidR="00302D43" w:rsidRPr="002A3C50">
        <w:rPr>
          <w:rFonts w:ascii="Book Antiqua" w:hAnsi="Book Antiqua"/>
          <w:color w:val="1F497D" w:themeColor="text2"/>
          <w:sz w:val="22"/>
          <w:szCs w:val="22"/>
        </w:rPr>
        <w:t xml:space="preserve"> </w:t>
      </w:r>
    </w:p>
    <w:p w:rsidR="001F640E" w:rsidRPr="002A3C50"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Book Antiqua" w:hAnsi="Book Antiqua"/>
          <w:sz w:val="22"/>
          <w:szCs w:val="22"/>
        </w:rPr>
      </w:pPr>
      <w:r w:rsidRPr="002A3C50">
        <w:rPr>
          <w:rFonts w:ascii="Book Antiqua" w:hAnsi="Book Antiqua"/>
          <w:sz w:val="22"/>
          <w:szCs w:val="22"/>
        </w:rPr>
        <w:t xml:space="preserve">Oswiadczamy, że zrealizujemu przedmiot zamówienia w okresie </w:t>
      </w:r>
      <w:r w:rsidR="003F1020" w:rsidRPr="002A3C50">
        <w:rPr>
          <w:rFonts w:ascii="Book Antiqua" w:hAnsi="Book Antiqua"/>
          <w:b/>
          <w:sz w:val="22"/>
          <w:szCs w:val="22"/>
        </w:rPr>
        <w:t xml:space="preserve">do dnia </w:t>
      </w:r>
      <w:r w:rsidR="00302D43" w:rsidRPr="002A3C50">
        <w:rPr>
          <w:rFonts w:ascii="Book Antiqua" w:hAnsi="Book Antiqua"/>
          <w:b/>
          <w:sz w:val="22"/>
          <w:szCs w:val="22"/>
        </w:rPr>
        <w:t xml:space="preserve">28 lutego </w:t>
      </w:r>
      <w:r w:rsidR="003F1020" w:rsidRPr="002A3C50">
        <w:rPr>
          <w:rFonts w:ascii="Book Antiqua" w:hAnsi="Book Antiqua"/>
          <w:b/>
          <w:sz w:val="22"/>
          <w:szCs w:val="22"/>
        </w:rPr>
        <w:t>20</w:t>
      </w:r>
      <w:r w:rsidR="00A76987" w:rsidRPr="002A3C50">
        <w:rPr>
          <w:rFonts w:ascii="Book Antiqua" w:hAnsi="Book Antiqua"/>
          <w:b/>
          <w:sz w:val="22"/>
          <w:szCs w:val="22"/>
        </w:rPr>
        <w:t xml:space="preserve">20 </w:t>
      </w:r>
      <w:r w:rsidR="003F1020" w:rsidRPr="002A3C50">
        <w:rPr>
          <w:rFonts w:ascii="Book Antiqua" w:hAnsi="Book Antiqua"/>
          <w:b/>
          <w:sz w:val="22"/>
          <w:szCs w:val="22"/>
        </w:rPr>
        <w:t xml:space="preserve">r. </w:t>
      </w:r>
      <w:r w:rsidRPr="002A3C50">
        <w:rPr>
          <w:rFonts w:ascii="Book Antiqua" w:hAnsi="Book Antiqua"/>
          <w:sz w:val="22"/>
          <w:szCs w:val="22"/>
        </w:rPr>
        <w:t xml:space="preserve"> </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Book Antiqua" w:hAnsi="Book Antiqua"/>
          <w:sz w:val="22"/>
          <w:szCs w:val="22"/>
        </w:rPr>
      </w:pPr>
      <w:r w:rsidRPr="002A3C50">
        <w:rPr>
          <w:rFonts w:ascii="Book Antiqua" w:hAnsi="Book Antiqua"/>
          <w:sz w:val="22"/>
          <w:szCs w:val="22"/>
        </w:rPr>
        <w:t>Oświadczamy, iż przy realizacji zamówienia zgodnie z deklara</w:t>
      </w:r>
      <w:r w:rsidR="0038710F" w:rsidRPr="002A3C50">
        <w:rPr>
          <w:rFonts w:ascii="Book Antiqua" w:hAnsi="Book Antiqua"/>
          <w:sz w:val="22"/>
          <w:szCs w:val="22"/>
        </w:rPr>
        <w:t xml:space="preserve">cją w załączniku nr 5 do oferty </w:t>
      </w:r>
      <w:r w:rsidRPr="002A3C50">
        <w:rPr>
          <w:rFonts w:ascii="Book Antiqua" w:hAnsi="Book Antiqua"/>
          <w:color w:val="000000"/>
          <w:sz w:val="22"/>
          <w:szCs w:val="22"/>
        </w:rPr>
        <w:t>nie zostaną/zostaną* użyte materiały budowlane mogące emitować substancje szkodliwe dla zdrowia ludzkiego i środowiska.</w:t>
      </w:r>
    </w:p>
    <w:p w:rsidR="004771E4" w:rsidRPr="002A3C50" w:rsidRDefault="004771E4" w:rsidP="00391B9E">
      <w:pPr>
        <w:pStyle w:val="Kropki"/>
        <w:tabs>
          <w:tab w:val="clear" w:pos="9072"/>
          <w:tab w:val="left" w:pos="426"/>
          <w:tab w:val="left" w:leader="dot" w:pos="9639"/>
        </w:tabs>
        <w:spacing w:before="120" w:after="120" w:line="240" w:lineRule="auto"/>
        <w:ind w:left="567" w:hanging="141"/>
        <w:jc w:val="both"/>
        <w:rPr>
          <w:rFonts w:ascii="Book Antiqua" w:hAnsi="Book Antiqua"/>
          <w:sz w:val="22"/>
          <w:szCs w:val="22"/>
        </w:rPr>
      </w:pPr>
      <w:r w:rsidRPr="002A3C50">
        <w:rPr>
          <w:rFonts w:ascii="Book Antiqua" w:hAnsi="Book Antiqua"/>
          <w:sz w:val="22"/>
          <w:szCs w:val="22"/>
        </w:rPr>
        <w:t>*niepotrzebne skreślić</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Book Antiqua" w:hAnsi="Book Antiqua"/>
          <w:sz w:val="22"/>
          <w:szCs w:val="22"/>
        </w:rPr>
      </w:pPr>
      <w:r w:rsidRPr="002A3C50">
        <w:rPr>
          <w:rFonts w:ascii="Book Antiqua" w:hAnsi="Book Antiqua"/>
          <w:sz w:val="22"/>
          <w:szCs w:val="22"/>
        </w:rPr>
        <w:t>Warunki płatności: Akceptujemy warunki płatności określone przez Zamawiającego w Specyfikacji Istotnych Warunków Zamówienia.</w:t>
      </w:r>
    </w:p>
    <w:p w:rsidR="004771E4" w:rsidRPr="002A3C50"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Book Antiqua" w:hAnsi="Book Antiqua"/>
          <w:sz w:val="22"/>
          <w:szCs w:val="22"/>
        </w:rPr>
      </w:pPr>
      <w:r w:rsidRPr="002A3C50">
        <w:rPr>
          <w:rFonts w:ascii="Book Antiqua" w:hAnsi="Book Antiqua"/>
          <w:sz w:val="22"/>
          <w:szCs w:val="22"/>
        </w:rPr>
        <w:t xml:space="preserve">Oświadczamy, że zamówienie wykonamy samodzielnie/przy udziale następujących </w:t>
      </w:r>
      <w:r w:rsidR="00754629" w:rsidRPr="002A3C50">
        <w:rPr>
          <w:rFonts w:ascii="Book Antiqua" w:hAnsi="Book Antiqua"/>
          <w:sz w:val="22"/>
          <w:szCs w:val="22"/>
        </w:rPr>
        <w:t>P</w:t>
      </w:r>
      <w:r w:rsidRPr="002A3C50">
        <w:rPr>
          <w:rFonts w:ascii="Book Antiqua" w:hAnsi="Book Antiqua"/>
          <w:sz w:val="22"/>
          <w:szCs w:val="22"/>
        </w:rPr>
        <w:t>odwykonawców*:</w:t>
      </w:r>
    </w:p>
    <w:p w:rsidR="004771E4" w:rsidRPr="002A3C50" w:rsidRDefault="004771E4" w:rsidP="00391B9E">
      <w:pPr>
        <w:pStyle w:val="Kropki"/>
        <w:tabs>
          <w:tab w:val="clear" w:pos="9072"/>
          <w:tab w:val="num" w:pos="426"/>
          <w:tab w:val="left" w:leader="dot" w:pos="9639"/>
        </w:tabs>
        <w:spacing w:line="240" w:lineRule="auto"/>
        <w:ind w:left="425"/>
        <w:jc w:val="both"/>
        <w:rPr>
          <w:rFonts w:ascii="Book Antiqua" w:hAnsi="Book Antiqua"/>
          <w:sz w:val="22"/>
          <w:szCs w:val="22"/>
        </w:rPr>
      </w:pPr>
    </w:p>
    <w:p w:rsidR="004771E4" w:rsidRPr="002A3C50"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Book Antiqua" w:hAnsi="Book Antiqua"/>
          <w:sz w:val="22"/>
          <w:szCs w:val="22"/>
        </w:rPr>
      </w:pPr>
      <w:r w:rsidRPr="002A3C50">
        <w:rPr>
          <w:rFonts w:ascii="Book Antiqua" w:hAnsi="Book Antiqua"/>
          <w:sz w:val="22"/>
          <w:szCs w:val="22"/>
        </w:rPr>
        <w:lastRenderedPageBreak/>
        <w:t xml:space="preserve">firma </w:t>
      </w:r>
      <w:r w:rsidR="00754629" w:rsidRPr="002A3C50">
        <w:rPr>
          <w:rFonts w:ascii="Book Antiqua" w:hAnsi="Book Antiqua"/>
          <w:sz w:val="22"/>
          <w:szCs w:val="22"/>
        </w:rPr>
        <w:t>P</w:t>
      </w:r>
      <w:r w:rsidRPr="002A3C50">
        <w:rPr>
          <w:rFonts w:ascii="Book Antiqua" w:hAnsi="Book Antiqua"/>
          <w:sz w:val="22"/>
          <w:szCs w:val="22"/>
        </w:rPr>
        <w:t>odwykonawcy**:………………………………………………… ………………….…...</w:t>
      </w:r>
    </w:p>
    <w:p w:rsidR="004771E4" w:rsidRPr="002A3C50" w:rsidRDefault="004771E4" w:rsidP="00391B9E">
      <w:pPr>
        <w:pStyle w:val="Kropki"/>
        <w:tabs>
          <w:tab w:val="clear" w:pos="9072"/>
          <w:tab w:val="left" w:leader="dot" w:pos="9639"/>
        </w:tabs>
        <w:spacing w:after="120" w:line="240" w:lineRule="auto"/>
        <w:ind w:firstLine="709"/>
        <w:jc w:val="both"/>
        <w:rPr>
          <w:rFonts w:ascii="Book Antiqua" w:hAnsi="Book Antiqua"/>
          <w:sz w:val="22"/>
          <w:szCs w:val="22"/>
        </w:rPr>
      </w:pPr>
      <w:r w:rsidRPr="002A3C50">
        <w:rPr>
          <w:rFonts w:ascii="Book Antiqua" w:hAnsi="Book Antiqua"/>
          <w:sz w:val="22"/>
          <w:szCs w:val="22"/>
        </w:rPr>
        <w:t xml:space="preserve">część zamówienia, którą zamierzamy powierzyć </w:t>
      </w:r>
      <w:r w:rsidR="00754629" w:rsidRPr="002A3C50">
        <w:rPr>
          <w:rFonts w:ascii="Book Antiqua" w:hAnsi="Book Antiqua"/>
          <w:sz w:val="22"/>
          <w:szCs w:val="22"/>
        </w:rPr>
        <w:t>P</w:t>
      </w:r>
      <w:r w:rsidRPr="002A3C50">
        <w:rPr>
          <w:rFonts w:ascii="Book Antiqua" w:hAnsi="Book Antiqua"/>
          <w:sz w:val="22"/>
          <w:szCs w:val="22"/>
        </w:rPr>
        <w:t>odwykonawcy**: ................ ..........................;</w:t>
      </w:r>
    </w:p>
    <w:p w:rsidR="004771E4" w:rsidRPr="002A3C50" w:rsidRDefault="004771E4" w:rsidP="00391B9E">
      <w:pPr>
        <w:pStyle w:val="Kropki"/>
        <w:tabs>
          <w:tab w:val="clear" w:pos="9072"/>
          <w:tab w:val="left" w:leader="dot" w:pos="9639"/>
        </w:tabs>
        <w:spacing w:after="120" w:line="240" w:lineRule="auto"/>
        <w:ind w:firstLine="426"/>
        <w:jc w:val="both"/>
        <w:rPr>
          <w:rFonts w:ascii="Book Antiqua" w:hAnsi="Book Antiqua"/>
          <w:sz w:val="22"/>
          <w:szCs w:val="22"/>
        </w:rPr>
      </w:pPr>
      <w:r w:rsidRPr="002A3C50">
        <w:rPr>
          <w:rFonts w:ascii="Book Antiqua" w:hAnsi="Book Antiqua"/>
          <w:sz w:val="22"/>
          <w:szCs w:val="22"/>
        </w:rPr>
        <w:t>*niepotrzebne skreślić</w:t>
      </w:r>
    </w:p>
    <w:p w:rsidR="004771E4" w:rsidRPr="002A3C50" w:rsidRDefault="004771E4" w:rsidP="00391B9E">
      <w:pPr>
        <w:pStyle w:val="Kropki"/>
        <w:tabs>
          <w:tab w:val="clear" w:pos="9072"/>
          <w:tab w:val="left" w:leader="dot" w:pos="9639"/>
        </w:tabs>
        <w:spacing w:after="120" w:line="240" w:lineRule="auto"/>
        <w:ind w:firstLine="426"/>
        <w:jc w:val="both"/>
        <w:rPr>
          <w:rFonts w:ascii="Book Antiqua" w:hAnsi="Book Antiqua"/>
          <w:sz w:val="22"/>
          <w:szCs w:val="22"/>
        </w:rPr>
      </w:pPr>
      <w:r w:rsidRPr="002A3C50">
        <w:rPr>
          <w:rFonts w:ascii="Book Antiqua" w:hAnsi="Book Antiqua"/>
          <w:sz w:val="22"/>
          <w:szCs w:val="22"/>
        </w:rPr>
        <w:t xml:space="preserve">**wypełnić dla każdego z </w:t>
      </w:r>
      <w:r w:rsidR="00754629" w:rsidRPr="002A3C50">
        <w:rPr>
          <w:rFonts w:ascii="Book Antiqua" w:hAnsi="Book Antiqua"/>
          <w:sz w:val="22"/>
          <w:szCs w:val="22"/>
        </w:rPr>
        <w:t>P</w:t>
      </w:r>
      <w:r w:rsidRPr="002A3C50">
        <w:rPr>
          <w:rFonts w:ascii="Book Antiqua" w:hAnsi="Book Antiqua"/>
          <w:sz w:val="22"/>
          <w:szCs w:val="22"/>
        </w:rPr>
        <w:t>odwykonawców</w:t>
      </w:r>
    </w:p>
    <w:p w:rsidR="004771E4" w:rsidRPr="002A3C50"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Book Antiqua" w:hAnsi="Book Antiqua"/>
          <w:b w:val="0"/>
          <w:i w:val="0"/>
        </w:rPr>
      </w:pPr>
      <w:r w:rsidRPr="002A3C50">
        <w:rPr>
          <w:rStyle w:val="FontStyle12"/>
          <w:rFonts w:ascii="Book Antiqua" w:hAnsi="Book Antiqua"/>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2A3C50">
        <w:rPr>
          <w:rFonts w:ascii="Book Antiqua" w:hAnsi="Book Antiqua"/>
          <w:sz w:val="22"/>
          <w:szCs w:val="22"/>
        </w:rPr>
        <w:t>2 do formularza oferty</w:t>
      </w:r>
      <w:r w:rsidRPr="002A3C50">
        <w:rPr>
          <w:rStyle w:val="FontStyle12"/>
          <w:rFonts w:ascii="Book Antiqua" w:hAnsi="Book Antiqua"/>
          <w:b w:val="0"/>
          <w:i w:val="0"/>
        </w:rPr>
        <w:t>.</w:t>
      </w:r>
    </w:p>
    <w:p w:rsidR="004771E4" w:rsidRPr="002A3C50" w:rsidRDefault="004771E4" w:rsidP="00391B9E">
      <w:pPr>
        <w:pStyle w:val="Kropki"/>
        <w:tabs>
          <w:tab w:val="clear" w:pos="9072"/>
          <w:tab w:val="left" w:leader="dot" w:pos="9639"/>
        </w:tabs>
        <w:spacing w:before="120" w:after="120" w:line="240" w:lineRule="auto"/>
        <w:ind w:firstLine="425"/>
        <w:jc w:val="both"/>
        <w:rPr>
          <w:rFonts w:ascii="Book Antiqua" w:hAnsi="Book Antiqua"/>
          <w:sz w:val="22"/>
          <w:szCs w:val="22"/>
        </w:rPr>
      </w:pPr>
      <w:r w:rsidRPr="002A3C50">
        <w:rPr>
          <w:rFonts w:ascii="Book Antiqua" w:hAnsi="Book Antiqua"/>
          <w:sz w:val="22"/>
          <w:szCs w:val="22"/>
        </w:rPr>
        <w:t>*niepotrzebne skreślić</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Book Antiqua" w:hAnsi="Book Antiqua"/>
          <w:sz w:val="22"/>
          <w:szCs w:val="22"/>
        </w:rPr>
      </w:pPr>
      <w:r w:rsidRPr="002A3C50">
        <w:rPr>
          <w:rFonts w:ascii="Book Antiqua" w:hAnsi="Book Antiqua"/>
          <w:sz w:val="22"/>
          <w:szCs w:val="22"/>
        </w:rPr>
        <w:t xml:space="preserve">Oświadczamy, iż osoby wykonujące w zakresie realizacji zamówienia czynności: </w:t>
      </w:r>
      <w:r w:rsidR="0001444B" w:rsidRPr="002A3C50">
        <w:rPr>
          <w:rFonts w:ascii="Book Antiqua" w:hAnsi="Book Antiqua"/>
          <w:bCs/>
          <w:color w:val="0000FF"/>
          <w:sz w:val="22"/>
          <w:szCs w:val="22"/>
        </w:rPr>
        <w:t>roboty budowlane</w:t>
      </w:r>
      <w:r w:rsidR="00302D43" w:rsidRPr="002A3C50">
        <w:rPr>
          <w:rFonts w:ascii="Book Antiqua" w:hAnsi="Book Antiqua"/>
          <w:bCs/>
          <w:color w:val="0000FF"/>
          <w:sz w:val="22"/>
          <w:szCs w:val="22"/>
        </w:rPr>
        <w:t xml:space="preserve">, elektryczne i sanitarne </w:t>
      </w:r>
      <w:r w:rsidRPr="002A3C50">
        <w:rPr>
          <w:rFonts w:ascii="Book Antiqua" w:hAnsi="Book Antiqua"/>
          <w:sz w:val="22"/>
          <w:szCs w:val="22"/>
        </w:rPr>
        <w:t>– w zakresie zgodnym ze Szczegółowym opisem przedmiotu zamówienia stanowiącym Rozdział IV i V SIWZ będą wykonywane przez osoby zatrudnione na podstawie umowy o pracę w rozumieniu ustawy z dnia 26 czerwca 1974 r. – Kodeks pracy (Dz. U. z 201</w:t>
      </w:r>
      <w:r w:rsidR="00A76987" w:rsidRPr="002A3C50">
        <w:rPr>
          <w:rFonts w:ascii="Book Antiqua" w:hAnsi="Book Antiqua"/>
          <w:sz w:val="22"/>
          <w:szCs w:val="22"/>
        </w:rPr>
        <w:t>9</w:t>
      </w:r>
      <w:r w:rsidRPr="002A3C50">
        <w:rPr>
          <w:rFonts w:ascii="Book Antiqua" w:hAnsi="Book Antiqua"/>
          <w:sz w:val="22"/>
          <w:szCs w:val="22"/>
        </w:rPr>
        <w:t xml:space="preserve"> r. poz. </w:t>
      </w:r>
      <w:r w:rsidR="00A76987" w:rsidRPr="002A3C50">
        <w:rPr>
          <w:rFonts w:ascii="Book Antiqua" w:hAnsi="Book Antiqua"/>
          <w:sz w:val="22"/>
          <w:szCs w:val="22"/>
        </w:rPr>
        <w:t>1040</w:t>
      </w:r>
      <w:r w:rsidRPr="002A3C50">
        <w:rPr>
          <w:rFonts w:ascii="Book Antiqua" w:hAnsi="Book Antiqua"/>
          <w:sz w:val="22"/>
          <w:szCs w:val="22"/>
        </w:rPr>
        <w:t>, z późn. zm.).</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Book Antiqua" w:hAnsi="Book Antiqua"/>
          <w:b w:val="0"/>
          <w:bCs w:val="0"/>
          <w:i w:val="0"/>
          <w:iCs w:val="0"/>
        </w:rPr>
      </w:pPr>
      <w:r w:rsidRPr="002A3C50">
        <w:rPr>
          <w:rFonts w:ascii="Book Antiqua" w:hAnsi="Book Antiqua"/>
          <w:sz w:val="22"/>
          <w:szCs w:val="22"/>
        </w:rPr>
        <w:t xml:space="preserve">Oświadczamy, że osoby wykonujące w zakresie realizacji zamówienia czynności: </w:t>
      </w:r>
      <w:r w:rsidR="0001444B" w:rsidRPr="002A3C50">
        <w:rPr>
          <w:rFonts w:ascii="Book Antiqua" w:hAnsi="Book Antiqua"/>
          <w:bCs/>
          <w:color w:val="0000FF"/>
          <w:sz w:val="22"/>
          <w:szCs w:val="22"/>
        </w:rPr>
        <w:t>roboty budowlane</w:t>
      </w:r>
      <w:r w:rsidR="00302D43" w:rsidRPr="002A3C50">
        <w:rPr>
          <w:rFonts w:ascii="Book Antiqua" w:hAnsi="Book Antiqua"/>
          <w:bCs/>
          <w:color w:val="0000FF"/>
          <w:sz w:val="22"/>
          <w:szCs w:val="22"/>
        </w:rPr>
        <w:t xml:space="preserve">, elektryczne i sanitarne </w:t>
      </w:r>
      <w:r w:rsidRPr="002A3C50">
        <w:rPr>
          <w:rFonts w:ascii="Book Antiqua" w:hAnsi="Book Antiqua"/>
          <w:sz w:val="22"/>
          <w:szCs w:val="22"/>
        </w:rPr>
        <w:t>– w zakresie zgodnym ze Szczegółowym opisem przedmiotu zamówienia stanowiącym Rozdział IV i V SIWZ zostaną przez nas poinformowane o zasadach zatrudnienia obowiązujących w trakcie realizacji niniejszego zamówienia.</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Book Antiqua" w:hAnsi="Book Antiqua"/>
          <w:b w:val="0"/>
          <w:bCs w:val="0"/>
          <w:i w:val="0"/>
          <w:iCs w:val="0"/>
        </w:rPr>
      </w:pPr>
      <w:r w:rsidRPr="002A3C50">
        <w:rPr>
          <w:rFonts w:ascii="Book Antiqua" w:hAnsi="Book Antiqua"/>
          <w:sz w:val="22"/>
          <w:szCs w:val="22"/>
        </w:rPr>
        <w:t xml:space="preserve">Deklarujemy wniesienie zabezpieczenia należytego wykonania umowy w wysokości </w:t>
      </w:r>
      <w:r w:rsidR="0006657B" w:rsidRPr="002A3C50">
        <w:rPr>
          <w:rFonts w:ascii="Book Antiqua" w:hAnsi="Book Antiqua"/>
          <w:sz w:val="22"/>
          <w:szCs w:val="22"/>
        </w:rPr>
        <w:t>10</w:t>
      </w:r>
      <w:r w:rsidRPr="002A3C50">
        <w:rPr>
          <w:rFonts w:ascii="Book Antiqua" w:hAnsi="Book Antiqua"/>
          <w:sz w:val="22"/>
          <w:szCs w:val="22"/>
        </w:rPr>
        <w:t>% ceny określonej w pkt 1 oferty, w następującej formie/formach …………………………………………..</w:t>
      </w:r>
    </w:p>
    <w:p w:rsidR="004771E4" w:rsidRPr="002A3C50"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Book Antiqua" w:hAnsi="Book Antiqua"/>
          <w:sz w:val="22"/>
          <w:szCs w:val="22"/>
        </w:rPr>
      </w:pPr>
      <w:r w:rsidRPr="002A3C50">
        <w:rPr>
          <w:rFonts w:ascii="Book Antiqua" w:hAnsi="Book Antiqua"/>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4771E4" w:rsidRPr="002A3C50" w:rsidRDefault="004771E4" w:rsidP="00E129EC">
      <w:pPr>
        <w:pStyle w:val="Tekstpodstawowy"/>
        <w:numPr>
          <w:ilvl w:val="0"/>
          <w:numId w:val="85"/>
        </w:numPr>
        <w:tabs>
          <w:tab w:val="clear" w:pos="720"/>
          <w:tab w:val="num" w:pos="426"/>
        </w:tabs>
        <w:spacing w:before="120"/>
        <w:ind w:left="426" w:hanging="426"/>
        <w:jc w:val="both"/>
        <w:rPr>
          <w:rFonts w:ascii="Book Antiqua" w:hAnsi="Book Antiqua"/>
          <w:sz w:val="22"/>
          <w:szCs w:val="22"/>
        </w:rPr>
      </w:pPr>
      <w:r w:rsidRPr="002A3C50">
        <w:rPr>
          <w:rFonts w:ascii="Book Antiqua" w:hAnsi="Book Antiqua"/>
          <w:sz w:val="22"/>
          <w:szCs w:val="22"/>
        </w:rPr>
        <w:t xml:space="preserve">Uważamy się za związanych niniejszą ofertą przez okres 30 dni od upływu terminu składania ofert. </w:t>
      </w:r>
    </w:p>
    <w:p w:rsidR="004771E4" w:rsidRPr="002A3C50" w:rsidRDefault="004771E4" w:rsidP="00E129EC">
      <w:pPr>
        <w:pStyle w:val="Tekstpodstawowy"/>
        <w:numPr>
          <w:ilvl w:val="0"/>
          <w:numId w:val="85"/>
        </w:numPr>
        <w:tabs>
          <w:tab w:val="clear" w:pos="720"/>
          <w:tab w:val="num" w:pos="426"/>
        </w:tabs>
        <w:spacing w:before="120"/>
        <w:ind w:left="426" w:hanging="426"/>
        <w:jc w:val="both"/>
        <w:rPr>
          <w:rFonts w:ascii="Book Antiqua" w:hAnsi="Book Antiqua"/>
          <w:sz w:val="22"/>
          <w:szCs w:val="22"/>
        </w:rPr>
      </w:pPr>
      <w:r w:rsidRPr="002A3C50">
        <w:rPr>
          <w:rFonts w:ascii="Book Antiqua" w:hAnsi="Book Antiqua"/>
          <w:sz w:val="22"/>
          <w:szCs w:val="22"/>
        </w:rPr>
        <w:t xml:space="preserve">Oświadczamy, że zapoznaliśmy się z </w:t>
      </w:r>
      <w:r w:rsidR="00F571B5" w:rsidRPr="002A3C50">
        <w:rPr>
          <w:rFonts w:ascii="Book Antiqua" w:hAnsi="Book Antiqua"/>
          <w:sz w:val="22"/>
          <w:szCs w:val="22"/>
        </w:rPr>
        <w:t>SIWZ</w:t>
      </w:r>
      <w:r w:rsidRPr="002A3C50">
        <w:rPr>
          <w:rFonts w:ascii="Book Antiqua" w:hAnsi="Book Antiqua"/>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2A3C50">
        <w:rPr>
          <w:rFonts w:ascii="Book Antiqua" w:hAnsi="Book Antiqua"/>
          <w:sz w:val="22"/>
          <w:szCs w:val="22"/>
        </w:rPr>
        <w:t>SIWZ</w:t>
      </w:r>
      <w:r w:rsidRPr="002A3C50">
        <w:rPr>
          <w:rFonts w:ascii="Book Antiqua" w:hAnsi="Book Antiqua"/>
          <w:sz w:val="22"/>
          <w:szCs w:val="22"/>
        </w:rPr>
        <w:t xml:space="preserve"> wymagania.</w:t>
      </w:r>
    </w:p>
    <w:p w:rsidR="004771E4" w:rsidRPr="002A3C50" w:rsidRDefault="004771E4" w:rsidP="00E129EC">
      <w:pPr>
        <w:pStyle w:val="Tekstpodstawowy"/>
        <w:numPr>
          <w:ilvl w:val="0"/>
          <w:numId w:val="85"/>
        </w:numPr>
        <w:tabs>
          <w:tab w:val="clear" w:pos="720"/>
          <w:tab w:val="num" w:pos="426"/>
        </w:tabs>
        <w:spacing w:before="120" w:after="120"/>
        <w:ind w:left="426" w:hanging="426"/>
        <w:jc w:val="both"/>
        <w:rPr>
          <w:rFonts w:ascii="Book Antiqua" w:hAnsi="Book Antiqua"/>
          <w:sz w:val="22"/>
          <w:szCs w:val="22"/>
        </w:rPr>
      </w:pPr>
      <w:r w:rsidRPr="002A3C50">
        <w:rPr>
          <w:rFonts w:ascii="Book Antiqua" w:hAnsi="Book Antiqua"/>
          <w:sz w:val="22"/>
          <w:szCs w:val="22"/>
        </w:rPr>
        <w:t xml:space="preserve">W razie wybrania naszej oferty zobowiązujemy się do podpisania umowy na warunkach zawartych w </w:t>
      </w:r>
      <w:r w:rsidR="00F571B5" w:rsidRPr="002A3C50">
        <w:rPr>
          <w:rFonts w:ascii="Book Antiqua" w:hAnsi="Book Antiqua"/>
          <w:sz w:val="22"/>
          <w:szCs w:val="22"/>
        </w:rPr>
        <w:t>SIWZ</w:t>
      </w:r>
      <w:r w:rsidRPr="002A3C50">
        <w:rPr>
          <w:rFonts w:ascii="Book Antiqua" w:hAnsi="Book Antiqua"/>
          <w:sz w:val="22"/>
          <w:szCs w:val="22"/>
        </w:rPr>
        <w:t xml:space="preserve"> oraz w miejscu i terminie określonym przez Zamawiającego.</w:t>
      </w:r>
    </w:p>
    <w:p w:rsidR="005E3579" w:rsidRPr="002A3C50"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Book Antiqua" w:hAnsi="Book Antiqua"/>
          <w:sz w:val="22"/>
          <w:szCs w:val="22"/>
        </w:rPr>
      </w:pPr>
      <w:r w:rsidRPr="002A3C50">
        <w:rPr>
          <w:rStyle w:val="akapitdomyslny"/>
          <w:rFonts w:ascii="Book Antiqua" w:hAnsi="Book Antiqua"/>
          <w:sz w:val="22"/>
          <w:szCs w:val="22"/>
        </w:rPr>
        <w:t>Znając treść art. 297</w:t>
      </w:r>
      <w:r w:rsidR="004B4E4E" w:rsidRPr="002A3C50">
        <w:rPr>
          <w:rStyle w:val="akapitdomyslny"/>
          <w:rFonts w:ascii="Book Antiqua" w:hAnsi="Book Antiqua"/>
          <w:sz w:val="22"/>
          <w:szCs w:val="22"/>
        </w:rPr>
        <w:t xml:space="preserve"> § 1 Kodeksu karnego: </w:t>
      </w:r>
      <w:r w:rsidRPr="002A3C50">
        <w:rPr>
          <w:rStyle w:val="akapitdomyslny"/>
          <w:rFonts w:ascii="Book Antiqua" w:hAnsi="Book Antiqua"/>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2A3C50">
        <w:rPr>
          <w:rStyle w:val="akapitdomyslnynastepne"/>
          <w:rFonts w:ascii="Book Antiqua" w:hAnsi="Book Antiqua"/>
          <w:sz w:val="22"/>
          <w:szCs w:val="22"/>
        </w:rPr>
        <w:t>podlega karze pozbawienia wolności od 3 miesięcy do lat 5”, oświadczamy, że złożone przez nas informacje oraz dane są zgodne ze stanem faktycznym.</w:t>
      </w:r>
    </w:p>
    <w:p w:rsidR="008542A0" w:rsidRPr="002A3C50"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Book Antiqua" w:hAnsi="Book Antiqua"/>
          <w:sz w:val="22"/>
          <w:szCs w:val="22"/>
        </w:rPr>
      </w:pPr>
      <w:r w:rsidRPr="002A3C50">
        <w:rPr>
          <w:rFonts w:ascii="Book Antiqua" w:hAnsi="Book Antiqua" w:cs="Arial"/>
          <w:sz w:val="22"/>
          <w:szCs w:val="22"/>
        </w:rPr>
        <w:t xml:space="preserve">Oświadczam, że wypełniłem obowiązki informacyjne przewidziane w art. 13 lub art. 14 RODO1) wobec osób fizycznych, od których dane osobowe bezpośrednio lub pośrednio pozyskałem w </w:t>
      </w:r>
      <w:r w:rsidRPr="002A3C50">
        <w:rPr>
          <w:rFonts w:ascii="Book Antiqua" w:hAnsi="Book Antiqua" w:cs="Arial"/>
          <w:sz w:val="22"/>
          <w:szCs w:val="22"/>
        </w:rPr>
        <w:lastRenderedPageBreak/>
        <w:t>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542A0" w:rsidRPr="002A3C50" w:rsidRDefault="004771E4" w:rsidP="00E129EC">
      <w:pPr>
        <w:numPr>
          <w:ilvl w:val="0"/>
          <w:numId w:val="85"/>
        </w:numPr>
        <w:tabs>
          <w:tab w:val="clear" w:pos="720"/>
          <w:tab w:val="num" w:pos="426"/>
        </w:tabs>
        <w:spacing w:before="120"/>
        <w:ind w:hanging="720"/>
        <w:jc w:val="both"/>
        <w:rPr>
          <w:rFonts w:ascii="Book Antiqua" w:hAnsi="Book Antiqua"/>
          <w:sz w:val="22"/>
          <w:szCs w:val="22"/>
        </w:rPr>
      </w:pPr>
      <w:r w:rsidRPr="002A3C50">
        <w:rPr>
          <w:rFonts w:ascii="Book Antiqua" w:hAnsi="Book Antiqua"/>
          <w:sz w:val="22"/>
          <w:szCs w:val="22"/>
        </w:rPr>
        <w:t>Ofertę niniejszą składamy na ___ kolejno ponumerowanych stronach.</w:t>
      </w:r>
    </w:p>
    <w:p w:rsidR="004771E4" w:rsidRPr="002A3C50" w:rsidRDefault="004771E4" w:rsidP="00E129EC">
      <w:pPr>
        <w:numPr>
          <w:ilvl w:val="0"/>
          <w:numId w:val="85"/>
        </w:numPr>
        <w:tabs>
          <w:tab w:val="clear" w:pos="720"/>
          <w:tab w:val="num" w:pos="426"/>
        </w:tabs>
        <w:spacing w:before="120"/>
        <w:ind w:hanging="720"/>
        <w:jc w:val="both"/>
        <w:rPr>
          <w:rFonts w:ascii="Book Antiqua" w:hAnsi="Book Antiqua"/>
          <w:sz w:val="22"/>
          <w:szCs w:val="22"/>
        </w:rPr>
      </w:pPr>
      <w:r w:rsidRPr="002A3C50">
        <w:rPr>
          <w:rFonts w:ascii="Book Antiqua" w:hAnsi="Book Antiqua"/>
          <w:sz w:val="22"/>
          <w:szCs w:val="22"/>
        </w:rPr>
        <w:t>Załącznikami do niniejszego formularza stanowiącymi integralną część oferty są:</w:t>
      </w:r>
    </w:p>
    <w:p w:rsidR="004771E4" w:rsidRPr="002A3C50" w:rsidRDefault="004771E4" w:rsidP="00E129EC">
      <w:pPr>
        <w:numPr>
          <w:ilvl w:val="0"/>
          <w:numId w:val="84"/>
        </w:numPr>
        <w:spacing w:before="120"/>
        <w:ind w:hanging="720"/>
        <w:jc w:val="both"/>
        <w:rPr>
          <w:rFonts w:ascii="Book Antiqua" w:hAnsi="Book Antiqua"/>
          <w:sz w:val="22"/>
          <w:szCs w:val="22"/>
        </w:rPr>
      </w:pPr>
      <w:r w:rsidRPr="002A3C50">
        <w:rPr>
          <w:rFonts w:ascii="Book Antiqua" w:hAnsi="Book Antiqua"/>
          <w:sz w:val="22"/>
          <w:szCs w:val="22"/>
        </w:rPr>
        <w:t>................................................................</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t>…………………………..</w:t>
      </w:r>
    </w:p>
    <w:p w:rsidR="004771E4" w:rsidRPr="002A3C50" w:rsidRDefault="008542A0" w:rsidP="00391B9E">
      <w:pPr>
        <w:spacing w:before="120"/>
        <w:ind w:left="360" w:firstLine="1200"/>
        <w:jc w:val="both"/>
        <w:rPr>
          <w:rFonts w:ascii="Book Antiqua" w:hAnsi="Book Antiqua"/>
          <w:sz w:val="20"/>
          <w:szCs w:val="20"/>
        </w:rPr>
      </w:pPr>
      <w:r w:rsidRPr="002A3C50">
        <w:rPr>
          <w:rFonts w:ascii="Book Antiqua" w:hAnsi="Book Antiqua"/>
          <w:sz w:val="20"/>
          <w:szCs w:val="20"/>
        </w:rPr>
        <w:t>(nazwa dokumentu)</w:t>
      </w:r>
      <w:r w:rsidRPr="002A3C50">
        <w:rPr>
          <w:rFonts w:ascii="Book Antiqua" w:hAnsi="Book Antiqua"/>
          <w:sz w:val="20"/>
          <w:szCs w:val="20"/>
        </w:rPr>
        <w:tab/>
      </w:r>
      <w:r w:rsidRPr="002A3C50">
        <w:rPr>
          <w:rFonts w:ascii="Book Antiqua" w:hAnsi="Book Antiqua"/>
          <w:sz w:val="20"/>
          <w:szCs w:val="20"/>
        </w:rPr>
        <w:tab/>
      </w:r>
      <w:r w:rsidR="006C38D7" w:rsidRPr="002A3C50">
        <w:rPr>
          <w:rFonts w:ascii="Book Antiqua" w:hAnsi="Book Antiqua"/>
          <w:sz w:val="20"/>
          <w:szCs w:val="20"/>
        </w:rPr>
        <w:t xml:space="preserve">                               </w:t>
      </w:r>
      <w:r w:rsidR="004771E4" w:rsidRPr="002A3C50">
        <w:rPr>
          <w:rFonts w:ascii="Book Antiqua" w:hAnsi="Book Antiqua"/>
          <w:sz w:val="20"/>
          <w:szCs w:val="20"/>
        </w:rPr>
        <w:t>(numer/-y stron/-y w ofercie)</w:t>
      </w:r>
    </w:p>
    <w:p w:rsidR="008542A0" w:rsidRPr="002A3C50" w:rsidRDefault="008542A0" w:rsidP="00391B9E">
      <w:pPr>
        <w:spacing w:line="360" w:lineRule="auto"/>
        <w:jc w:val="both"/>
        <w:rPr>
          <w:rFonts w:ascii="Book Antiqua" w:hAnsi="Book Antiqua"/>
          <w:sz w:val="22"/>
          <w:szCs w:val="22"/>
        </w:rPr>
      </w:pPr>
    </w:p>
    <w:p w:rsidR="004771E4" w:rsidRPr="002A3C50" w:rsidRDefault="00A2524E" w:rsidP="00391B9E">
      <w:pPr>
        <w:spacing w:line="360" w:lineRule="auto"/>
        <w:jc w:val="both"/>
        <w:rPr>
          <w:rFonts w:ascii="Book Antiqua" w:hAnsi="Book Antiqua"/>
          <w:sz w:val="22"/>
          <w:szCs w:val="22"/>
        </w:rPr>
      </w:pPr>
      <w:r w:rsidRPr="002A3C50">
        <w:rPr>
          <w:rFonts w:ascii="Book Antiqua" w:hAnsi="Book Antiqua"/>
          <w:sz w:val="22"/>
          <w:szCs w:val="22"/>
        </w:rPr>
        <w:t xml:space="preserve">                </w:t>
      </w:r>
      <w:r w:rsidR="004771E4" w:rsidRPr="002A3C50">
        <w:rPr>
          <w:rFonts w:ascii="Book Antiqua" w:hAnsi="Book Antiqua"/>
          <w:sz w:val="22"/>
          <w:szCs w:val="22"/>
        </w:rPr>
        <w:t>…………….…….</w:t>
      </w:r>
      <w:r w:rsidR="004771E4" w:rsidRPr="002A3C50">
        <w:rPr>
          <w:rFonts w:ascii="Book Antiqua" w:hAnsi="Book Antiqua" w:cs="Arial"/>
          <w:i/>
          <w:sz w:val="22"/>
          <w:szCs w:val="22"/>
        </w:rPr>
        <w:t xml:space="preserve">, </w:t>
      </w:r>
      <w:r w:rsidR="004771E4" w:rsidRPr="002A3C50">
        <w:rPr>
          <w:rFonts w:ascii="Book Antiqua" w:hAnsi="Book Antiqua"/>
          <w:sz w:val="22"/>
          <w:szCs w:val="22"/>
        </w:rPr>
        <w:t>dnia ………….……. r.</w:t>
      </w:r>
      <w:r w:rsidR="004771E4" w:rsidRPr="002A3C50">
        <w:rPr>
          <w:rFonts w:ascii="Book Antiqua" w:hAnsi="Book Antiqua" w:cs="Arial"/>
          <w:sz w:val="22"/>
          <w:szCs w:val="22"/>
        </w:rPr>
        <w:tab/>
      </w:r>
      <w:r w:rsidR="004771E4" w:rsidRPr="002A3C50">
        <w:rPr>
          <w:rFonts w:ascii="Book Antiqua" w:hAnsi="Book Antiqua" w:cs="Arial"/>
          <w:sz w:val="22"/>
          <w:szCs w:val="22"/>
        </w:rPr>
        <w:tab/>
      </w:r>
      <w:r w:rsidR="004771E4" w:rsidRPr="002A3C50">
        <w:rPr>
          <w:rFonts w:ascii="Book Antiqua" w:hAnsi="Book Antiqua"/>
          <w:sz w:val="22"/>
          <w:szCs w:val="22"/>
        </w:rPr>
        <w:t>…………..………….…………..……………</w:t>
      </w:r>
    </w:p>
    <w:p w:rsidR="004771E4" w:rsidRPr="002A3C50" w:rsidRDefault="008542A0" w:rsidP="00391B9E">
      <w:pPr>
        <w:spacing w:line="360" w:lineRule="auto"/>
        <w:ind w:firstLine="709"/>
        <w:jc w:val="both"/>
        <w:rPr>
          <w:rFonts w:ascii="Book Antiqua" w:hAnsi="Book Antiqua"/>
          <w:sz w:val="22"/>
          <w:szCs w:val="22"/>
        </w:rPr>
      </w:pPr>
      <w:r w:rsidRPr="002A3C50">
        <w:rPr>
          <w:rFonts w:ascii="Book Antiqua" w:hAnsi="Book Antiqua"/>
          <w:sz w:val="18"/>
          <w:szCs w:val="18"/>
        </w:rPr>
        <w:t>(miejscowość)</w:t>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004771E4" w:rsidRPr="002A3C50">
        <w:rPr>
          <w:rFonts w:ascii="Book Antiqua" w:hAnsi="Book Antiqua"/>
          <w:sz w:val="18"/>
          <w:szCs w:val="18"/>
        </w:rPr>
        <w:t xml:space="preserve">(podpis i pieczęć upoważnionego przedstawiciela Wykonawcy)                                                                           </w:t>
      </w:r>
    </w:p>
    <w:p w:rsidR="004771E4" w:rsidRPr="002A3C50" w:rsidRDefault="004771E4" w:rsidP="00391B9E">
      <w:pPr>
        <w:spacing w:after="120"/>
        <w:jc w:val="both"/>
        <w:rPr>
          <w:rFonts w:ascii="Book Antiqua" w:hAnsi="Book Antiqua"/>
          <w:b/>
          <w:bCs/>
          <w:sz w:val="22"/>
          <w:szCs w:val="22"/>
        </w:rPr>
      </w:pPr>
      <w:r w:rsidRPr="002A3C50">
        <w:rPr>
          <w:rFonts w:ascii="Book Antiqua" w:hAnsi="Book Antiqua"/>
          <w:sz w:val="22"/>
          <w:szCs w:val="22"/>
        </w:rPr>
        <w:br w:type="page"/>
      </w:r>
      <w:r w:rsidRPr="002A3C50">
        <w:rPr>
          <w:rFonts w:ascii="Book Antiqua" w:hAnsi="Book Antiqua"/>
          <w:b/>
          <w:bCs/>
          <w:sz w:val="22"/>
          <w:szCs w:val="22"/>
        </w:rPr>
        <w:lastRenderedPageBreak/>
        <w:t>ZAŁĄCZNIK NR 1</w:t>
      </w:r>
    </w:p>
    <w:p w:rsidR="004771E4" w:rsidRPr="002A3C50" w:rsidRDefault="004771E4" w:rsidP="00391B9E">
      <w:pPr>
        <w:jc w:val="both"/>
        <w:outlineLvl w:val="0"/>
        <w:rPr>
          <w:rFonts w:ascii="Book Antiqua" w:hAnsi="Book Antiqua"/>
          <w:b/>
          <w:sz w:val="22"/>
          <w:szCs w:val="22"/>
        </w:rPr>
      </w:pPr>
      <w:r w:rsidRPr="002A3C50">
        <w:rPr>
          <w:rFonts w:ascii="Book Antiqua" w:hAnsi="Book Antiqua"/>
          <w:b/>
          <w:bCs/>
          <w:sz w:val="22"/>
          <w:szCs w:val="22"/>
        </w:rPr>
        <w:t>do Formularza oferty</w:t>
      </w:r>
    </w:p>
    <w:p w:rsidR="004771E4" w:rsidRPr="002A3C50" w:rsidRDefault="004771E4" w:rsidP="00391B9E">
      <w:pPr>
        <w:jc w:val="both"/>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2A3C50" w:rsidTr="006A165D">
        <w:trPr>
          <w:trHeight w:val="1017"/>
        </w:trPr>
        <w:tc>
          <w:tcPr>
            <w:tcW w:w="3119" w:type="dxa"/>
            <w:tcBorders>
              <w:top w:val="nil"/>
              <w:left w:val="nil"/>
              <w:bottom w:val="nil"/>
              <w:right w:val="nil"/>
            </w:tcBorders>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i/>
                <w:sz w:val="22"/>
                <w:szCs w:val="22"/>
              </w:rPr>
            </w:pPr>
          </w:p>
          <w:p w:rsidR="004771E4" w:rsidRPr="002A3C50" w:rsidRDefault="004771E4" w:rsidP="00391B9E">
            <w:pPr>
              <w:jc w:val="both"/>
              <w:rPr>
                <w:rFonts w:ascii="Book Antiqua" w:hAnsi="Book Antiqua"/>
                <w:i/>
                <w:sz w:val="22"/>
                <w:szCs w:val="22"/>
              </w:rPr>
            </w:pPr>
            <w:r w:rsidRPr="002A3C50">
              <w:rPr>
                <w:rFonts w:ascii="Book Antiqua" w:hAnsi="Book Antiqu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r w:rsidRPr="002A3C50">
              <w:rPr>
                <w:rFonts w:ascii="Book Antiqua" w:hAnsi="Book Antiqua"/>
                <w:b/>
                <w:sz w:val="22"/>
                <w:szCs w:val="22"/>
              </w:rPr>
              <w:t>TABELA WARTOŚCI ELEMENTÓW SCALONYCH</w:t>
            </w:r>
          </w:p>
          <w:p w:rsidR="004771E4" w:rsidRPr="002A3C50" w:rsidRDefault="004771E4" w:rsidP="00391B9E">
            <w:pPr>
              <w:jc w:val="both"/>
              <w:rPr>
                <w:rFonts w:ascii="Book Antiqua" w:hAnsi="Book Antiqua"/>
                <w:b/>
                <w:sz w:val="22"/>
                <w:szCs w:val="22"/>
              </w:rPr>
            </w:pPr>
          </w:p>
        </w:tc>
      </w:tr>
    </w:tbl>
    <w:p w:rsidR="004771E4" w:rsidRPr="002A3C50" w:rsidRDefault="004771E4" w:rsidP="00391B9E">
      <w:pPr>
        <w:jc w:val="both"/>
        <w:rPr>
          <w:rFonts w:ascii="Book Antiqua" w:hAnsi="Book Antiqua"/>
          <w:sz w:val="22"/>
          <w:szCs w:val="22"/>
        </w:rPr>
      </w:pPr>
    </w:p>
    <w:p w:rsidR="004771E4" w:rsidRPr="002A3C50" w:rsidRDefault="004771E4" w:rsidP="00F00671">
      <w:pPr>
        <w:jc w:val="both"/>
        <w:rPr>
          <w:rFonts w:ascii="Book Antiqua" w:hAnsi="Book Antiqua"/>
          <w:b/>
          <w:sz w:val="22"/>
          <w:szCs w:val="22"/>
        </w:rPr>
      </w:pPr>
      <w:r w:rsidRPr="002A3C50">
        <w:rPr>
          <w:rFonts w:ascii="Book Antiqua" w:hAnsi="Book Antiqua"/>
          <w:b/>
          <w:sz w:val="22"/>
          <w:szCs w:val="22"/>
        </w:rPr>
        <w:t>Składając ofertę w przetargu nieograniczonym na:</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 Warszawie”</w:t>
      </w:r>
      <w:r w:rsidR="00F00671" w:rsidRPr="002A3C50">
        <w:rPr>
          <w:rFonts w:ascii="Book Antiqua" w:hAnsi="Book Antiqua"/>
          <w:b/>
          <w:bCs/>
          <w:color w:val="0000FF"/>
          <w:sz w:val="22"/>
          <w:szCs w:val="22"/>
        </w:rPr>
        <w:t xml:space="preserve">, </w:t>
      </w:r>
      <w:r w:rsidRPr="002A3C50">
        <w:rPr>
          <w:rFonts w:ascii="Book Antiqua" w:hAnsi="Book Antiqua"/>
          <w:b/>
          <w:sz w:val="22"/>
          <w:szCs w:val="22"/>
        </w:rPr>
        <w:t>podaję poniżej zestawienie wartości elementów scalonych</w:t>
      </w:r>
    </w:p>
    <w:p w:rsidR="004771E4" w:rsidRPr="002A3C50" w:rsidRDefault="004771E4" w:rsidP="00391B9E">
      <w:pPr>
        <w:jc w:val="both"/>
        <w:rPr>
          <w:rFonts w:ascii="Book Antiqua" w:hAnsi="Book Antiqua"/>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7"/>
        <w:gridCol w:w="6521"/>
        <w:gridCol w:w="2410"/>
      </w:tblGrid>
      <w:tr w:rsidR="004771E4" w:rsidRPr="002A3C50"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spacing w:before="120"/>
              <w:jc w:val="both"/>
              <w:rPr>
                <w:rFonts w:ascii="Book Antiqua" w:hAnsi="Book Antiqua"/>
                <w:b/>
                <w:sz w:val="22"/>
                <w:szCs w:val="22"/>
              </w:rPr>
            </w:pPr>
            <w:r w:rsidRPr="002A3C50">
              <w:rPr>
                <w:rFonts w:ascii="Book Antiqua" w:hAnsi="Book Antiqua"/>
                <w:b/>
                <w:sz w:val="22"/>
                <w:szCs w:val="22"/>
              </w:rPr>
              <w:t>L.p.</w:t>
            </w: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spacing w:before="120"/>
              <w:jc w:val="both"/>
              <w:rPr>
                <w:rFonts w:ascii="Book Antiqua" w:hAnsi="Book Antiqua"/>
                <w:b/>
                <w:sz w:val="22"/>
                <w:szCs w:val="22"/>
              </w:rPr>
            </w:pPr>
            <w:r w:rsidRPr="002A3C50">
              <w:rPr>
                <w:rFonts w:ascii="Book Antiqua" w:hAnsi="Book Antiqua"/>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spacing w:before="120"/>
              <w:jc w:val="both"/>
              <w:rPr>
                <w:rFonts w:ascii="Book Antiqua" w:hAnsi="Book Antiqua"/>
                <w:b/>
                <w:sz w:val="22"/>
                <w:szCs w:val="22"/>
              </w:rPr>
            </w:pPr>
            <w:r w:rsidRPr="002A3C50">
              <w:rPr>
                <w:rFonts w:ascii="Book Antiqua" w:hAnsi="Book Antiqua"/>
                <w:b/>
                <w:sz w:val="22"/>
                <w:szCs w:val="22"/>
              </w:rPr>
              <w:t>Wartość netto zł</w:t>
            </w:r>
          </w:p>
          <w:p w:rsidR="004771E4" w:rsidRPr="002A3C50" w:rsidRDefault="004771E4" w:rsidP="00391B9E">
            <w:pPr>
              <w:spacing w:before="120"/>
              <w:jc w:val="both"/>
              <w:rPr>
                <w:rFonts w:ascii="Book Antiqua" w:hAnsi="Book Antiqua"/>
                <w:b/>
                <w:sz w:val="22"/>
                <w:szCs w:val="22"/>
              </w:rPr>
            </w:pPr>
          </w:p>
        </w:tc>
      </w:tr>
      <w:tr w:rsidR="004771E4" w:rsidRPr="002A3C50"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8542A0">
            <w:pPr>
              <w:ind w:left="110"/>
              <w:jc w:val="center"/>
              <w:rPr>
                <w:rFonts w:ascii="Book Antiqua" w:hAnsi="Book Antiqua"/>
                <w:b/>
                <w:i/>
                <w:sz w:val="22"/>
                <w:szCs w:val="22"/>
              </w:rPr>
            </w:pPr>
            <w:r w:rsidRPr="002A3C50">
              <w:rPr>
                <w:rFonts w:ascii="Book Antiqua" w:hAnsi="Book Antiqua"/>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8542A0">
            <w:pPr>
              <w:ind w:left="360"/>
              <w:jc w:val="center"/>
              <w:rPr>
                <w:rFonts w:ascii="Book Antiqua" w:hAnsi="Book Antiqua"/>
                <w:b/>
                <w:i/>
                <w:sz w:val="22"/>
                <w:szCs w:val="22"/>
              </w:rPr>
            </w:pPr>
            <w:r w:rsidRPr="002A3C50">
              <w:rPr>
                <w:rFonts w:ascii="Book Antiqua" w:hAnsi="Book Antiqua"/>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8542A0">
            <w:pPr>
              <w:jc w:val="center"/>
              <w:rPr>
                <w:rFonts w:ascii="Book Antiqua" w:hAnsi="Book Antiqua"/>
                <w:b/>
                <w:i/>
                <w:sz w:val="22"/>
                <w:szCs w:val="22"/>
              </w:rPr>
            </w:pPr>
            <w:r w:rsidRPr="002A3C50">
              <w:rPr>
                <w:rFonts w:ascii="Book Antiqua" w:hAnsi="Book Antiqua"/>
                <w:b/>
                <w:i/>
                <w:sz w:val="22"/>
                <w:szCs w:val="22"/>
              </w:rPr>
              <w:t>3</w:t>
            </w:r>
          </w:p>
        </w:tc>
      </w:tr>
      <w:tr w:rsidR="004771E4" w:rsidRPr="002A3C50"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c>
          <w:tcPr>
            <w:tcW w:w="6521" w:type="dxa"/>
            <w:tcBorders>
              <w:top w:val="single" w:sz="4" w:space="0" w:color="auto"/>
              <w:left w:val="single" w:sz="4" w:space="0" w:color="auto"/>
              <w:bottom w:val="single" w:sz="4" w:space="0" w:color="auto"/>
              <w:right w:val="single" w:sz="4" w:space="0" w:color="auto"/>
            </w:tcBorders>
            <w:vAlign w:val="center"/>
          </w:tcPr>
          <w:p w:rsidR="004771E4" w:rsidRPr="002A3C50" w:rsidRDefault="004771E4" w:rsidP="00391B9E">
            <w:pPr>
              <w:spacing w:after="200"/>
              <w:jc w:val="both"/>
              <w:rPr>
                <w:rFonts w:ascii="Book Antiqua" w:hAnsi="Book Antiqua"/>
                <w:bCs/>
                <w:i/>
                <w:sz w:val="22"/>
                <w:szCs w:val="22"/>
              </w:rPr>
            </w:pP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Style w:val="FontStyle11"/>
                <w:rFonts w:ascii="Book Antiqua" w:hAnsi="Book Antiqua"/>
              </w:rPr>
            </w:pPr>
          </w:p>
        </w:tc>
      </w:tr>
      <w:tr w:rsidR="004771E4" w:rsidRPr="002A3C50"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pStyle w:val="Nagwek6"/>
              <w:spacing w:before="0"/>
              <w:jc w:val="both"/>
              <w:rPr>
                <w:rFonts w:ascii="Book Antiqua" w:hAnsi="Book Antiqua"/>
                <w:bCs/>
                <w:sz w:val="22"/>
                <w:szCs w:val="22"/>
              </w:rPr>
            </w:pPr>
            <w:r w:rsidRPr="002A3C50">
              <w:rPr>
                <w:rFonts w:ascii="Book Antiqua" w:hAnsi="Book Antiqua"/>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b/>
                <w:bCs/>
                <w:sz w:val="22"/>
                <w:szCs w:val="22"/>
              </w:rPr>
            </w:pPr>
          </w:p>
        </w:tc>
      </w:tr>
      <w:tr w:rsidR="004771E4" w:rsidRPr="002A3C50"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b/>
                <w:bCs/>
                <w:sz w:val="22"/>
                <w:szCs w:val="22"/>
              </w:rPr>
            </w:pPr>
            <w:r w:rsidRPr="002A3C50">
              <w:rPr>
                <w:rFonts w:ascii="Book Antiqua" w:hAnsi="Book Antiqua"/>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b/>
                <w:bCs/>
                <w:sz w:val="22"/>
                <w:szCs w:val="22"/>
              </w:rPr>
            </w:pPr>
          </w:p>
        </w:tc>
      </w:tr>
      <w:tr w:rsidR="004771E4" w:rsidRPr="002A3C50"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sz w:val="22"/>
                <w:szCs w:val="22"/>
              </w:rPr>
            </w:pPr>
          </w:p>
        </w:tc>
        <w:tc>
          <w:tcPr>
            <w:tcW w:w="6521"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pStyle w:val="Nagwek6"/>
              <w:spacing w:before="0"/>
              <w:jc w:val="both"/>
              <w:rPr>
                <w:rFonts w:ascii="Book Antiqua" w:hAnsi="Book Antiqua"/>
                <w:bCs/>
                <w:sz w:val="22"/>
                <w:szCs w:val="22"/>
              </w:rPr>
            </w:pPr>
            <w:r w:rsidRPr="002A3C50">
              <w:rPr>
                <w:rFonts w:ascii="Book Antiqua" w:hAnsi="Book Antiqua"/>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rsidR="004771E4" w:rsidRPr="002A3C50" w:rsidRDefault="004771E4" w:rsidP="00391B9E">
            <w:pPr>
              <w:jc w:val="both"/>
              <w:rPr>
                <w:rFonts w:ascii="Book Antiqua" w:hAnsi="Book Antiqua"/>
                <w:b/>
                <w:bCs/>
                <w:sz w:val="22"/>
                <w:szCs w:val="22"/>
              </w:rPr>
            </w:pPr>
          </w:p>
        </w:tc>
      </w:tr>
    </w:tbl>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t>__________________ dnia __.__.201_ r.</w:t>
      </w: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t>___________________________</w:t>
      </w:r>
    </w:p>
    <w:p w:rsidR="004771E4" w:rsidRPr="002A3C50" w:rsidRDefault="004771E4" w:rsidP="00391B9E">
      <w:pPr>
        <w:ind w:left="4253" w:firstLine="703"/>
        <w:jc w:val="both"/>
        <w:outlineLvl w:val="0"/>
        <w:rPr>
          <w:rFonts w:ascii="Book Antiqua" w:hAnsi="Book Antiqua"/>
          <w:i/>
          <w:sz w:val="22"/>
          <w:szCs w:val="22"/>
        </w:rPr>
      </w:pPr>
      <w:r w:rsidRPr="002A3C50">
        <w:rPr>
          <w:rFonts w:ascii="Book Antiqua" w:hAnsi="Book Antiqua"/>
          <w:i/>
          <w:sz w:val="22"/>
          <w:szCs w:val="22"/>
        </w:rPr>
        <w:t xml:space="preserve">                    (podpis Wykonawcy/Wykonawców)</w:t>
      </w:r>
    </w:p>
    <w:p w:rsidR="004771E4" w:rsidRPr="002A3C50" w:rsidRDefault="004771E4" w:rsidP="00391B9E">
      <w:pPr>
        <w:jc w:val="both"/>
        <w:rPr>
          <w:rFonts w:ascii="Book Antiqua" w:hAnsi="Book Antiqua"/>
          <w:b/>
          <w:sz w:val="22"/>
          <w:szCs w:val="22"/>
        </w:rPr>
      </w:pPr>
      <w:r w:rsidRPr="002A3C50">
        <w:rPr>
          <w:rFonts w:ascii="Book Antiqua" w:hAnsi="Book Antiqua"/>
          <w:sz w:val="22"/>
          <w:szCs w:val="22"/>
        </w:rPr>
        <w:br w:type="page"/>
      </w:r>
      <w:r w:rsidRPr="002A3C50">
        <w:rPr>
          <w:rFonts w:ascii="Book Antiqua" w:hAnsi="Book Antiqua"/>
          <w:b/>
          <w:sz w:val="22"/>
          <w:szCs w:val="22"/>
        </w:rPr>
        <w:lastRenderedPageBreak/>
        <w:t>ZAŁĄCZNIK NR 2</w:t>
      </w:r>
    </w:p>
    <w:p w:rsidR="004771E4" w:rsidRPr="002A3C50" w:rsidRDefault="004771E4" w:rsidP="00391B9E">
      <w:pPr>
        <w:jc w:val="both"/>
        <w:outlineLvl w:val="0"/>
        <w:rPr>
          <w:rFonts w:ascii="Book Antiqua" w:hAnsi="Book Antiqua"/>
          <w:b/>
          <w:sz w:val="22"/>
          <w:szCs w:val="22"/>
        </w:rPr>
      </w:pPr>
      <w:r w:rsidRPr="002A3C50">
        <w:rPr>
          <w:rFonts w:ascii="Book Antiqua" w:hAnsi="Book Antiqua"/>
          <w:b/>
          <w:sz w:val="22"/>
          <w:szCs w:val="22"/>
        </w:rPr>
        <w:t>do Formularza oferty</w:t>
      </w:r>
    </w:p>
    <w:p w:rsidR="004771E4" w:rsidRPr="002A3C50" w:rsidRDefault="004771E4" w:rsidP="00391B9E">
      <w:pPr>
        <w:jc w:val="both"/>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2A3C50" w:rsidTr="006A165D">
        <w:trPr>
          <w:trHeight w:val="1271"/>
        </w:trPr>
        <w:tc>
          <w:tcPr>
            <w:tcW w:w="3119" w:type="dxa"/>
            <w:tcBorders>
              <w:top w:val="nil"/>
              <w:left w:val="nil"/>
              <w:bottom w:val="nil"/>
              <w:right w:val="nil"/>
            </w:tcBorders>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i/>
                <w:sz w:val="22"/>
                <w:szCs w:val="22"/>
              </w:rPr>
            </w:pPr>
          </w:p>
          <w:p w:rsidR="004771E4" w:rsidRPr="002A3C50" w:rsidRDefault="004771E4" w:rsidP="00391B9E">
            <w:pPr>
              <w:jc w:val="both"/>
              <w:rPr>
                <w:rFonts w:ascii="Book Antiqua" w:hAnsi="Book Antiqua"/>
                <w:i/>
                <w:sz w:val="22"/>
                <w:szCs w:val="22"/>
              </w:rPr>
            </w:pPr>
            <w:r w:rsidRPr="002A3C50">
              <w:rPr>
                <w:rFonts w:ascii="Book Antiqua" w:hAnsi="Book Antiqu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r w:rsidRPr="002A3C50">
              <w:rPr>
                <w:rFonts w:ascii="Book Antiqua" w:hAnsi="Book Antiqua"/>
                <w:b/>
                <w:sz w:val="22"/>
                <w:szCs w:val="22"/>
              </w:rPr>
              <w:t>PODWYKONAWCY</w:t>
            </w:r>
          </w:p>
        </w:tc>
      </w:tr>
    </w:tbl>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p>
    <w:p w:rsidR="004771E4" w:rsidRPr="002A3C50" w:rsidRDefault="004771E4" w:rsidP="00391B9E">
      <w:pPr>
        <w:jc w:val="both"/>
        <w:rPr>
          <w:rFonts w:ascii="Book Antiqua" w:hAnsi="Book Antiqua"/>
          <w:b/>
          <w:sz w:val="22"/>
          <w:szCs w:val="22"/>
        </w:rPr>
      </w:pPr>
    </w:p>
    <w:p w:rsidR="006528B3" w:rsidRPr="002A3C50" w:rsidRDefault="004771E4" w:rsidP="006528B3">
      <w:pPr>
        <w:jc w:val="both"/>
        <w:rPr>
          <w:rFonts w:ascii="Book Antiqua" w:hAnsi="Book Antiqua"/>
          <w:b/>
          <w:sz w:val="22"/>
          <w:szCs w:val="22"/>
        </w:rPr>
      </w:pPr>
      <w:r w:rsidRPr="002A3C50">
        <w:rPr>
          <w:rFonts w:ascii="Book Antiqua" w:hAnsi="Book Antiqua"/>
          <w:b/>
          <w:sz w:val="22"/>
          <w:szCs w:val="22"/>
        </w:rPr>
        <w:t xml:space="preserve">Składając ofertę w przetargu nieograniczonym na: </w:t>
      </w:r>
      <w:r w:rsidR="006528B3" w:rsidRPr="002A3C50">
        <w:rPr>
          <w:rFonts w:ascii="Book Antiqua" w:hAnsi="Book Antiqua"/>
          <w:b/>
          <w:sz w:val="22"/>
          <w:szCs w:val="22"/>
        </w:rPr>
        <w:t xml:space="preserve">: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 xml:space="preserve">w związku z realizacją </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t>
      </w:r>
      <w:r w:rsidR="006528B3" w:rsidRPr="002A3C50">
        <w:rPr>
          <w:rFonts w:ascii="Book Antiqua" w:hAnsi="Book Antiqua"/>
          <w:b/>
          <w:bCs/>
          <w:color w:val="0000FF"/>
          <w:sz w:val="22"/>
          <w:szCs w:val="22"/>
        </w:rPr>
        <w:br/>
        <w:t>w Warszawie”,</w:t>
      </w:r>
    </w:p>
    <w:p w:rsidR="004771E4" w:rsidRPr="002A3C50" w:rsidRDefault="004771E4" w:rsidP="006528B3">
      <w:pPr>
        <w:jc w:val="both"/>
        <w:rPr>
          <w:rFonts w:ascii="Book Antiqua" w:hAnsi="Book Antiqua"/>
          <w:b/>
          <w:sz w:val="22"/>
          <w:szCs w:val="22"/>
        </w:rPr>
      </w:pPr>
      <w:r w:rsidRPr="002A3C50">
        <w:rPr>
          <w:rFonts w:ascii="Book Antiqua" w:hAnsi="Book Antiqua"/>
          <w:b/>
          <w:sz w:val="22"/>
          <w:szCs w:val="22"/>
        </w:rPr>
        <w:t>oświadczamy, że do realizacji niniejszego zamówienia zaangażujemy Podwykonawców, którzy będą realizowali następujący zakres prac:</w:t>
      </w:r>
    </w:p>
    <w:p w:rsidR="004771E4" w:rsidRPr="002A3C50" w:rsidRDefault="004771E4" w:rsidP="00391B9E">
      <w:pPr>
        <w:pStyle w:val="Zwykytekst"/>
        <w:spacing w:before="120"/>
        <w:ind w:firstLine="1066"/>
        <w:jc w:val="both"/>
        <w:rPr>
          <w:rFonts w:ascii="Book Antiqua" w:hAnsi="Book Antiqua"/>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9639"/>
      </w:tblGrid>
      <w:tr w:rsidR="004771E4" w:rsidRPr="002A3C50" w:rsidTr="006A165D">
        <w:trPr>
          <w:cantSplit/>
          <w:trHeight w:val="396"/>
        </w:trPr>
        <w:tc>
          <w:tcPr>
            <w:tcW w:w="496" w:type="dxa"/>
            <w:vMerge w:val="restart"/>
          </w:tcPr>
          <w:p w:rsidR="004771E4" w:rsidRPr="002A3C50" w:rsidRDefault="004771E4" w:rsidP="00391B9E">
            <w:pPr>
              <w:pStyle w:val="Zwykytekst"/>
              <w:spacing w:before="120"/>
              <w:jc w:val="both"/>
              <w:rPr>
                <w:rFonts w:ascii="Book Antiqua" w:hAnsi="Book Antiqua"/>
                <w:b/>
                <w:sz w:val="22"/>
                <w:szCs w:val="22"/>
              </w:rPr>
            </w:pPr>
          </w:p>
          <w:p w:rsidR="004771E4" w:rsidRPr="002A3C50" w:rsidRDefault="004771E4" w:rsidP="00391B9E">
            <w:pPr>
              <w:pStyle w:val="Zwykytekst"/>
              <w:spacing w:before="120"/>
              <w:jc w:val="both"/>
              <w:rPr>
                <w:rFonts w:ascii="Book Antiqua" w:hAnsi="Book Antiqua"/>
                <w:b/>
                <w:sz w:val="22"/>
                <w:szCs w:val="22"/>
              </w:rPr>
            </w:pPr>
            <w:r w:rsidRPr="002A3C50">
              <w:rPr>
                <w:rFonts w:ascii="Book Antiqua" w:hAnsi="Book Antiqua"/>
                <w:b/>
                <w:sz w:val="22"/>
                <w:szCs w:val="22"/>
              </w:rPr>
              <w:t>Lp.</w:t>
            </w:r>
          </w:p>
          <w:p w:rsidR="004771E4" w:rsidRPr="002A3C50" w:rsidRDefault="004771E4" w:rsidP="00391B9E">
            <w:pPr>
              <w:pStyle w:val="Zwykytekst"/>
              <w:spacing w:before="120"/>
              <w:jc w:val="both"/>
              <w:rPr>
                <w:rFonts w:ascii="Book Antiqua" w:hAnsi="Book Antiqua"/>
                <w:b/>
                <w:sz w:val="22"/>
                <w:szCs w:val="22"/>
              </w:rPr>
            </w:pPr>
          </w:p>
        </w:tc>
        <w:tc>
          <w:tcPr>
            <w:tcW w:w="9639" w:type="dxa"/>
            <w:vMerge w:val="restart"/>
          </w:tcPr>
          <w:p w:rsidR="004771E4" w:rsidRPr="002A3C50" w:rsidRDefault="004771E4" w:rsidP="00391B9E">
            <w:pPr>
              <w:pStyle w:val="Zwykytekst"/>
              <w:spacing w:before="120"/>
              <w:jc w:val="both"/>
              <w:rPr>
                <w:rFonts w:ascii="Book Antiqua" w:hAnsi="Book Antiqua"/>
                <w:b/>
                <w:sz w:val="22"/>
                <w:szCs w:val="22"/>
              </w:rPr>
            </w:pPr>
          </w:p>
          <w:p w:rsidR="004771E4" w:rsidRPr="002A3C50" w:rsidRDefault="004771E4" w:rsidP="00391B9E">
            <w:pPr>
              <w:pStyle w:val="Zwykytekst"/>
              <w:spacing w:before="120"/>
              <w:jc w:val="both"/>
              <w:rPr>
                <w:rFonts w:ascii="Book Antiqua" w:hAnsi="Book Antiqua"/>
                <w:b/>
                <w:sz w:val="22"/>
                <w:szCs w:val="22"/>
              </w:rPr>
            </w:pPr>
            <w:r w:rsidRPr="002A3C50">
              <w:rPr>
                <w:rFonts w:ascii="Book Antiqua" w:hAnsi="Book Antiqua"/>
                <w:b/>
                <w:sz w:val="22"/>
                <w:szCs w:val="22"/>
              </w:rPr>
              <w:t xml:space="preserve">Zakres robót </w:t>
            </w:r>
          </w:p>
        </w:tc>
      </w:tr>
      <w:tr w:rsidR="004771E4" w:rsidRPr="002A3C50" w:rsidTr="006A165D">
        <w:trPr>
          <w:cantSplit/>
          <w:trHeight w:val="818"/>
        </w:trPr>
        <w:tc>
          <w:tcPr>
            <w:tcW w:w="496" w:type="dxa"/>
            <w:vMerge/>
          </w:tcPr>
          <w:p w:rsidR="004771E4" w:rsidRPr="002A3C50" w:rsidRDefault="004771E4" w:rsidP="00391B9E">
            <w:pPr>
              <w:pStyle w:val="Zwykytekst"/>
              <w:spacing w:before="120"/>
              <w:jc w:val="both"/>
              <w:rPr>
                <w:rFonts w:ascii="Book Antiqua" w:hAnsi="Book Antiqua"/>
                <w:b/>
                <w:sz w:val="22"/>
                <w:szCs w:val="22"/>
              </w:rPr>
            </w:pPr>
          </w:p>
        </w:tc>
        <w:tc>
          <w:tcPr>
            <w:tcW w:w="9639" w:type="dxa"/>
            <w:vMerge/>
          </w:tcPr>
          <w:p w:rsidR="004771E4" w:rsidRPr="002A3C50" w:rsidRDefault="004771E4" w:rsidP="00391B9E">
            <w:pPr>
              <w:pStyle w:val="Zwykytekst"/>
              <w:spacing w:before="120"/>
              <w:jc w:val="both"/>
              <w:rPr>
                <w:rFonts w:ascii="Book Antiqua" w:hAnsi="Book Antiqua"/>
                <w:b/>
                <w:sz w:val="22"/>
                <w:szCs w:val="22"/>
              </w:rPr>
            </w:pPr>
          </w:p>
        </w:tc>
      </w:tr>
      <w:tr w:rsidR="004771E4" w:rsidRPr="002A3C50" w:rsidTr="006A165D">
        <w:trPr>
          <w:trHeight w:val="256"/>
        </w:trPr>
        <w:tc>
          <w:tcPr>
            <w:tcW w:w="496" w:type="dxa"/>
          </w:tcPr>
          <w:p w:rsidR="004771E4" w:rsidRPr="002A3C50" w:rsidRDefault="004771E4" w:rsidP="008542A0">
            <w:pPr>
              <w:pStyle w:val="Zwykytekst"/>
              <w:jc w:val="center"/>
              <w:rPr>
                <w:rFonts w:ascii="Book Antiqua" w:hAnsi="Book Antiqua"/>
                <w:b/>
                <w:i/>
                <w:sz w:val="22"/>
                <w:szCs w:val="22"/>
              </w:rPr>
            </w:pPr>
            <w:r w:rsidRPr="002A3C50">
              <w:rPr>
                <w:rFonts w:ascii="Book Antiqua" w:hAnsi="Book Antiqua"/>
                <w:b/>
                <w:i/>
                <w:sz w:val="22"/>
                <w:szCs w:val="22"/>
              </w:rPr>
              <w:t>1</w:t>
            </w:r>
          </w:p>
        </w:tc>
        <w:tc>
          <w:tcPr>
            <w:tcW w:w="9639" w:type="dxa"/>
          </w:tcPr>
          <w:p w:rsidR="004771E4" w:rsidRPr="002A3C50" w:rsidRDefault="004771E4" w:rsidP="008542A0">
            <w:pPr>
              <w:pStyle w:val="Zwykytekst"/>
              <w:jc w:val="center"/>
              <w:rPr>
                <w:rFonts w:ascii="Book Antiqua" w:hAnsi="Book Antiqua"/>
                <w:b/>
                <w:i/>
                <w:sz w:val="22"/>
                <w:szCs w:val="22"/>
              </w:rPr>
            </w:pPr>
            <w:r w:rsidRPr="002A3C50">
              <w:rPr>
                <w:rFonts w:ascii="Book Antiqua" w:hAnsi="Book Antiqua"/>
                <w:b/>
                <w:i/>
                <w:sz w:val="22"/>
                <w:szCs w:val="22"/>
              </w:rPr>
              <w:t>2</w:t>
            </w:r>
          </w:p>
        </w:tc>
      </w:tr>
      <w:tr w:rsidR="004771E4" w:rsidRPr="002A3C50" w:rsidTr="006A165D">
        <w:trPr>
          <w:trHeight w:val="795"/>
        </w:trPr>
        <w:tc>
          <w:tcPr>
            <w:tcW w:w="496" w:type="dxa"/>
          </w:tcPr>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tc>
        <w:tc>
          <w:tcPr>
            <w:tcW w:w="9639" w:type="dxa"/>
          </w:tcPr>
          <w:p w:rsidR="004771E4" w:rsidRPr="002A3C50" w:rsidRDefault="004771E4" w:rsidP="00391B9E">
            <w:pPr>
              <w:pStyle w:val="Zwykytekst"/>
              <w:spacing w:before="120"/>
              <w:jc w:val="both"/>
              <w:rPr>
                <w:rFonts w:ascii="Book Antiqua" w:hAnsi="Book Antiqua"/>
                <w:sz w:val="22"/>
                <w:szCs w:val="22"/>
              </w:rPr>
            </w:pPr>
          </w:p>
        </w:tc>
      </w:tr>
      <w:tr w:rsidR="004771E4" w:rsidRPr="002A3C50" w:rsidTr="006A165D">
        <w:trPr>
          <w:trHeight w:val="863"/>
        </w:trPr>
        <w:tc>
          <w:tcPr>
            <w:tcW w:w="496" w:type="dxa"/>
          </w:tcPr>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tc>
        <w:tc>
          <w:tcPr>
            <w:tcW w:w="9639" w:type="dxa"/>
          </w:tcPr>
          <w:p w:rsidR="004771E4" w:rsidRPr="002A3C50" w:rsidRDefault="004771E4" w:rsidP="00391B9E">
            <w:pPr>
              <w:pStyle w:val="Zwykytekst"/>
              <w:spacing w:before="120"/>
              <w:jc w:val="both"/>
              <w:rPr>
                <w:rFonts w:ascii="Book Antiqua" w:hAnsi="Book Antiqua"/>
                <w:sz w:val="22"/>
                <w:szCs w:val="22"/>
              </w:rPr>
            </w:pPr>
          </w:p>
        </w:tc>
      </w:tr>
      <w:tr w:rsidR="004771E4" w:rsidRPr="002A3C50" w:rsidTr="006A165D">
        <w:trPr>
          <w:trHeight w:val="833"/>
        </w:trPr>
        <w:tc>
          <w:tcPr>
            <w:tcW w:w="496" w:type="dxa"/>
          </w:tcPr>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tc>
        <w:tc>
          <w:tcPr>
            <w:tcW w:w="9639" w:type="dxa"/>
          </w:tcPr>
          <w:p w:rsidR="004771E4" w:rsidRPr="002A3C50" w:rsidRDefault="004771E4" w:rsidP="00391B9E">
            <w:pPr>
              <w:pStyle w:val="Zwykytekst"/>
              <w:spacing w:before="120"/>
              <w:jc w:val="both"/>
              <w:rPr>
                <w:rFonts w:ascii="Book Antiqua" w:hAnsi="Book Antiqua"/>
                <w:sz w:val="22"/>
                <w:szCs w:val="22"/>
              </w:rPr>
            </w:pPr>
          </w:p>
        </w:tc>
      </w:tr>
      <w:tr w:rsidR="004771E4" w:rsidRPr="002A3C50" w:rsidTr="006A165D">
        <w:trPr>
          <w:trHeight w:val="831"/>
        </w:trPr>
        <w:tc>
          <w:tcPr>
            <w:tcW w:w="496" w:type="dxa"/>
          </w:tcPr>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tc>
        <w:tc>
          <w:tcPr>
            <w:tcW w:w="9639" w:type="dxa"/>
          </w:tcPr>
          <w:p w:rsidR="004771E4" w:rsidRPr="002A3C50" w:rsidRDefault="004771E4" w:rsidP="00391B9E">
            <w:pPr>
              <w:pStyle w:val="Zwykytekst"/>
              <w:spacing w:before="120"/>
              <w:jc w:val="both"/>
              <w:rPr>
                <w:rFonts w:ascii="Book Antiqua" w:hAnsi="Book Antiqua"/>
                <w:sz w:val="22"/>
                <w:szCs w:val="22"/>
              </w:rPr>
            </w:pPr>
          </w:p>
        </w:tc>
      </w:tr>
      <w:tr w:rsidR="004771E4" w:rsidRPr="002A3C50" w:rsidTr="006A165D">
        <w:trPr>
          <w:trHeight w:val="843"/>
        </w:trPr>
        <w:tc>
          <w:tcPr>
            <w:tcW w:w="496" w:type="dxa"/>
          </w:tcPr>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tc>
        <w:tc>
          <w:tcPr>
            <w:tcW w:w="9639" w:type="dxa"/>
          </w:tcPr>
          <w:p w:rsidR="004771E4" w:rsidRPr="002A3C50" w:rsidRDefault="004771E4" w:rsidP="00391B9E">
            <w:pPr>
              <w:pStyle w:val="Zwykytekst"/>
              <w:spacing w:before="120"/>
              <w:jc w:val="both"/>
              <w:rPr>
                <w:rFonts w:ascii="Book Antiqua" w:hAnsi="Book Antiqua"/>
                <w:sz w:val="22"/>
                <w:szCs w:val="22"/>
              </w:rPr>
            </w:pPr>
          </w:p>
        </w:tc>
      </w:tr>
    </w:tbl>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__________________ dnia __.__.201_ r.</w:t>
      </w:r>
    </w:p>
    <w:p w:rsidR="004771E4" w:rsidRPr="002A3C50" w:rsidRDefault="004771E4" w:rsidP="00391B9E">
      <w:pPr>
        <w:pStyle w:val="Zwykytekst"/>
        <w:spacing w:before="120"/>
        <w:ind w:left="4500"/>
        <w:jc w:val="both"/>
        <w:rPr>
          <w:rFonts w:ascii="Book Antiqua" w:hAnsi="Book Antiqua"/>
          <w:i/>
          <w:sz w:val="22"/>
          <w:szCs w:val="22"/>
        </w:rPr>
      </w:pPr>
    </w:p>
    <w:p w:rsidR="004771E4" w:rsidRPr="002A3C50" w:rsidRDefault="004771E4" w:rsidP="00391B9E">
      <w:pPr>
        <w:pStyle w:val="Zwykytekst"/>
        <w:spacing w:before="120"/>
        <w:ind w:left="4500"/>
        <w:jc w:val="both"/>
        <w:rPr>
          <w:rFonts w:ascii="Book Antiqua" w:hAnsi="Book Antiqua"/>
          <w:i/>
          <w:sz w:val="22"/>
          <w:szCs w:val="22"/>
        </w:rPr>
      </w:pPr>
      <w:r w:rsidRPr="002A3C50">
        <w:rPr>
          <w:rFonts w:ascii="Book Antiqua" w:hAnsi="Book Antiqua"/>
          <w:i/>
          <w:sz w:val="22"/>
          <w:szCs w:val="22"/>
        </w:rPr>
        <w:t xml:space="preserve">           ________________________________</w:t>
      </w:r>
    </w:p>
    <w:p w:rsidR="004771E4" w:rsidRPr="002A3C50" w:rsidRDefault="004771E4" w:rsidP="00391B9E">
      <w:pPr>
        <w:pStyle w:val="Zwykytekst"/>
        <w:spacing w:before="120"/>
        <w:ind w:firstLine="3960"/>
        <w:jc w:val="both"/>
        <w:rPr>
          <w:rFonts w:ascii="Book Antiqua" w:hAnsi="Book Antiqua"/>
          <w:i/>
          <w:sz w:val="22"/>
          <w:szCs w:val="22"/>
        </w:rPr>
      </w:pPr>
      <w:r w:rsidRPr="002A3C50">
        <w:rPr>
          <w:rFonts w:ascii="Book Antiqua" w:hAnsi="Book Antiqua"/>
          <w:i/>
          <w:sz w:val="22"/>
          <w:szCs w:val="22"/>
        </w:rPr>
        <w:lastRenderedPageBreak/>
        <w:t xml:space="preserve">                    (podpis Wykonawcy/Wykonawców)</w:t>
      </w:r>
    </w:p>
    <w:p w:rsidR="004771E4" w:rsidRPr="002A3C50" w:rsidRDefault="004771E4" w:rsidP="00391B9E">
      <w:pPr>
        <w:jc w:val="both"/>
        <w:rPr>
          <w:rFonts w:ascii="Book Antiqua" w:hAnsi="Book Antiqua"/>
          <w:b/>
          <w:sz w:val="22"/>
          <w:szCs w:val="22"/>
        </w:rPr>
      </w:pPr>
      <w:r w:rsidRPr="002A3C50">
        <w:rPr>
          <w:rFonts w:ascii="Book Antiqua" w:hAnsi="Book Antiqua"/>
          <w:sz w:val="22"/>
          <w:szCs w:val="22"/>
        </w:rPr>
        <w:br w:type="page"/>
      </w:r>
      <w:r w:rsidRPr="002A3C50">
        <w:rPr>
          <w:rFonts w:ascii="Book Antiqua" w:hAnsi="Book Antiqua"/>
          <w:b/>
          <w:sz w:val="22"/>
          <w:szCs w:val="22"/>
        </w:rPr>
        <w:lastRenderedPageBreak/>
        <w:t>ZAŁĄCZNIK NR 3</w:t>
      </w:r>
    </w:p>
    <w:p w:rsidR="004771E4" w:rsidRPr="002A3C50" w:rsidRDefault="004771E4" w:rsidP="00391B9E">
      <w:pPr>
        <w:jc w:val="both"/>
        <w:outlineLvl w:val="0"/>
        <w:rPr>
          <w:rFonts w:ascii="Book Antiqua" w:hAnsi="Book Antiqua"/>
          <w:b/>
          <w:sz w:val="22"/>
          <w:szCs w:val="22"/>
        </w:rPr>
      </w:pPr>
      <w:r w:rsidRPr="002A3C50">
        <w:rPr>
          <w:rFonts w:ascii="Book Antiqua" w:hAnsi="Book Antiqua"/>
          <w:b/>
          <w:sz w:val="22"/>
          <w:szCs w:val="22"/>
        </w:rPr>
        <w:t>do Formularza oferty</w:t>
      </w:r>
    </w:p>
    <w:p w:rsidR="004771E4" w:rsidRPr="002A3C50" w:rsidRDefault="004771E4" w:rsidP="00391B9E">
      <w:pPr>
        <w:jc w:val="both"/>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2A3C50" w:rsidTr="006A165D">
        <w:trPr>
          <w:trHeight w:val="1271"/>
        </w:trPr>
        <w:tc>
          <w:tcPr>
            <w:tcW w:w="3119" w:type="dxa"/>
            <w:tcBorders>
              <w:top w:val="nil"/>
              <w:left w:val="nil"/>
              <w:bottom w:val="nil"/>
              <w:right w:val="nil"/>
            </w:tcBorders>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i/>
                <w:sz w:val="22"/>
                <w:szCs w:val="22"/>
              </w:rPr>
            </w:pPr>
          </w:p>
          <w:p w:rsidR="004771E4" w:rsidRPr="002A3C50" w:rsidRDefault="004771E4" w:rsidP="00391B9E">
            <w:pPr>
              <w:jc w:val="both"/>
              <w:rPr>
                <w:rFonts w:ascii="Book Antiqua" w:hAnsi="Book Antiqua"/>
                <w:i/>
                <w:sz w:val="22"/>
                <w:szCs w:val="22"/>
              </w:rPr>
            </w:pPr>
            <w:r w:rsidRPr="002A3C50">
              <w:rPr>
                <w:rFonts w:ascii="Book Antiqua" w:hAnsi="Book Antiqu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r w:rsidRPr="002A3C50">
              <w:rPr>
                <w:rFonts w:ascii="Book Antiqua" w:hAnsi="Book Antiqua"/>
                <w:b/>
                <w:sz w:val="22"/>
                <w:szCs w:val="22"/>
              </w:rPr>
              <w:t>KOSZTORYS OFERTOWY</w:t>
            </w:r>
          </w:p>
        </w:tc>
      </w:tr>
    </w:tbl>
    <w:p w:rsidR="004771E4" w:rsidRPr="002A3C50" w:rsidRDefault="004771E4" w:rsidP="00391B9E">
      <w:pPr>
        <w:jc w:val="both"/>
        <w:rPr>
          <w:rFonts w:ascii="Book Antiqua" w:hAnsi="Book Antiqua"/>
          <w:b/>
          <w:sz w:val="22"/>
          <w:szCs w:val="22"/>
        </w:rPr>
      </w:pPr>
    </w:p>
    <w:p w:rsidR="004771E4" w:rsidRPr="002A3C50" w:rsidRDefault="004771E4" w:rsidP="00391B9E">
      <w:pPr>
        <w:jc w:val="both"/>
        <w:rPr>
          <w:rFonts w:ascii="Book Antiqua" w:hAnsi="Book Antiqua"/>
          <w:b/>
          <w:sz w:val="22"/>
          <w:szCs w:val="22"/>
        </w:rPr>
      </w:pPr>
    </w:p>
    <w:p w:rsidR="004771E4" w:rsidRPr="002A3C50" w:rsidRDefault="004771E4" w:rsidP="00391B9E">
      <w:pPr>
        <w:jc w:val="both"/>
        <w:rPr>
          <w:rFonts w:ascii="Book Antiqua" w:hAnsi="Book Antiqua"/>
          <w:b/>
          <w:sz w:val="22"/>
          <w:szCs w:val="22"/>
        </w:rPr>
      </w:pPr>
    </w:p>
    <w:p w:rsidR="004771E4" w:rsidRPr="002A3C50" w:rsidRDefault="004771E4" w:rsidP="006528B3">
      <w:pPr>
        <w:jc w:val="both"/>
        <w:rPr>
          <w:rFonts w:ascii="Book Antiqua" w:hAnsi="Book Antiqua"/>
          <w:b/>
          <w:sz w:val="22"/>
          <w:szCs w:val="22"/>
        </w:rPr>
      </w:pPr>
      <w:r w:rsidRPr="002A3C50">
        <w:rPr>
          <w:rFonts w:ascii="Book Antiqua" w:hAnsi="Book Antiqua"/>
          <w:b/>
          <w:sz w:val="22"/>
          <w:szCs w:val="22"/>
        </w:rPr>
        <w:t xml:space="preserve">Składając ofertę w przetargu nieograniczonym na: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t>
      </w:r>
      <w:r w:rsidR="006528B3" w:rsidRPr="002A3C50">
        <w:rPr>
          <w:rFonts w:ascii="Book Antiqua" w:hAnsi="Book Antiqua"/>
          <w:b/>
          <w:bCs/>
          <w:color w:val="0000FF"/>
          <w:sz w:val="22"/>
          <w:szCs w:val="22"/>
        </w:rPr>
        <w:br/>
        <w:t>w Warszawie”,</w:t>
      </w:r>
    </w:p>
    <w:p w:rsidR="004771E4" w:rsidRPr="002A3C50" w:rsidRDefault="004771E4" w:rsidP="00391B9E">
      <w:pPr>
        <w:pStyle w:val="Zwykytekst"/>
        <w:jc w:val="both"/>
        <w:rPr>
          <w:rFonts w:ascii="Book Antiqua" w:hAnsi="Book Antiqua"/>
          <w:b/>
          <w:sz w:val="22"/>
          <w:szCs w:val="22"/>
        </w:rPr>
      </w:pPr>
      <w:r w:rsidRPr="002A3C50">
        <w:rPr>
          <w:rFonts w:ascii="Book Antiqua" w:hAnsi="Book Antiqua"/>
          <w:b/>
          <w:sz w:val="22"/>
          <w:szCs w:val="22"/>
        </w:rPr>
        <w:t>Poniżej przedstawiamy kosztorys ofertowy</w:t>
      </w:r>
    </w:p>
    <w:p w:rsidR="004771E4" w:rsidRPr="002A3C50" w:rsidRDefault="004771E4" w:rsidP="00391B9E">
      <w:pPr>
        <w:pStyle w:val="Default"/>
        <w:jc w:val="both"/>
        <w:rPr>
          <w:rFonts w:ascii="Book Antiqua" w:hAnsi="Book Antiqua"/>
          <w:color w:val="auto"/>
          <w:sz w:val="22"/>
          <w:szCs w:val="22"/>
        </w:rPr>
      </w:pPr>
      <w:r w:rsidRPr="002A3C50">
        <w:rPr>
          <w:rFonts w:ascii="Book Antiqua" w:hAnsi="Book Antiqua"/>
          <w:color w:val="auto"/>
          <w:sz w:val="22"/>
          <w:szCs w:val="22"/>
        </w:rPr>
        <w:t xml:space="preserve">Należy załączyć kosztorys ofertowy </w:t>
      </w:r>
      <w:r w:rsidRPr="002A3C50">
        <w:rPr>
          <w:rFonts w:ascii="Book Antiqua" w:hAnsi="Book Antiqua"/>
          <w:b/>
          <w:color w:val="auto"/>
          <w:sz w:val="22"/>
          <w:szCs w:val="22"/>
        </w:rPr>
        <w:t>sporządzony metodą kalkulacji uproszczonej</w:t>
      </w:r>
      <w:r w:rsidRPr="002A3C50">
        <w:rPr>
          <w:rFonts w:ascii="Book Antiqua" w:hAnsi="Book Antiqua"/>
          <w:color w:val="auto"/>
          <w:sz w:val="22"/>
          <w:szCs w:val="22"/>
        </w:rPr>
        <w:t xml:space="preserve"> w formie wydruków z komputerowych programów kosztorysowych, ściśle wg kolejności pozycji wyszczególnionych w przedmiarach robót zgodnie z zapisami pkt 18.2. Kosztorys ofertowy </w:t>
      </w:r>
      <w:r w:rsidRPr="002A3C50">
        <w:rPr>
          <w:rFonts w:ascii="Book Antiqua" w:hAnsi="Book Antiqua"/>
          <w:b/>
          <w:color w:val="auto"/>
          <w:sz w:val="22"/>
          <w:szCs w:val="22"/>
        </w:rPr>
        <w:t>sporządzony metodą kalkulacji uproszczonej</w:t>
      </w:r>
      <w:r w:rsidRPr="002A3C50">
        <w:rPr>
          <w:rFonts w:ascii="Book Antiqua" w:hAnsi="Book Antiqua"/>
          <w:color w:val="auto"/>
          <w:sz w:val="22"/>
          <w:szCs w:val="22"/>
        </w:rPr>
        <w:t xml:space="preserve"> musi zawierać następujące elementy: </w:t>
      </w:r>
    </w:p>
    <w:p w:rsidR="004771E4" w:rsidRPr="002A3C50" w:rsidRDefault="004771E4" w:rsidP="00E129EC">
      <w:pPr>
        <w:pStyle w:val="Default"/>
        <w:numPr>
          <w:ilvl w:val="1"/>
          <w:numId w:val="35"/>
        </w:numPr>
        <w:spacing w:before="120" w:after="47"/>
        <w:ind w:left="425" w:firstLine="0"/>
        <w:jc w:val="both"/>
        <w:rPr>
          <w:rFonts w:ascii="Book Antiqua" w:hAnsi="Book Antiqua"/>
          <w:color w:val="auto"/>
          <w:sz w:val="22"/>
          <w:szCs w:val="22"/>
        </w:rPr>
      </w:pPr>
      <w:r w:rsidRPr="002A3C50">
        <w:rPr>
          <w:rFonts w:ascii="Book Antiqua" w:hAnsi="Book Antiqua"/>
          <w:color w:val="auto"/>
          <w:sz w:val="22"/>
          <w:szCs w:val="22"/>
        </w:rPr>
        <w:t xml:space="preserve">stronę tytułową, na której będą wyszczególnione składniki kosztów do kosztorysowania; </w:t>
      </w:r>
    </w:p>
    <w:p w:rsidR="004771E4" w:rsidRPr="002A3C50" w:rsidRDefault="004771E4" w:rsidP="00E129EC">
      <w:pPr>
        <w:pStyle w:val="Default"/>
        <w:numPr>
          <w:ilvl w:val="1"/>
          <w:numId w:val="35"/>
        </w:numPr>
        <w:spacing w:after="47"/>
        <w:ind w:left="426" w:firstLine="0"/>
        <w:jc w:val="both"/>
        <w:rPr>
          <w:rFonts w:ascii="Book Antiqua" w:hAnsi="Book Antiqua"/>
          <w:color w:val="auto"/>
          <w:sz w:val="22"/>
          <w:szCs w:val="22"/>
        </w:rPr>
      </w:pPr>
      <w:r w:rsidRPr="002A3C50">
        <w:rPr>
          <w:rFonts w:ascii="Book Antiqua" w:hAnsi="Book Antiqua"/>
          <w:color w:val="auto"/>
          <w:sz w:val="22"/>
          <w:szCs w:val="22"/>
        </w:rPr>
        <w:t xml:space="preserve">kalkulacje wykonane metodą uproszczoną; </w:t>
      </w:r>
    </w:p>
    <w:p w:rsidR="004771E4" w:rsidRPr="002A3C50" w:rsidRDefault="004771E4" w:rsidP="00E129EC">
      <w:pPr>
        <w:pStyle w:val="Default"/>
        <w:numPr>
          <w:ilvl w:val="1"/>
          <w:numId w:val="35"/>
        </w:numPr>
        <w:spacing w:after="47"/>
        <w:ind w:left="426" w:firstLine="0"/>
        <w:jc w:val="both"/>
        <w:rPr>
          <w:rFonts w:ascii="Book Antiqua" w:hAnsi="Book Antiqua"/>
          <w:color w:val="auto"/>
          <w:sz w:val="22"/>
          <w:szCs w:val="22"/>
        </w:rPr>
      </w:pPr>
      <w:r w:rsidRPr="002A3C50">
        <w:rPr>
          <w:rFonts w:ascii="Book Antiqua" w:hAnsi="Book Antiqua"/>
          <w:color w:val="auto"/>
          <w:sz w:val="22"/>
          <w:szCs w:val="22"/>
        </w:rPr>
        <w:t xml:space="preserve">tabelę elementów scalonych; </w:t>
      </w:r>
    </w:p>
    <w:p w:rsidR="004771E4" w:rsidRPr="002A3C50" w:rsidRDefault="004771E4" w:rsidP="00E129EC">
      <w:pPr>
        <w:pStyle w:val="Default"/>
        <w:numPr>
          <w:ilvl w:val="1"/>
          <w:numId w:val="35"/>
        </w:numPr>
        <w:ind w:left="709" w:hanging="283"/>
        <w:jc w:val="both"/>
        <w:rPr>
          <w:rFonts w:ascii="Book Antiqua" w:hAnsi="Book Antiqua"/>
          <w:color w:val="auto"/>
          <w:sz w:val="22"/>
          <w:szCs w:val="22"/>
        </w:rPr>
      </w:pPr>
      <w:r w:rsidRPr="002A3C50">
        <w:rPr>
          <w:rFonts w:ascii="Book Antiqua" w:hAnsi="Book Antiqua"/>
          <w:color w:val="auto"/>
          <w:sz w:val="22"/>
          <w:szCs w:val="22"/>
        </w:rPr>
        <w:t xml:space="preserve">analizy dotyczące indywidualnego ustalania jednostkowych nakładów rzeczowych lub kalkulacje własne </w:t>
      </w:r>
      <w:r w:rsidR="00754629" w:rsidRPr="002A3C50">
        <w:rPr>
          <w:rFonts w:ascii="Book Antiqua" w:hAnsi="Book Antiqua"/>
          <w:color w:val="auto"/>
          <w:sz w:val="22"/>
          <w:szCs w:val="22"/>
        </w:rPr>
        <w:t>W</w:t>
      </w:r>
      <w:r w:rsidRPr="002A3C50">
        <w:rPr>
          <w:rFonts w:ascii="Book Antiqua" w:hAnsi="Book Antiqua"/>
          <w:color w:val="auto"/>
          <w:sz w:val="22"/>
          <w:szCs w:val="22"/>
        </w:rPr>
        <w:t>ykonawcy (jeżeli takie występują w kalkulacji).</w:t>
      </w:r>
    </w:p>
    <w:p w:rsidR="004771E4" w:rsidRPr="002A3C50" w:rsidRDefault="004771E4" w:rsidP="00391B9E">
      <w:pPr>
        <w:pStyle w:val="Default"/>
        <w:spacing w:before="120"/>
        <w:jc w:val="both"/>
        <w:rPr>
          <w:rFonts w:ascii="Book Antiqua" w:hAnsi="Book Antiqua"/>
          <w:color w:val="auto"/>
          <w:sz w:val="22"/>
          <w:szCs w:val="22"/>
        </w:rPr>
      </w:pPr>
      <w:r w:rsidRPr="002A3C50">
        <w:rPr>
          <w:rFonts w:ascii="Book Antiqua" w:hAnsi="Book Antiqua"/>
          <w:color w:val="auto"/>
          <w:sz w:val="22"/>
          <w:szCs w:val="22"/>
        </w:rPr>
        <w:t>Wydruk z komputerowego programu kosztorysowego w zakresie kalkulacji powinien zawierać następujące kolumny:</w:t>
      </w:r>
    </w:p>
    <w:p w:rsidR="004771E4" w:rsidRPr="002A3C50" w:rsidRDefault="004771E4" w:rsidP="00E129EC">
      <w:pPr>
        <w:pStyle w:val="Default"/>
        <w:numPr>
          <w:ilvl w:val="3"/>
          <w:numId w:val="20"/>
        </w:numPr>
        <w:spacing w:before="120" w:after="47"/>
        <w:ind w:left="709" w:hanging="284"/>
        <w:jc w:val="both"/>
        <w:rPr>
          <w:rFonts w:ascii="Book Antiqua" w:hAnsi="Book Antiqua"/>
          <w:color w:val="auto"/>
          <w:sz w:val="22"/>
          <w:szCs w:val="22"/>
        </w:rPr>
      </w:pPr>
      <w:r w:rsidRPr="002A3C50">
        <w:rPr>
          <w:rFonts w:ascii="Book Antiqua" w:hAnsi="Book Antiqua"/>
          <w:color w:val="auto"/>
          <w:sz w:val="22"/>
          <w:szCs w:val="22"/>
        </w:rPr>
        <w:t>liczbę porządkową;</w:t>
      </w:r>
    </w:p>
    <w:p w:rsidR="004771E4" w:rsidRPr="002A3C50" w:rsidRDefault="004771E4" w:rsidP="00E129EC">
      <w:pPr>
        <w:pStyle w:val="Default"/>
        <w:numPr>
          <w:ilvl w:val="3"/>
          <w:numId w:val="20"/>
        </w:numPr>
        <w:spacing w:after="47"/>
        <w:ind w:left="709" w:hanging="283"/>
        <w:jc w:val="both"/>
        <w:rPr>
          <w:rFonts w:ascii="Book Antiqua" w:hAnsi="Book Antiqua"/>
          <w:color w:val="auto"/>
          <w:sz w:val="22"/>
          <w:szCs w:val="22"/>
        </w:rPr>
      </w:pPr>
      <w:r w:rsidRPr="002A3C50">
        <w:rPr>
          <w:rFonts w:ascii="Book Antiqua" w:hAnsi="Book Antiqua"/>
          <w:color w:val="auto"/>
          <w:sz w:val="22"/>
          <w:szCs w:val="22"/>
        </w:rPr>
        <w:t>podstawy wyceny;</w:t>
      </w:r>
    </w:p>
    <w:p w:rsidR="004771E4" w:rsidRPr="002A3C50" w:rsidRDefault="004771E4" w:rsidP="00E129EC">
      <w:pPr>
        <w:pStyle w:val="Default"/>
        <w:numPr>
          <w:ilvl w:val="3"/>
          <w:numId w:val="20"/>
        </w:numPr>
        <w:spacing w:after="47"/>
        <w:ind w:left="709" w:hanging="283"/>
        <w:jc w:val="both"/>
        <w:rPr>
          <w:rFonts w:ascii="Book Antiqua" w:hAnsi="Book Antiqua"/>
          <w:color w:val="auto"/>
          <w:sz w:val="22"/>
          <w:szCs w:val="22"/>
        </w:rPr>
      </w:pPr>
      <w:r w:rsidRPr="002A3C50">
        <w:rPr>
          <w:rFonts w:ascii="Book Antiqua" w:hAnsi="Book Antiqua"/>
          <w:color w:val="auto"/>
          <w:sz w:val="22"/>
          <w:szCs w:val="22"/>
        </w:rPr>
        <w:t>opis zgodny z załączonym do Specyfikacji Istotnych Warunków Zamówienia przedmiarem robót;</w:t>
      </w:r>
    </w:p>
    <w:p w:rsidR="004771E4" w:rsidRPr="002A3C50" w:rsidRDefault="004771E4" w:rsidP="00E129EC">
      <w:pPr>
        <w:pStyle w:val="Default"/>
        <w:numPr>
          <w:ilvl w:val="3"/>
          <w:numId w:val="20"/>
        </w:numPr>
        <w:spacing w:after="47"/>
        <w:ind w:left="709" w:hanging="283"/>
        <w:jc w:val="both"/>
        <w:rPr>
          <w:rFonts w:ascii="Book Antiqua" w:hAnsi="Book Antiqua"/>
          <w:color w:val="auto"/>
          <w:sz w:val="22"/>
          <w:szCs w:val="22"/>
        </w:rPr>
      </w:pPr>
      <w:r w:rsidRPr="002A3C50">
        <w:rPr>
          <w:rFonts w:ascii="Book Antiqua" w:hAnsi="Book Antiqua"/>
          <w:color w:val="auto"/>
          <w:sz w:val="22"/>
          <w:szCs w:val="22"/>
        </w:rPr>
        <w:t>jednostkę miary;</w:t>
      </w:r>
    </w:p>
    <w:p w:rsidR="004771E4" w:rsidRPr="002A3C50" w:rsidRDefault="004771E4" w:rsidP="00E129EC">
      <w:pPr>
        <w:pStyle w:val="Default"/>
        <w:numPr>
          <w:ilvl w:val="3"/>
          <w:numId w:val="20"/>
        </w:numPr>
        <w:spacing w:after="47"/>
        <w:ind w:left="709" w:hanging="283"/>
        <w:jc w:val="both"/>
        <w:rPr>
          <w:rFonts w:ascii="Book Antiqua" w:hAnsi="Book Antiqua"/>
          <w:color w:val="auto"/>
          <w:sz w:val="22"/>
          <w:szCs w:val="22"/>
        </w:rPr>
      </w:pPr>
      <w:r w:rsidRPr="002A3C50">
        <w:rPr>
          <w:rFonts w:ascii="Book Antiqua" w:hAnsi="Book Antiqua"/>
          <w:color w:val="auto"/>
          <w:sz w:val="22"/>
          <w:szCs w:val="22"/>
        </w:rPr>
        <w:t>ilość;</w:t>
      </w:r>
    </w:p>
    <w:p w:rsidR="004771E4" w:rsidRPr="002A3C50" w:rsidRDefault="004771E4" w:rsidP="00E129EC">
      <w:pPr>
        <w:pStyle w:val="Default"/>
        <w:numPr>
          <w:ilvl w:val="3"/>
          <w:numId w:val="20"/>
        </w:numPr>
        <w:spacing w:after="47"/>
        <w:ind w:left="709" w:hanging="283"/>
        <w:jc w:val="both"/>
        <w:rPr>
          <w:rFonts w:ascii="Book Antiqua" w:hAnsi="Book Antiqua"/>
          <w:color w:val="auto"/>
          <w:sz w:val="22"/>
          <w:szCs w:val="22"/>
        </w:rPr>
      </w:pPr>
      <w:r w:rsidRPr="002A3C50">
        <w:rPr>
          <w:rFonts w:ascii="Book Antiqua" w:hAnsi="Book Antiqua"/>
          <w:color w:val="auto"/>
          <w:sz w:val="22"/>
          <w:szCs w:val="22"/>
        </w:rPr>
        <w:t>cenę jednostkową;</w:t>
      </w:r>
    </w:p>
    <w:p w:rsidR="004771E4" w:rsidRPr="002A3C50" w:rsidRDefault="004771E4" w:rsidP="00E129EC">
      <w:pPr>
        <w:pStyle w:val="Default"/>
        <w:numPr>
          <w:ilvl w:val="3"/>
          <w:numId w:val="20"/>
        </w:numPr>
        <w:spacing w:after="47"/>
        <w:ind w:left="709" w:hanging="283"/>
        <w:jc w:val="both"/>
        <w:rPr>
          <w:rFonts w:ascii="Book Antiqua" w:hAnsi="Book Antiqua"/>
          <w:color w:val="auto"/>
          <w:sz w:val="22"/>
          <w:szCs w:val="22"/>
        </w:rPr>
      </w:pPr>
      <w:r w:rsidRPr="002A3C50">
        <w:rPr>
          <w:rFonts w:ascii="Book Antiqua" w:hAnsi="Book Antiqua"/>
          <w:color w:val="auto"/>
          <w:sz w:val="22"/>
          <w:szCs w:val="22"/>
        </w:rPr>
        <w:t>wartość robót.</w:t>
      </w:r>
    </w:p>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__________________ dnia __.__.201_ r.</w:t>
      </w:r>
    </w:p>
    <w:p w:rsidR="004771E4" w:rsidRPr="002A3C50" w:rsidRDefault="004771E4" w:rsidP="00391B9E">
      <w:pPr>
        <w:pStyle w:val="Zwykytekst"/>
        <w:spacing w:before="120"/>
        <w:ind w:left="4500"/>
        <w:jc w:val="both"/>
        <w:rPr>
          <w:rFonts w:ascii="Book Antiqua" w:hAnsi="Book Antiqua"/>
          <w:i/>
          <w:sz w:val="22"/>
          <w:szCs w:val="22"/>
        </w:rPr>
      </w:pPr>
    </w:p>
    <w:p w:rsidR="004771E4" w:rsidRPr="002A3C50" w:rsidRDefault="004771E4" w:rsidP="00391B9E">
      <w:pPr>
        <w:pStyle w:val="Zwykytekst"/>
        <w:spacing w:before="120"/>
        <w:ind w:left="4500"/>
        <w:jc w:val="both"/>
        <w:rPr>
          <w:rFonts w:ascii="Book Antiqua" w:hAnsi="Book Antiqua"/>
          <w:i/>
          <w:sz w:val="22"/>
          <w:szCs w:val="22"/>
        </w:rPr>
      </w:pPr>
      <w:r w:rsidRPr="002A3C50">
        <w:rPr>
          <w:rFonts w:ascii="Book Antiqua" w:hAnsi="Book Antiqua"/>
          <w:i/>
          <w:sz w:val="22"/>
          <w:szCs w:val="22"/>
        </w:rPr>
        <w:t xml:space="preserve">           ________________________________</w:t>
      </w:r>
    </w:p>
    <w:p w:rsidR="004771E4" w:rsidRPr="002A3C50" w:rsidRDefault="004771E4" w:rsidP="00391B9E">
      <w:pPr>
        <w:pStyle w:val="Zwykytekst"/>
        <w:spacing w:before="120"/>
        <w:ind w:firstLine="3960"/>
        <w:jc w:val="both"/>
        <w:rPr>
          <w:rFonts w:ascii="Book Antiqua" w:hAnsi="Book Antiqua"/>
          <w:i/>
          <w:sz w:val="22"/>
          <w:szCs w:val="22"/>
        </w:rPr>
      </w:pPr>
      <w:r w:rsidRPr="002A3C50">
        <w:rPr>
          <w:rFonts w:ascii="Book Antiqua" w:hAnsi="Book Antiqua"/>
          <w:i/>
          <w:sz w:val="22"/>
          <w:szCs w:val="22"/>
        </w:rPr>
        <w:lastRenderedPageBreak/>
        <w:t xml:space="preserve">                    (podpis Wykonawcy/Wykonawców)</w:t>
      </w:r>
    </w:p>
    <w:p w:rsidR="004771E4" w:rsidRPr="002A3C50" w:rsidRDefault="004771E4" w:rsidP="00391B9E">
      <w:pPr>
        <w:jc w:val="both"/>
        <w:rPr>
          <w:rFonts w:ascii="Book Antiqua" w:hAnsi="Book Antiqua"/>
          <w:b/>
          <w:sz w:val="22"/>
          <w:szCs w:val="22"/>
        </w:rPr>
      </w:pPr>
      <w:r w:rsidRPr="002A3C50">
        <w:rPr>
          <w:rFonts w:ascii="Book Antiqua" w:hAnsi="Book Antiqua"/>
          <w:sz w:val="22"/>
          <w:szCs w:val="22"/>
        </w:rPr>
        <w:br w:type="page"/>
      </w:r>
      <w:r w:rsidRPr="002A3C50">
        <w:rPr>
          <w:rFonts w:ascii="Book Antiqua" w:hAnsi="Book Antiqua"/>
          <w:b/>
          <w:sz w:val="22"/>
          <w:szCs w:val="22"/>
        </w:rPr>
        <w:lastRenderedPageBreak/>
        <w:t>ZAŁĄCZNIK NR 4</w:t>
      </w:r>
    </w:p>
    <w:p w:rsidR="004771E4" w:rsidRPr="002A3C50" w:rsidRDefault="004771E4" w:rsidP="00391B9E">
      <w:pPr>
        <w:jc w:val="both"/>
        <w:outlineLvl w:val="0"/>
        <w:rPr>
          <w:rFonts w:ascii="Book Antiqua" w:hAnsi="Book Antiqua"/>
          <w:b/>
          <w:sz w:val="22"/>
          <w:szCs w:val="22"/>
        </w:rPr>
      </w:pPr>
      <w:r w:rsidRPr="002A3C50">
        <w:rPr>
          <w:rFonts w:ascii="Book Antiqua" w:hAnsi="Book Antiqua"/>
          <w:b/>
          <w:sz w:val="22"/>
          <w:szCs w:val="22"/>
        </w:rPr>
        <w:t>do Formularza oferty</w:t>
      </w:r>
    </w:p>
    <w:p w:rsidR="004771E4" w:rsidRPr="002A3C50" w:rsidRDefault="004771E4" w:rsidP="00391B9E">
      <w:pPr>
        <w:jc w:val="both"/>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2A3C50" w:rsidTr="006A165D">
        <w:trPr>
          <w:trHeight w:val="1271"/>
        </w:trPr>
        <w:tc>
          <w:tcPr>
            <w:tcW w:w="3119" w:type="dxa"/>
            <w:tcBorders>
              <w:top w:val="nil"/>
              <w:left w:val="nil"/>
              <w:bottom w:val="nil"/>
              <w:right w:val="nil"/>
            </w:tcBorders>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i/>
                <w:sz w:val="22"/>
                <w:szCs w:val="22"/>
              </w:rPr>
            </w:pPr>
          </w:p>
          <w:p w:rsidR="004771E4" w:rsidRPr="002A3C50" w:rsidRDefault="004771E4" w:rsidP="00391B9E">
            <w:pPr>
              <w:jc w:val="both"/>
              <w:rPr>
                <w:rFonts w:ascii="Book Antiqua" w:hAnsi="Book Antiqua"/>
                <w:i/>
                <w:sz w:val="22"/>
                <w:szCs w:val="22"/>
              </w:rPr>
            </w:pPr>
            <w:r w:rsidRPr="002A3C50">
              <w:rPr>
                <w:rFonts w:ascii="Book Antiqua" w:hAnsi="Book Antiqu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r w:rsidRPr="002A3C50">
              <w:rPr>
                <w:rFonts w:ascii="Book Antiqua" w:hAnsi="Book Antiqua"/>
                <w:b/>
                <w:sz w:val="22"/>
                <w:szCs w:val="22"/>
              </w:rPr>
              <w:t>WYKAZ STAWEK I NARZUTÓW</w:t>
            </w:r>
          </w:p>
        </w:tc>
      </w:tr>
    </w:tbl>
    <w:p w:rsidR="004771E4" w:rsidRPr="002A3C50" w:rsidRDefault="004771E4" w:rsidP="00391B9E">
      <w:pPr>
        <w:jc w:val="both"/>
        <w:rPr>
          <w:rFonts w:ascii="Book Antiqua" w:hAnsi="Book Antiqua"/>
          <w:b/>
          <w:sz w:val="22"/>
          <w:szCs w:val="22"/>
        </w:rPr>
      </w:pPr>
    </w:p>
    <w:p w:rsidR="006528B3" w:rsidRPr="002A3C50" w:rsidRDefault="004771E4" w:rsidP="006528B3">
      <w:pPr>
        <w:jc w:val="both"/>
        <w:rPr>
          <w:rFonts w:ascii="Book Antiqua" w:hAnsi="Book Antiqua"/>
          <w:b/>
          <w:sz w:val="22"/>
          <w:szCs w:val="22"/>
        </w:rPr>
      </w:pPr>
      <w:r w:rsidRPr="002A3C50">
        <w:rPr>
          <w:rFonts w:ascii="Book Antiqua" w:hAnsi="Book Antiqua"/>
          <w:b/>
          <w:sz w:val="22"/>
          <w:szCs w:val="22"/>
        </w:rPr>
        <w:t xml:space="preserve">Składając ofertę w przetargu nieograniczonym na: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t>
      </w:r>
      <w:r w:rsidR="006528B3" w:rsidRPr="002A3C50">
        <w:rPr>
          <w:rFonts w:ascii="Book Antiqua" w:hAnsi="Book Antiqua"/>
          <w:b/>
          <w:bCs/>
          <w:color w:val="0000FF"/>
          <w:sz w:val="22"/>
          <w:szCs w:val="22"/>
        </w:rPr>
        <w:br/>
        <w:t>w Warszawie”,</w:t>
      </w:r>
    </w:p>
    <w:p w:rsidR="004771E4" w:rsidRPr="002A3C50" w:rsidRDefault="004771E4" w:rsidP="006528B3">
      <w:pPr>
        <w:jc w:val="both"/>
        <w:rPr>
          <w:rFonts w:ascii="Book Antiqua" w:hAnsi="Book Antiqua"/>
          <w:b/>
          <w:sz w:val="22"/>
          <w:szCs w:val="22"/>
        </w:rPr>
      </w:pPr>
      <w:r w:rsidRPr="002A3C50">
        <w:rPr>
          <w:rFonts w:ascii="Book Antiqua" w:hAnsi="Book Antiqua"/>
          <w:b/>
          <w:sz w:val="22"/>
          <w:szCs w:val="22"/>
        </w:rPr>
        <w:t>Oświadczamy, że przy realizacji zamówienia przewidujemy stosować poniżej podane stawki i narzuty:</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820"/>
        <w:gridCol w:w="1276"/>
        <w:gridCol w:w="2901"/>
      </w:tblGrid>
      <w:tr w:rsidR="004771E4" w:rsidRPr="002A3C50" w:rsidTr="002A3C50">
        <w:trPr>
          <w:cantSplit/>
          <w:trHeight w:val="1224"/>
        </w:trPr>
        <w:tc>
          <w:tcPr>
            <w:tcW w:w="567" w:type="dxa"/>
          </w:tcPr>
          <w:p w:rsidR="004771E4" w:rsidRPr="002A3C50" w:rsidRDefault="004771E4" w:rsidP="00391B9E">
            <w:pPr>
              <w:pStyle w:val="Zwykytekst"/>
              <w:spacing w:before="120"/>
              <w:jc w:val="both"/>
              <w:rPr>
                <w:rFonts w:ascii="Book Antiqua" w:hAnsi="Book Antiqua"/>
                <w:b/>
                <w:sz w:val="22"/>
                <w:szCs w:val="22"/>
              </w:rPr>
            </w:pPr>
            <w:proofErr w:type="spellStart"/>
            <w:r w:rsidRPr="002A3C50">
              <w:rPr>
                <w:rFonts w:ascii="Book Antiqua" w:hAnsi="Book Antiqua"/>
                <w:b/>
                <w:sz w:val="22"/>
                <w:szCs w:val="22"/>
              </w:rPr>
              <w:t>Lp</w:t>
            </w:r>
            <w:proofErr w:type="spellEnd"/>
          </w:p>
        </w:tc>
        <w:tc>
          <w:tcPr>
            <w:tcW w:w="4820" w:type="dxa"/>
            <w:vAlign w:val="center"/>
          </w:tcPr>
          <w:p w:rsidR="004771E4" w:rsidRPr="002A3C50" w:rsidRDefault="004771E4" w:rsidP="00391B9E">
            <w:pPr>
              <w:pStyle w:val="Zwykytekst"/>
              <w:spacing w:before="120"/>
              <w:jc w:val="both"/>
              <w:rPr>
                <w:rFonts w:ascii="Book Antiqua" w:hAnsi="Book Antiqua"/>
                <w:b/>
                <w:sz w:val="22"/>
                <w:szCs w:val="22"/>
              </w:rPr>
            </w:pPr>
            <w:r w:rsidRPr="002A3C50">
              <w:rPr>
                <w:rFonts w:ascii="Book Antiqua" w:hAnsi="Book Antiqua"/>
                <w:b/>
                <w:sz w:val="22"/>
                <w:szCs w:val="22"/>
              </w:rPr>
              <w:t>WYSZCZEGÓLNIENIE CZYNNIKÓW PRODUKCJI</w:t>
            </w:r>
          </w:p>
        </w:tc>
        <w:tc>
          <w:tcPr>
            <w:tcW w:w="1276" w:type="dxa"/>
            <w:vAlign w:val="center"/>
          </w:tcPr>
          <w:p w:rsidR="004771E4" w:rsidRPr="002A3C50" w:rsidRDefault="004771E4" w:rsidP="00391B9E">
            <w:pPr>
              <w:pStyle w:val="Zwykytekst"/>
              <w:spacing w:before="120"/>
              <w:jc w:val="both"/>
              <w:rPr>
                <w:rFonts w:ascii="Book Antiqua" w:hAnsi="Book Antiqua"/>
                <w:b/>
                <w:sz w:val="22"/>
                <w:szCs w:val="22"/>
              </w:rPr>
            </w:pPr>
            <w:r w:rsidRPr="002A3C50">
              <w:rPr>
                <w:rFonts w:ascii="Book Antiqua" w:hAnsi="Book Antiqua"/>
                <w:b/>
                <w:sz w:val="22"/>
                <w:szCs w:val="22"/>
              </w:rPr>
              <w:t>Jednostka</w:t>
            </w:r>
          </w:p>
        </w:tc>
        <w:tc>
          <w:tcPr>
            <w:tcW w:w="2901" w:type="dxa"/>
            <w:vAlign w:val="center"/>
          </w:tcPr>
          <w:p w:rsidR="004771E4" w:rsidRPr="002A3C50" w:rsidRDefault="004771E4" w:rsidP="00391B9E">
            <w:pPr>
              <w:pStyle w:val="Zwykytekst"/>
              <w:spacing w:before="120"/>
              <w:jc w:val="both"/>
              <w:rPr>
                <w:rFonts w:ascii="Book Antiqua" w:hAnsi="Book Antiqua"/>
                <w:b/>
                <w:sz w:val="22"/>
                <w:szCs w:val="22"/>
              </w:rPr>
            </w:pPr>
            <w:r w:rsidRPr="002A3C50">
              <w:rPr>
                <w:rFonts w:ascii="Book Antiqua" w:hAnsi="Book Antiqua"/>
                <w:b/>
                <w:sz w:val="22"/>
                <w:szCs w:val="22"/>
              </w:rPr>
              <w:t>Stawka obliczeniowa</w:t>
            </w:r>
          </w:p>
        </w:tc>
      </w:tr>
      <w:tr w:rsidR="004771E4" w:rsidRPr="002A3C50" w:rsidTr="002A3C50">
        <w:trPr>
          <w:trHeight w:val="256"/>
        </w:trPr>
        <w:tc>
          <w:tcPr>
            <w:tcW w:w="567" w:type="dxa"/>
          </w:tcPr>
          <w:p w:rsidR="004771E4" w:rsidRPr="002A3C50" w:rsidRDefault="004771E4" w:rsidP="00391B9E">
            <w:pPr>
              <w:pStyle w:val="Zwykytekst"/>
              <w:jc w:val="both"/>
              <w:rPr>
                <w:rFonts w:ascii="Book Antiqua" w:hAnsi="Book Antiqua"/>
                <w:b/>
                <w:i/>
                <w:sz w:val="22"/>
                <w:szCs w:val="22"/>
              </w:rPr>
            </w:pPr>
            <w:r w:rsidRPr="002A3C50">
              <w:rPr>
                <w:rFonts w:ascii="Book Antiqua" w:hAnsi="Book Antiqua"/>
                <w:b/>
                <w:i/>
                <w:sz w:val="22"/>
                <w:szCs w:val="22"/>
              </w:rPr>
              <w:t>1</w:t>
            </w:r>
          </w:p>
        </w:tc>
        <w:tc>
          <w:tcPr>
            <w:tcW w:w="4820" w:type="dxa"/>
          </w:tcPr>
          <w:p w:rsidR="004771E4" w:rsidRPr="002A3C50" w:rsidRDefault="004771E4" w:rsidP="00391B9E">
            <w:pPr>
              <w:pStyle w:val="Zwykytekst"/>
              <w:jc w:val="both"/>
              <w:rPr>
                <w:rFonts w:ascii="Book Antiqua" w:hAnsi="Book Antiqua"/>
                <w:b/>
                <w:i/>
                <w:sz w:val="22"/>
                <w:szCs w:val="22"/>
              </w:rPr>
            </w:pPr>
            <w:r w:rsidRPr="002A3C50">
              <w:rPr>
                <w:rFonts w:ascii="Book Antiqua" w:hAnsi="Book Antiqua"/>
                <w:b/>
                <w:i/>
                <w:sz w:val="22"/>
                <w:szCs w:val="22"/>
              </w:rPr>
              <w:t>2</w:t>
            </w:r>
          </w:p>
        </w:tc>
        <w:tc>
          <w:tcPr>
            <w:tcW w:w="1276" w:type="dxa"/>
          </w:tcPr>
          <w:p w:rsidR="004771E4" w:rsidRPr="002A3C50" w:rsidRDefault="004771E4" w:rsidP="00391B9E">
            <w:pPr>
              <w:pStyle w:val="Zwykytekst"/>
              <w:jc w:val="both"/>
              <w:rPr>
                <w:rFonts w:ascii="Book Antiqua" w:hAnsi="Book Antiqua"/>
                <w:b/>
                <w:i/>
                <w:sz w:val="22"/>
                <w:szCs w:val="22"/>
              </w:rPr>
            </w:pPr>
            <w:r w:rsidRPr="002A3C50">
              <w:rPr>
                <w:rFonts w:ascii="Book Antiqua" w:hAnsi="Book Antiqua"/>
                <w:b/>
                <w:i/>
                <w:sz w:val="22"/>
                <w:szCs w:val="22"/>
              </w:rPr>
              <w:t>3</w:t>
            </w:r>
          </w:p>
        </w:tc>
        <w:tc>
          <w:tcPr>
            <w:tcW w:w="2901" w:type="dxa"/>
          </w:tcPr>
          <w:p w:rsidR="004771E4" w:rsidRPr="002A3C50" w:rsidRDefault="004771E4" w:rsidP="00391B9E">
            <w:pPr>
              <w:pStyle w:val="Zwykytekst"/>
              <w:jc w:val="both"/>
              <w:rPr>
                <w:rFonts w:ascii="Book Antiqua" w:hAnsi="Book Antiqua"/>
                <w:b/>
                <w:i/>
                <w:sz w:val="22"/>
                <w:szCs w:val="22"/>
              </w:rPr>
            </w:pPr>
            <w:r w:rsidRPr="002A3C50">
              <w:rPr>
                <w:rFonts w:ascii="Book Antiqua" w:hAnsi="Book Antiqua"/>
                <w:b/>
                <w:i/>
                <w:sz w:val="22"/>
                <w:szCs w:val="22"/>
              </w:rPr>
              <w:t>4</w:t>
            </w:r>
          </w:p>
        </w:tc>
      </w:tr>
      <w:tr w:rsidR="004771E4" w:rsidRPr="002A3C50" w:rsidTr="002A3C50">
        <w:trPr>
          <w:trHeight w:val="795"/>
        </w:trPr>
        <w:tc>
          <w:tcPr>
            <w:tcW w:w="567"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1</w:t>
            </w:r>
          </w:p>
        </w:tc>
        <w:tc>
          <w:tcPr>
            <w:tcW w:w="4820"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ROBOCIZNA (R)</w:t>
            </w:r>
          </w:p>
        </w:tc>
        <w:tc>
          <w:tcPr>
            <w:tcW w:w="1276"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złotych</w:t>
            </w:r>
            <w:r w:rsidRPr="002A3C50">
              <w:rPr>
                <w:rFonts w:ascii="Book Antiqua" w:hAnsi="Book Antiqua"/>
                <w:sz w:val="22"/>
                <w:szCs w:val="22"/>
              </w:rPr>
              <w:br/>
              <w:t>za 1 r-g</w:t>
            </w:r>
          </w:p>
        </w:tc>
        <w:tc>
          <w:tcPr>
            <w:tcW w:w="2901" w:type="dxa"/>
          </w:tcPr>
          <w:p w:rsidR="004771E4" w:rsidRPr="002A3C50" w:rsidRDefault="004771E4" w:rsidP="00391B9E">
            <w:pPr>
              <w:pStyle w:val="Default"/>
              <w:jc w:val="both"/>
              <w:rPr>
                <w:rFonts w:ascii="Book Antiqua" w:hAnsi="Book Antiqua"/>
                <w:color w:val="auto"/>
                <w:sz w:val="22"/>
                <w:szCs w:val="22"/>
              </w:rPr>
            </w:pPr>
          </w:p>
        </w:tc>
      </w:tr>
      <w:tr w:rsidR="004771E4" w:rsidRPr="002A3C50" w:rsidTr="002A3C50">
        <w:trPr>
          <w:trHeight w:val="863"/>
        </w:trPr>
        <w:tc>
          <w:tcPr>
            <w:tcW w:w="567"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2</w:t>
            </w:r>
          </w:p>
        </w:tc>
        <w:tc>
          <w:tcPr>
            <w:tcW w:w="4820"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SPRZĘT (S)</w:t>
            </w:r>
          </w:p>
        </w:tc>
        <w:tc>
          <w:tcPr>
            <w:tcW w:w="1276"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złotych</w:t>
            </w:r>
            <w:r w:rsidRPr="002A3C50">
              <w:rPr>
                <w:rFonts w:ascii="Book Antiqua" w:hAnsi="Book Antiqua"/>
                <w:sz w:val="22"/>
                <w:szCs w:val="22"/>
              </w:rPr>
              <w:br/>
              <w:t>za 1 m-g</w:t>
            </w:r>
          </w:p>
        </w:tc>
        <w:tc>
          <w:tcPr>
            <w:tcW w:w="2901" w:type="dxa"/>
          </w:tcPr>
          <w:p w:rsidR="004771E4" w:rsidRPr="002A3C50" w:rsidRDefault="004771E4" w:rsidP="00391B9E">
            <w:pPr>
              <w:pStyle w:val="Default"/>
              <w:jc w:val="both"/>
              <w:rPr>
                <w:rFonts w:ascii="Book Antiqua" w:hAnsi="Book Antiqua"/>
                <w:color w:val="auto"/>
                <w:sz w:val="22"/>
                <w:szCs w:val="22"/>
              </w:rPr>
            </w:pPr>
            <w:r w:rsidRPr="002A3C50">
              <w:rPr>
                <w:rFonts w:ascii="Book Antiqua" w:hAnsi="Book Antiqua"/>
                <w:i/>
                <w:iCs/>
                <w:color w:val="auto"/>
                <w:sz w:val="22"/>
                <w:szCs w:val="22"/>
              </w:rPr>
              <w:t>wg aktualnych cen podanych w wydawnictwie „SEKOCENBUD”</w:t>
            </w:r>
          </w:p>
        </w:tc>
      </w:tr>
      <w:tr w:rsidR="004771E4" w:rsidRPr="002A3C50" w:rsidTr="002A3C50">
        <w:trPr>
          <w:trHeight w:val="833"/>
        </w:trPr>
        <w:tc>
          <w:tcPr>
            <w:tcW w:w="567"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3</w:t>
            </w:r>
          </w:p>
        </w:tc>
        <w:tc>
          <w:tcPr>
            <w:tcW w:w="4820"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MATERIAŁY (M)</w:t>
            </w:r>
          </w:p>
        </w:tc>
        <w:tc>
          <w:tcPr>
            <w:tcW w:w="1276"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złotych</w:t>
            </w:r>
            <w:r w:rsidRPr="002A3C50">
              <w:rPr>
                <w:rFonts w:ascii="Book Antiqua" w:hAnsi="Book Antiqua"/>
                <w:sz w:val="22"/>
                <w:szCs w:val="22"/>
              </w:rPr>
              <w:br/>
              <w:t>za j.m.</w:t>
            </w:r>
          </w:p>
        </w:tc>
        <w:tc>
          <w:tcPr>
            <w:tcW w:w="2901" w:type="dxa"/>
          </w:tcPr>
          <w:p w:rsidR="004771E4" w:rsidRPr="002A3C50" w:rsidRDefault="004771E4" w:rsidP="00391B9E">
            <w:pPr>
              <w:pStyle w:val="Default"/>
              <w:jc w:val="both"/>
              <w:rPr>
                <w:rFonts w:ascii="Book Antiqua" w:hAnsi="Book Antiqua"/>
                <w:color w:val="auto"/>
                <w:sz w:val="22"/>
                <w:szCs w:val="22"/>
              </w:rPr>
            </w:pPr>
            <w:r w:rsidRPr="002A3C50">
              <w:rPr>
                <w:rFonts w:ascii="Book Antiqua" w:hAnsi="Book Antiqua"/>
                <w:i/>
                <w:iCs/>
                <w:color w:val="auto"/>
                <w:sz w:val="22"/>
                <w:szCs w:val="22"/>
              </w:rPr>
              <w:t>wg aktualnych cen podanych w wydawnictwie „SEKOCENBUD”</w:t>
            </w:r>
          </w:p>
        </w:tc>
      </w:tr>
      <w:tr w:rsidR="004771E4" w:rsidRPr="002A3C50" w:rsidTr="002A3C50">
        <w:trPr>
          <w:trHeight w:val="833"/>
        </w:trPr>
        <w:tc>
          <w:tcPr>
            <w:tcW w:w="567"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4</w:t>
            </w:r>
          </w:p>
        </w:tc>
        <w:tc>
          <w:tcPr>
            <w:tcW w:w="4820"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KOSZTY ZAKUPU MATERIAŁÓW (</w:t>
            </w:r>
            <w:proofErr w:type="spellStart"/>
            <w:r w:rsidRPr="002A3C50">
              <w:rPr>
                <w:rFonts w:ascii="Book Antiqua" w:hAnsi="Book Antiqua"/>
                <w:sz w:val="22"/>
                <w:szCs w:val="22"/>
              </w:rPr>
              <w:t>Kz</w:t>
            </w:r>
            <w:proofErr w:type="spellEnd"/>
            <w:r w:rsidRPr="002A3C50">
              <w:rPr>
                <w:rFonts w:ascii="Book Antiqua" w:hAnsi="Book Antiqua"/>
                <w:sz w:val="22"/>
                <w:szCs w:val="22"/>
              </w:rPr>
              <w:t>) od M</w:t>
            </w:r>
          </w:p>
        </w:tc>
        <w:tc>
          <w:tcPr>
            <w:tcW w:w="1276"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w:t>
            </w:r>
          </w:p>
        </w:tc>
        <w:tc>
          <w:tcPr>
            <w:tcW w:w="2901" w:type="dxa"/>
          </w:tcPr>
          <w:p w:rsidR="004771E4" w:rsidRPr="002A3C50" w:rsidRDefault="004771E4" w:rsidP="00391B9E">
            <w:pPr>
              <w:pStyle w:val="Zwykytekst"/>
              <w:spacing w:before="120"/>
              <w:jc w:val="both"/>
              <w:rPr>
                <w:rFonts w:ascii="Book Antiqua" w:hAnsi="Book Antiqua"/>
                <w:sz w:val="22"/>
                <w:szCs w:val="22"/>
              </w:rPr>
            </w:pPr>
          </w:p>
        </w:tc>
      </w:tr>
      <w:tr w:rsidR="004771E4" w:rsidRPr="002A3C50" w:rsidTr="002A3C50">
        <w:trPr>
          <w:trHeight w:val="833"/>
        </w:trPr>
        <w:tc>
          <w:tcPr>
            <w:tcW w:w="567"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5</w:t>
            </w:r>
          </w:p>
        </w:tc>
        <w:tc>
          <w:tcPr>
            <w:tcW w:w="4820"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KOSZTY POŚREDNIE (</w:t>
            </w:r>
            <w:proofErr w:type="spellStart"/>
            <w:r w:rsidRPr="002A3C50">
              <w:rPr>
                <w:rFonts w:ascii="Book Antiqua" w:hAnsi="Book Antiqua"/>
                <w:sz w:val="22"/>
                <w:szCs w:val="22"/>
              </w:rPr>
              <w:t>Kp</w:t>
            </w:r>
            <w:proofErr w:type="spellEnd"/>
            <w:r w:rsidRPr="002A3C50">
              <w:rPr>
                <w:rFonts w:ascii="Book Antiqua" w:hAnsi="Book Antiqua"/>
                <w:sz w:val="22"/>
                <w:szCs w:val="22"/>
              </w:rPr>
              <w:t xml:space="preserve">) od </w:t>
            </w:r>
            <w:proofErr w:type="spellStart"/>
            <w:r w:rsidRPr="002A3C50">
              <w:rPr>
                <w:rFonts w:ascii="Book Antiqua" w:hAnsi="Book Antiqua"/>
                <w:sz w:val="22"/>
                <w:szCs w:val="22"/>
              </w:rPr>
              <w:t>R+S</w:t>
            </w:r>
            <w:proofErr w:type="spellEnd"/>
          </w:p>
        </w:tc>
        <w:tc>
          <w:tcPr>
            <w:tcW w:w="1276"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w:t>
            </w:r>
          </w:p>
        </w:tc>
        <w:tc>
          <w:tcPr>
            <w:tcW w:w="2901" w:type="dxa"/>
          </w:tcPr>
          <w:p w:rsidR="004771E4" w:rsidRPr="002A3C50" w:rsidRDefault="004771E4" w:rsidP="00391B9E">
            <w:pPr>
              <w:pStyle w:val="Zwykytekst"/>
              <w:spacing w:before="120"/>
              <w:jc w:val="both"/>
              <w:rPr>
                <w:rFonts w:ascii="Book Antiqua" w:hAnsi="Book Antiqua"/>
                <w:sz w:val="22"/>
                <w:szCs w:val="22"/>
              </w:rPr>
            </w:pPr>
          </w:p>
        </w:tc>
      </w:tr>
      <w:tr w:rsidR="004771E4" w:rsidRPr="002A3C50" w:rsidTr="002A3C50">
        <w:trPr>
          <w:trHeight w:val="833"/>
        </w:trPr>
        <w:tc>
          <w:tcPr>
            <w:tcW w:w="567"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6</w:t>
            </w:r>
          </w:p>
        </w:tc>
        <w:tc>
          <w:tcPr>
            <w:tcW w:w="4820"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 xml:space="preserve">ZYSK KALKULACYJNY (Z) od </w:t>
            </w:r>
            <w:proofErr w:type="spellStart"/>
            <w:r w:rsidRPr="002A3C50">
              <w:rPr>
                <w:rFonts w:ascii="Book Antiqua" w:hAnsi="Book Antiqua"/>
                <w:sz w:val="22"/>
                <w:szCs w:val="22"/>
              </w:rPr>
              <w:t>R+S+Kp</w:t>
            </w:r>
            <w:proofErr w:type="spellEnd"/>
          </w:p>
        </w:tc>
        <w:tc>
          <w:tcPr>
            <w:tcW w:w="1276" w:type="dxa"/>
          </w:tcPr>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w:t>
            </w:r>
          </w:p>
        </w:tc>
        <w:tc>
          <w:tcPr>
            <w:tcW w:w="2901" w:type="dxa"/>
          </w:tcPr>
          <w:p w:rsidR="004771E4" w:rsidRPr="002A3C50" w:rsidRDefault="004771E4" w:rsidP="00391B9E">
            <w:pPr>
              <w:pStyle w:val="Zwykytekst"/>
              <w:spacing w:before="120"/>
              <w:jc w:val="both"/>
              <w:rPr>
                <w:rFonts w:ascii="Book Antiqua" w:hAnsi="Book Antiqua"/>
                <w:sz w:val="22"/>
                <w:szCs w:val="22"/>
              </w:rPr>
            </w:pPr>
          </w:p>
        </w:tc>
      </w:tr>
    </w:tbl>
    <w:p w:rsidR="004771E4" w:rsidRPr="002A3C50" w:rsidRDefault="004771E4" w:rsidP="00391B9E">
      <w:pPr>
        <w:pStyle w:val="Zwykytekst"/>
        <w:spacing w:before="120"/>
        <w:jc w:val="both"/>
        <w:rPr>
          <w:rFonts w:ascii="Book Antiqua" w:hAnsi="Book Antiqua"/>
          <w:sz w:val="22"/>
          <w:szCs w:val="22"/>
        </w:rPr>
      </w:pPr>
      <w:r w:rsidRPr="002A3C50">
        <w:rPr>
          <w:rFonts w:ascii="Book Antiqua" w:hAnsi="Book Antiqua"/>
          <w:sz w:val="22"/>
          <w:szCs w:val="22"/>
        </w:rPr>
        <w:t>Powyższy wykaz będzie stanowić podstawę kalkulacji cen robót nieprzewidzianych w opisie przedmiotu zamówienia i opisach robót w przedmiarach robót i/lub kosztorysie ofertowym.</w:t>
      </w:r>
    </w:p>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sz w:val="22"/>
          <w:szCs w:val="22"/>
        </w:rPr>
      </w:pPr>
    </w:p>
    <w:p w:rsidR="004771E4" w:rsidRPr="002A3C50" w:rsidRDefault="004771E4" w:rsidP="00391B9E">
      <w:pPr>
        <w:pStyle w:val="Zwykytekst"/>
        <w:spacing w:before="120"/>
        <w:jc w:val="both"/>
        <w:rPr>
          <w:rFonts w:ascii="Book Antiqua" w:hAnsi="Book Antiqua"/>
          <w:i/>
          <w:sz w:val="22"/>
          <w:szCs w:val="22"/>
        </w:rPr>
      </w:pPr>
      <w:r w:rsidRPr="002A3C50">
        <w:rPr>
          <w:rFonts w:ascii="Book Antiqua" w:hAnsi="Book Antiqua"/>
          <w:sz w:val="22"/>
          <w:szCs w:val="22"/>
        </w:rPr>
        <w:t>__________________ dnia __.__.201_ r.</w:t>
      </w:r>
    </w:p>
    <w:p w:rsidR="004771E4" w:rsidRPr="002A3C50" w:rsidRDefault="004771E4" w:rsidP="00391B9E">
      <w:pPr>
        <w:pStyle w:val="Zwykytekst"/>
        <w:spacing w:before="120"/>
        <w:ind w:left="4500"/>
        <w:jc w:val="both"/>
        <w:rPr>
          <w:rFonts w:ascii="Book Antiqua" w:hAnsi="Book Antiqua"/>
          <w:i/>
          <w:sz w:val="22"/>
          <w:szCs w:val="22"/>
        </w:rPr>
      </w:pPr>
      <w:r w:rsidRPr="002A3C50">
        <w:rPr>
          <w:rFonts w:ascii="Book Antiqua" w:hAnsi="Book Antiqua"/>
          <w:i/>
          <w:sz w:val="22"/>
          <w:szCs w:val="22"/>
        </w:rPr>
        <w:t xml:space="preserve">           ________________________________</w:t>
      </w:r>
    </w:p>
    <w:p w:rsidR="004771E4" w:rsidRPr="002A3C50" w:rsidRDefault="004771E4" w:rsidP="00391B9E">
      <w:pPr>
        <w:pStyle w:val="Zwykytekst"/>
        <w:spacing w:before="120"/>
        <w:ind w:firstLine="3960"/>
        <w:jc w:val="both"/>
        <w:rPr>
          <w:rFonts w:ascii="Book Antiqua" w:hAnsi="Book Antiqua"/>
          <w:i/>
          <w:sz w:val="22"/>
          <w:szCs w:val="22"/>
        </w:rPr>
      </w:pPr>
      <w:r w:rsidRPr="002A3C50">
        <w:rPr>
          <w:rFonts w:ascii="Book Antiqua" w:hAnsi="Book Antiqua"/>
          <w:i/>
          <w:sz w:val="22"/>
          <w:szCs w:val="22"/>
        </w:rPr>
        <w:lastRenderedPageBreak/>
        <w:t xml:space="preserve">                    (podpis Wykonawcy/Wykonawców)</w:t>
      </w:r>
    </w:p>
    <w:p w:rsidR="004771E4" w:rsidRPr="002A3C50" w:rsidRDefault="004771E4" w:rsidP="00391B9E">
      <w:pPr>
        <w:jc w:val="both"/>
        <w:rPr>
          <w:rFonts w:ascii="Book Antiqua" w:hAnsi="Book Antiqua"/>
          <w:b/>
          <w:sz w:val="22"/>
          <w:szCs w:val="22"/>
        </w:rPr>
      </w:pPr>
      <w:r w:rsidRPr="002A3C50">
        <w:rPr>
          <w:rFonts w:ascii="Book Antiqua" w:hAnsi="Book Antiqua"/>
          <w:sz w:val="22"/>
          <w:szCs w:val="22"/>
        </w:rPr>
        <w:br w:type="page"/>
      </w:r>
      <w:r w:rsidRPr="002A3C50">
        <w:rPr>
          <w:rFonts w:ascii="Book Antiqua" w:hAnsi="Book Antiqua"/>
          <w:b/>
          <w:sz w:val="22"/>
          <w:szCs w:val="22"/>
        </w:rPr>
        <w:lastRenderedPageBreak/>
        <w:t>ZAŁĄCZNIK NR 5</w:t>
      </w:r>
    </w:p>
    <w:p w:rsidR="004771E4" w:rsidRPr="002A3C50" w:rsidRDefault="004771E4" w:rsidP="00391B9E">
      <w:pPr>
        <w:jc w:val="both"/>
        <w:outlineLvl w:val="0"/>
        <w:rPr>
          <w:rFonts w:ascii="Book Antiqua" w:hAnsi="Book Antiqua"/>
          <w:b/>
          <w:sz w:val="22"/>
          <w:szCs w:val="22"/>
        </w:rPr>
      </w:pPr>
      <w:r w:rsidRPr="002A3C50">
        <w:rPr>
          <w:rFonts w:ascii="Book Antiqua" w:hAnsi="Book Antiqua"/>
          <w:b/>
          <w:sz w:val="22"/>
          <w:szCs w:val="22"/>
        </w:rPr>
        <w:t>do Formularza oferty</w:t>
      </w:r>
    </w:p>
    <w:p w:rsidR="004771E4" w:rsidRPr="002A3C50" w:rsidRDefault="004771E4" w:rsidP="00391B9E">
      <w:pPr>
        <w:jc w:val="both"/>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590"/>
      </w:tblGrid>
      <w:tr w:rsidR="004771E4" w:rsidRPr="002A3C50" w:rsidTr="006A165D">
        <w:trPr>
          <w:trHeight w:val="1271"/>
        </w:trPr>
        <w:tc>
          <w:tcPr>
            <w:tcW w:w="3119" w:type="dxa"/>
            <w:tcBorders>
              <w:top w:val="nil"/>
              <w:left w:val="nil"/>
              <w:bottom w:val="nil"/>
              <w:right w:val="nil"/>
            </w:tcBorders>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i/>
                <w:sz w:val="22"/>
                <w:szCs w:val="22"/>
              </w:rPr>
            </w:pPr>
          </w:p>
          <w:p w:rsidR="004771E4" w:rsidRPr="002A3C50" w:rsidRDefault="004771E4" w:rsidP="00391B9E">
            <w:pPr>
              <w:jc w:val="both"/>
              <w:rPr>
                <w:rFonts w:ascii="Book Antiqua" w:hAnsi="Book Antiqua"/>
                <w:i/>
                <w:sz w:val="22"/>
                <w:szCs w:val="22"/>
              </w:rPr>
            </w:pPr>
            <w:r w:rsidRPr="002A3C50">
              <w:rPr>
                <w:rFonts w:ascii="Book Antiqua" w:hAnsi="Book Antiqua"/>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4771E4" w:rsidRPr="002A3C50" w:rsidRDefault="004771E4" w:rsidP="00391B9E">
            <w:pPr>
              <w:jc w:val="both"/>
              <w:rPr>
                <w:rFonts w:ascii="Book Antiqua" w:hAnsi="Book Antiqua"/>
                <w:sz w:val="22"/>
                <w:szCs w:val="22"/>
              </w:rPr>
            </w:pPr>
          </w:p>
          <w:p w:rsidR="004771E4" w:rsidRPr="002A3C50" w:rsidRDefault="004771E4" w:rsidP="00391B9E">
            <w:pPr>
              <w:jc w:val="both"/>
              <w:rPr>
                <w:rFonts w:ascii="Book Antiqua" w:hAnsi="Book Antiqua"/>
                <w:b/>
                <w:sz w:val="22"/>
                <w:szCs w:val="22"/>
              </w:rPr>
            </w:pPr>
            <w:r w:rsidRPr="002A3C50">
              <w:rPr>
                <w:rFonts w:ascii="Book Antiqua" w:hAnsi="Book Antiqua"/>
                <w:b/>
                <w:sz w:val="22"/>
                <w:szCs w:val="22"/>
              </w:rPr>
              <w:t>ASPEKT ŚRODOWISKOWY</w:t>
            </w:r>
          </w:p>
        </w:tc>
      </w:tr>
    </w:tbl>
    <w:p w:rsidR="004771E4" w:rsidRPr="002A3C50" w:rsidRDefault="004771E4" w:rsidP="00391B9E">
      <w:pPr>
        <w:jc w:val="both"/>
        <w:rPr>
          <w:rFonts w:ascii="Book Antiqua" w:hAnsi="Book Antiqua"/>
          <w:b/>
          <w:sz w:val="22"/>
          <w:szCs w:val="22"/>
        </w:rPr>
      </w:pPr>
    </w:p>
    <w:p w:rsidR="006528B3" w:rsidRPr="002A3C50" w:rsidRDefault="004771E4" w:rsidP="006528B3">
      <w:pPr>
        <w:jc w:val="both"/>
        <w:rPr>
          <w:rFonts w:ascii="Book Antiqua" w:hAnsi="Book Antiqua"/>
          <w:b/>
          <w:sz w:val="22"/>
          <w:szCs w:val="22"/>
        </w:rPr>
      </w:pPr>
      <w:r w:rsidRPr="002A3C50">
        <w:rPr>
          <w:rFonts w:ascii="Book Antiqua" w:hAnsi="Book Antiqua"/>
          <w:b/>
          <w:sz w:val="22"/>
          <w:szCs w:val="22"/>
        </w:rPr>
        <w:t xml:space="preserve">Składając ofertę w przetargu nieograniczonym na: </w:t>
      </w:r>
      <w:r w:rsidR="006528B3" w:rsidRPr="002A3C50">
        <w:rPr>
          <w:rFonts w:ascii="Book Antiqua" w:hAnsi="Book Antiqua"/>
          <w:b/>
          <w:bCs/>
          <w:color w:val="0000FF"/>
          <w:sz w:val="22"/>
          <w:szCs w:val="22"/>
        </w:rPr>
        <w:t xml:space="preserve">roboty budowlane polegające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w związku z realizacją</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t>
      </w:r>
      <w:r w:rsidR="006528B3" w:rsidRPr="002A3C50">
        <w:rPr>
          <w:rFonts w:ascii="Book Antiqua" w:hAnsi="Book Antiqua"/>
          <w:b/>
          <w:bCs/>
          <w:color w:val="0000FF"/>
          <w:sz w:val="22"/>
          <w:szCs w:val="22"/>
        </w:rPr>
        <w:br/>
        <w:t>w Warszawie”,</w:t>
      </w:r>
    </w:p>
    <w:p w:rsidR="004771E4" w:rsidRPr="002A3C50" w:rsidRDefault="004771E4" w:rsidP="006528B3">
      <w:pPr>
        <w:jc w:val="both"/>
        <w:rPr>
          <w:rFonts w:ascii="Book Antiqua" w:hAnsi="Book Antiqua"/>
          <w:b/>
          <w:sz w:val="22"/>
          <w:szCs w:val="22"/>
        </w:rPr>
      </w:pPr>
      <w:r w:rsidRPr="002A3C50">
        <w:rPr>
          <w:rFonts w:ascii="Book Antiqua" w:hAnsi="Book Antiqua"/>
          <w:b/>
          <w:sz w:val="22"/>
          <w:szCs w:val="22"/>
        </w:rPr>
        <w:t>oświadczamy, że:</w:t>
      </w:r>
    </w:p>
    <w:p w:rsidR="004771E4" w:rsidRPr="002A3C50" w:rsidRDefault="0038710F" w:rsidP="00391B9E">
      <w:pPr>
        <w:pStyle w:val="Zwykytekst"/>
        <w:spacing w:line="288" w:lineRule="auto"/>
        <w:jc w:val="both"/>
        <w:rPr>
          <w:rFonts w:ascii="Book Antiqua" w:hAnsi="Book Antiqua"/>
          <w:sz w:val="22"/>
          <w:szCs w:val="22"/>
        </w:rPr>
      </w:pPr>
      <w:r w:rsidRPr="002A3C50">
        <w:rPr>
          <w:rFonts w:ascii="Book Antiqua" w:hAnsi="Book Antiqua"/>
          <w:sz w:val="22"/>
          <w:szCs w:val="22"/>
        </w:rPr>
        <w:t xml:space="preserve">Składamy deklarację*, iż </w:t>
      </w:r>
      <w:r w:rsidR="004771E4" w:rsidRPr="002A3C50">
        <w:rPr>
          <w:rFonts w:ascii="Book Antiqua" w:hAnsi="Book Antiqua"/>
          <w:sz w:val="22"/>
          <w:szCs w:val="22"/>
        </w:rPr>
        <w:t>do budowy nie zostaną wykorzystane:</w:t>
      </w:r>
    </w:p>
    <w:p w:rsidR="004771E4" w:rsidRPr="002A3C50" w:rsidRDefault="004771E4" w:rsidP="00E129EC">
      <w:pPr>
        <w:numPr>
          <w:ilvl w:val="2"/>
          <w:numId w:val="95"/>
        </w:numPr>
        <w:spacing w:line="264" w:lineRule="auto"/>
        <w:jc w:val="both"/>
        <w:rPr>
          <w:rFonts w:ascii="Book Antiqua" w:hAnsi="Book Antiqua"/>
          <w:bCs/>
          <w:spacing w:val="4"/>
          <w:sz w:val="22"/>
          <w:szCs w:val="22"/>
        </w:rPr>
      </w:pPr>
      <w:r w:rsidRPr="002A3C50">
        <w:rPr>
          <w:rFonts w:ascii="Book Antiqua" w:hAnsi="Book Antiqua"/>
          <w:bCs/>
          <w:spacing w:val="4"/>
          <w:sz w:val="22"/>
          <w:szCs w:val="22"/>
        </w:rPr>
        <w:t xml:space="preserve">wyroby zawierające </w:t>
      </w:r>
      <w:proofErr w:type="spellStart"/>
      <w:r w:rsidRPr="002A3C50">
        <w:rPr>
          <w:rFonts w:ascii="Book Antiqua" w:hAnsi="Book Antiqua"/>
          <w:bCs/>
          <w:spacing w:val="4"/>
          <w:sz w:val="22"/>
          <w:szCs w:val="22"/>
        </w:rPr>
        <w:t>heksafluorek</w:t>
      </w:r>
      <w:proofErr w:type="spellEnd"/>
      <w:r w:rsidRPr="002A3C50">
        <w:rPr>
          <w:rFonts w:ascii="Book Antiqua" w:hAnsi="Book Antiqua"/>
          <w:bCs/>
          <w:spacing w:val="4"/>
          <w:sz w:val="22"/>
          <w:szCs w:val="22"/>
        </w:rPr>
        <w:t xml:space="preserve"> siarki (SF6);</w:t>
      </w:r>
    </w:p>
    <w:p w:rsidR="004771E4" w:rsidRPr="002A3C50" w:rsidRDefault="004771E4" w:rsidP="00E129EC">
      <w:pPr>
        <w:numPr>
          <w:ilvl w:val="2"/>
          <w:numId w:val="95"/>
        </w:numPr>
        <w:spacing w:line="264" w:lineRule="auto"/>
        <w:jc w:val="both"/>
        <w:rPr>
          <w:rFonts w:ascii="Book Antiqua" w:hAnsi="Book Antiqua"/>
          <w:bCs/>
          <w:spacing w:val="4"/>
          <w:sz w:val="22"/>
          <w:szCs w:val="22"/>
        </w:rPr>
      </w:pPr>
      <w:r w:rsidRPr="002A3C50">
        <w:rPr>
          <w:rFonts w:ascii="Book Antiqua" w:hAnsi="Book Antiqua"/>
          <w:bCs/>
          <w:spacing w:val="4"/>
          <w:sz w:val="22"/>
          <w:szCs w:val="22"/>
        </w:rPr>
        <w:t>farby oraz lakiery do użycia wewnątrz budynków o zawartości rozpuszczalników (lotnych związków organicznych (LZO) o temperaturze wrzenia nie wyższej niż 250°C) powyżej:</w:t>
      </w:r>
    </w:p>
    <w:p w:rsidR="004771E4" w:rsidRPr="002A3C50" w:rsidRDefault="004771E4" w:rsidP="00E129EC">
      <w:pPr>
        <w:numPr>
          <w:ilvl w:val="2"/>
          <w:numId w:val="96"/>
        </w:numPr>
        <w:tabs>
          <w:tab w:val="clear" w:pos="720"/>
          <w:tab w:val="num" w:pos="851"/>
        </w:tabs>
        <w:spacing w:line="264" w:lineRule="auto"/>
        <w:ind w:left="851" w:hanging="425"/>
        <w:jc w:val="both"/>
        <w:rPr>
          <w:rFonts w:ascii="Book Antiqua" w:hAnsi="Book Antiqua"/>
          <w:bCs/>
          <w:spacing w:val="4"/>
          <w:sz w:val="22"/>
          <w:szCs w:val="22"/>
        </w:rPr>
      </w:pPr>
      <w:r w:rsidRPr="002A3C50">
        <w:rPr>
          <w:rFonts w:ascii="Book Antiqua" w:hAnsi="Book Antiqua"/>
          <w:bCs/>
          <w:spacing w:val="4"/>
          <w:sz w:val="22"/>
          <w:szCs w:val="22"/>
        </w:rPr>
        <w:t>w przypadku farb ściennych (zgodnie z EN 13300): 30 g/l (minus woda),</w:t>
      </w:r>
    </w:p>
    <w:p w:rsidR="004771E4" w:rsidRPr="002A3C50" w:rsidRDefault="004771E4" w:rsidP="00E129EC">
      <w:pPr>
        <w:numPr>
          <w:ilvl w:val="2"/>
          <w:numId w:val="96"/>
        </w:numPr>
        <w:tabs>
          <w:tab w:val="clear" w:pos="720"/>
          <w:tab w:val="num" w:pos="851"/>
        </w:tabs>
        <w:spacing w:line="264" w:lineRule="auto"/>
        <w:ind w:left="851" w:hanging="425"/>
        <w:jc w:val="both"/>
        <w:rPr>
          <w:rFonts w:ascii="Book Antiqua" w:hAnsi="Book Antiqua"/>
          <w:bCs/>
          <w:spacing w:val="4"/>
          <w:sz w:val="22"/>
          <w:szCs w:val="22"/>
        </w:rPr>
      </w:pPr>
      <w:r w:rsidRPr="002A3C50">
        <w:rPr>
          <w:rFonts w:ascii="Book Antiqua" w:hAnsi="Book Antiqua"/>
          <w:bCs/>
          <w:spacing w:val="4"/>
          <w:sz w:val="22"/>
          <w:szCs w:val="22"/>
        </w:rPr>
        <w:t>w przypadku innych farb o wydajności co najmniej 15 m2/l i sile krycia 98 %: 250 g/l (minus woda),</w:t>
      </w:r>
    </w:p>
    <w:p w:rsidR="004771E4" w:rsidRPr="002A3C50" w:rsidRDefault="004771E4" w:rsidP="00E129EC">
      <w:pPr>
        <w:numPr>
          <w:ilvl w:val="2"/>
          <w:numId w:val="96"/>
        </w:numPr>
        <w:tabs>
          <w:tab w:val="clear" w:pos="720"/>
          <w:tab w:val="num" w:pos="851"/>
        </w:tabs>
        <w:spacing w:line="264" w:lineRule="auto"/>
        <w:ind w:left="851" w:hanging="425"/>
        <w:jc w:val="both"/>
        <w:rPr>
          <w:rFonts w:ascii="Book Antiqua" w:hAnsi="Book Antiqua"/>
          <w:bCs/>
          <w:spacing w:val="4"/>
          <w:sz w:val="22"/>
          <w:szCs w:val="22"/>
        </w:rPr>
      </w:pPr>
      <w:r w:rsidRPr="002A3C50">
        <w:rPr>
          <w:rFonts w:ascii="Book Antiqua" w:hAnsi="Book Antiqua"/>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rsidR="004771E4" w:rsidRPr="002A3C50" w:rsidRDefault="004771E4" w:rsidP="00391B9E">
      <w:pPr>
        <w:spacing w:line="264" w:lineRule="auto"/>
        <w:ind w:left="851"/>
        <w:jc w:val="both"/>
        <w:rPr>
          <w:rFonts w:ascii="Book Antiqua" w:hAnsi="Book Antiqua"/>
          <w:bCs/>
          <w:spacing w:val="4"/>
          <w:sz w:val="22"/>
          <w:szCs w:val="22"/>
        </w:rPr>
      </w:pPr>
    </w:p>
    <w:p w:rsidR="004771E4" w:rsidRPr="002A3C50" w:rsidRDefault="004771E4" w:rsidP="00391B9E">
      <w:pPr>
        <w:spacing w:line="264" w:lineRule="auto"/>
        <w:jc w:val="both"/>
        <w:rPr>
          <w:rFonts w:ascii="Book Antiqua" w:hAnsi="Book Antiqua"/>
          <w:bCs/>
          <w:spacing w:val="4"/>
          <w:sz w:val="22"/>
          <w:szCs w:val="22"/>
        </w:rPr>
      </w:pPr>
    </w:p>
    <w:p w:rsidR="004771E4" w:rsidRPr="002A3C50" w:rsidRDefault="004771E4" w:rsidP="00391B9E">
      <w:pPr>
        <w:spacing w:line="264" w:lineRule="auto"/>
        <w:jc w:val="both"/>
        <w:rPr>
          <w:rFonts w:ascii="Book Antiqua" w:hAnsi="Book Antiqua"/>
          <w:bCs/>
          <w:spacing w:val="4"/>
          <w:sz w:val="22"/>
          <w:szCs w:val="22"/>
        </w:rPr>
      </w:pPr>
      <w:r w:rsidRPr="002A3C50">
        <w:rPr>
          <w:rFonts w:ascii="Book Antiqua" w:hAnsi="Book Antiqua"/>
          <w:bCs/>
          <w:spacing w:val="4"/>
          <w:sz w:val="22"/>
          <w:szCs w:val="22"/>
        </w:rPr>
        <w:t xml:space="preserve">*w przypadku braku składania deklaracji </w:t>
      </w:r>
      <w:r w:rsidR="0038710F" w:rsidRPr="002A3C50">
        <w:rPr>
          <w:rFonts w:ascii="Book Antiqua" w:hAnsi="Book Antiqua"/>
          <w:bCs/>
          <w:spacing w:val="4"/>
          <w:sz w:val="22"/>
          <w:szCs w:val="22"/>
        </w:rPr>
        <w:t>należy</w:t>
      </w:r>
      <w:r w:rsidRPr="002A3C50">
        <w:rPr>
          <w:rFonts w:ascii="Book Antiqua" w:hAnsi="Book Antiqua"/>
          <w:bCs/>
          <w:spacing w:val="4"/>
          <w:sz w:val="22"/>
          <w:szCs w:val="22"/>
        </w:rPr>
        <w:t xml:space="preserve"> skreślić </w:t>
      </w:r>
      <w:r w:rsidR="0038710F" w:rsidRPr="002A3C50">
        <w:rPr>
          <w:rFonts w:ascii="Book Antiqua" w:hAnsi="Book Antiqua"/>
          <w:bCs/>
          <w:spacing w:val="4"/>
          <w:sz w:val="22"/>
          <w:szCs w:val="22"/>
        </w:rPr>
        <w:t xml:space="preserve">wydrukować formularz i skreślić </w:t>
      </w:r>
      <w:r w:rsidRPr="002A3C50">
        <w:rPr>
          <w:rFonts w:ascii="Book Antiqua" w:hAnsi="Book Antiqua"/>
          <w:bCs/>
          <w:spacing w:val="4"/>
          <w:sz w:val="22"/>
          <w:szCs w:val="22"/>
        </w:rPr>
        <w:t>treść deklaracji.</w:t>
      </w:r>
    </w:p>
    <w:p w:rsidR="004771E4" w:rsidRPr="002A3C50" w:rsidRDefault="004771E4" w:rsidP="00391B9E">
      <w:pPr>
        <w:pStyle w:val="Zwykytekst"/>
        <w:spacing w:before="120" w:line="288" w:lineRule="auto"/>
        <w:jc w:val="both"/>
        <w:rPr>
          <w:rFonts w:ascii="Book Antiqua" w:hAnsi="Book Antiqua"/>
          <w:sz w:val="22"/>
          <w:szCs w:val="22"/>
        </w:rPr>
      </w:pPr>
    </w:p>
    <w:p w:rsidR="004771E4" w:rsidRPr="002A3C50" w:rsidRDefault="004771E4" w:rsidP="00391B9E">
      <w:pPr>
        <w:pStyle w:val="Zwykytekst"/>
        <w:spacing w:before="120" w:line="288" w:lineRule="auto"/>
        <w:jc w:val="both"/>
        <w:rPr>
          <w:rFonts w:ascii="Book Antiqua" w:hAnsi="Book Antiqua"/>
          <w:sz w:val="22"/>
          <w:szCs w:val="22"/>
        </w:rPr>
      </w:pPr>
      <w:r w:rsidRPr="002A3C50">
        <w:rPr>
          <w:rFonts w:ascii="Book Antiqua" w:hAnsi="Book Antiqua"/>
          <w:sz w:val="22"/>
          <w:szCs w:val="22"/>
        </w:rPr>
        <w:t>__________________ dnia __.__.201_ r.</w:t>
      </w:r>
    </w:p>
    <w:p w:rsidR="004771E4" w:rsidRPr="002A3C50" w:rsidRDefault="004771E4" w:rsidP="00391B9E">
      <w:pPr>
        <w:pStyle w:val="Zwykytekst"/>
        <w:spacing w:before="120" w:line="288" w:lineRule="auto"/>
        <w:ind w:firstLine="3960"/>
        <w:jc w:val="both"/>
        <w:rPr>
          <w:rFonts w:ascii="Book Antiqua" w:hAnsi="Book Antiqua"/>
          <w:sz w:val="22"/>
          <w:szCs w:val="22"/>
        </w:rPr>
      </w:pPr>
      <w:r w:rsidRPr="002A3C50">
        <w:rPr>
          <w:rFonts w:ascii="Book Antiqua" w:hAnsi="Book Antiqua"/>
          <w:sz w:val="22"/>
          <w:szCs w:val="22"/>
        </w:rPr>
        <w:t xml:space="preserve">                       ______________________________</w:t>
      </w:r>
    </w:p>
    <w:p w:rsidR="004771E4" w:rsidRPr="002A3C50" w:rsidRDefault="004771E4" w:rsidP="00391B9E">
      <w:pPr>
        <w:jc w:val="both"/>
        <w:rPr>
          <w:rFonts w:ascii="Book Antiqua" w:hAnsi="Book Antiqua"/>
          <w:sz w:val="22"/>
          <w:szCs w:val="22"/>
        </w:rPr>
      </w:pPr>
      <w:r w:rsidRPr="002A3C50">
        <w:rPr>
          <w:rFonts w:ascii="Book Antiqua" w:hAnsi="Book Antiqua"/>
          <w:sz w:val="22"/>
          <w:szCs w:val="22"/>
        </w:rPr>
        <w:t xml:space="preserve">                     </w:t>
      </w:r>
      <w:r w:rsidR="006C38D7" w:rsidRPr="002A3C50">
        <w:rPr>
          <w:rFonts w:ascii="Book Antiqua" w:hAnsi="Book Antiqua"/>
          <w:sz w:val="22"/>
          <w:szCs w:val="22"/>
        </w:rPr>
        <w:t xml:space="preserve">                                                                              </w:t>
      </w:r>
      <w:r w:rsidRPr="002A3C50">
        <w:rPr>
          <w:rFonts w:ascii="Book Antiqua" w:hAnsi="Book Antiqua"/>
          <w:sz w:val="22"/>
          <w:szCs w:val="22"/>
        </w:rPr>
        <w:t xml:space="preserve">     (podpis Wykonawcy/Wykonawców)</w:t>
      </w:r>
    </w:p>
    <w:p w:rsidR="00D52E68" w:rsidRPr="002A3C50" w:rsidRDefault="004771E4" w:rsidP="008542A0">
      <w:pPr>
        <w:pStyle w:val="rozdzia"/>
        <w:rPr>
          <w:rFonts w:ascii="Book Antiqua" w:hAnsi="Book Antiqua"/>
        </w:rPr>
      </w:pPr>
      <w:r w:rsidRPr="002A3C50">
        <w:rPr>
          <w:rFonts w:ascii="Book Antiqua" w:hAnsi="Book Antiqua"/>
        </w:rPr>
        <w:br w:type="page"/>
      </w:r>
    </w:p>
    <w:p w:rsidR="00D27BEB" w:rsidRPr="002A3C50" w:rsidRDefault="00D27BEB" w:rsidP="00391B9E">
      <w:pPr>
        <w:spacing w:line="288" w:lineRule="auto"/>
        <w:jc w:val="both"/>
        <w:rPr>
          <w:rFonts w:ascii="Book Antiqua" w:hAnsi="Book Antiqua"/>
          <w:sz w:val="22"/>
          <w:szCs w:val="22"/>
        </w:rPr>
      </w:pPr>
    </w:p>
    <w:p w:rsidR="00D27BEB" w:rsidRPr="002A3C50" w:rsidRDefault="00D27BEB" w:rsidP="00391B9E">
      <w:pPr>
        <w:spacing w:line="288" w:lineRule="auto"/>
        <w:jc w:val="both"/>
        <w:rPr>
          <w:rFonts w:ascii="Book Antiqua" w:hAnsi="Book Antiqua"/>
          <w:sz w:val="22"/>
          <w:szCs w:val="22"/>
        </w:rPr>
      </w:pPr>
    </w:p>
    <w:p w:rsidR="00D27BEB" w:rsidRPr="002A3C50" w:rsidRDefault="00D27BEB" w:rsidP="00391B9E">
      <w:pPr>
        <w:spacing w:line="288" w:lineRule="auto"/>
        <w:jc w:val="both"/>
        <w:rPr>
          <w:rFonts w:ascii="Book Antiqua" w:hAnsi="Book Antiqua"/>
          <w:sz w:val="22"/>
          <w:szCs w:val="22"/>
        </w:rPr>
      </w:pPr>
    </w:p>
    <w:p w:rsidR="00D27BEB" w:rsidRPr="002A3C50" w:rsidRDefault="00D27BEB" w:rsidP="00391B9E">
      <w:pPr>
        <w:spacing w:line="288" w:lineRule="auto"/>
        <w:jc w:val="both"/>
        <w:rPr>
          <w:rFonts w:ascii="Book Antiqua" w:hAnsi="Book Antiqua"/>
          <w:sz w:val="22"/>
          <w:szCs w:val="22"/>
        </w:rPr>
      </w:pPr>
    </w:p>
    <w:p w:rsidR="00D27BEB" w:rsidRPr="002A3C50" w:rsidRDefault="00D27BEB" w:rsidP="00391B9E">
      <w:pPr>
        <w:spacing w:line="288" w:lineRule="auto"/>
        <w:jc w:val="both"/>
        <w:rPr>
          <w:rFonts w:ascii="Book Antiqua" w:hAnsi="Book Antiqua"/>
          <w:sz w:val="22"/>
          <w:szCs w:val="22"/>
        </w:rPr>
      </w:pPr>
    </w:p>
    <w:p w:rsidR="00D27BEB" w:rsidRPr="002A3C50" w:rsidRDefault="00D27BEB" w:rsidP="00391B9E">
      <w:pPr>
        <w:spacing w:line="288" w:lineRule="auto"/>
        <w:jc w:val="both"/>
        <w:rPr>
          <w:rFonts w:ascii="Book Antiqua" w:hAnsi="Book Antiqua"/>
          <w:sz w:val="22"/>
          <w:szCs w:val="22"/>
        </w:rPr>
      </w:pPr>
    </w:p>
    <w:p w:rsidR="00D27BEB" w:rsidRPr="002A3C50" w:rsidRDefault="00D27BEB" w:rsidP="00391B9E">
      <w:pPr>
        <w:spacing w:line="288" w:lineRule="auto"/>
        <w:jc w:val="both"/>
        <w:rPr>
          <w:rFonts w:ascii="Book Antiqua" w:hAnsi="Book Antiqua"/>
          <w:sz w:val="22"/>
          <w:szCs w:val="22"/>
        </w:rPr>
      </w:pPr>
    </w:p>
    <w:p w:rsidR="00DA5146" w:rsidRPr="002A3C50" w:rsidRDefault="00DA5146" w:rsidP="008542A0">
      <w:pPr>
        <w:pStyle w:val="rozdzia"/>
        <w:rPr>
          <w:rFonts w:ascii="Book Antiqua" w:hAnsi="Book Antiqua"/>
        </w:rPr>
      </w:pPr>
      <w:r w:rsidRPr="002A3C50">
        <w:rPr>
          <w:rFonts w:ascii="Book Antiqua" w:hAnsi="Book Antiqua"/>
        </w:rPr>
        <w:t>ROZDZIAŁ IV</w:t>
      </w:r>
    </w:p>
    <w:p w:rsidR="004B4E4E" w:rsidRPr="002A3C50" w:rsidRDefault="00DA5146" w:rsidP="00391B9E">
      <w:pPr>
        <w:pStyle w:val="Zwykytekst"/>
        <w:spacing w:before="120" w:line="288" w:lineRule="auto"/>
        <w:jc w:val="both"/>
        <w:rPr>
          <w:rFonts w:ascii="Book Antiqua" w:hAnsi="Book Antiqua"/>
          <w:b/>
          <w:sz w:val="22"/>
          <w:szCs w:val="22"/>
        </w:rPr>
      </w:pPr>
      <w:r w:rsidRPr="002A3C50">
        <w:rPr>
          <w:rFonts w:ascii="Book Antiqua" w:hAnsi="Book Antiqua"/>
          <w:b/>
          <w:sz w:val="22"/>
          <w:szCs w:val="22"/>
        </w:rPr>
        <w:t>OPIS PRZEDMIOTU ZAMÓWIENIA</w:t>
      </w:r>
    </w:p>
    <w:p w:rsidR="001F640E" w:rsidRPr="002A3C50" w:rsidRDefault="001F640E" w:rsidP="004B4E4E">
      <w:pPr>
        <w:pStyle w:val="Zwykytekst"/>
        <w:spacing w:before="120"/>
        <w:jc w:val="both"/>
        <w:rPr>
          <w:rFonts w:ascii="Book Antiqua" w:hAnsi="Book Antiqua"/>
          <w:b/>
          <w:sz w:val="22"/>
          <w:szCs w:val="22"/>
        </w:rPr>
      </w:pPr>
      <w:r w:rsidRPr="002A3C50">
        <w:rPr>
          <w:rFonts w:ascii="Book Antiqua" w:hAnsi="Book Antiqua"/>
          <w:b/>
          <w:sz w:val="22"/>
          <w:szCs w:val="22"/>
        </w:rPr>
        <w:t xml:space="preserve">Załącznik nr 1 </w:t>
      </w:r>
      <w:r w:rsidR="00BD7192" w:rsidRPr="002A3C50">
        <w:rPr>
          <w:rFonts w:ascii="Book Antiqua" w:hAnsi="Book Antiqua"/>
          <w:b/>
          <w:sz w:val="22"/>
          <w:szCs w:val="22"/>
        </w:rPr>
        <w:t>- Specyfikacja</w:t>
      </w:r>
      <w:r w:rsidRPr="002A3C50">
        <w:rPr>
          <w:rFonts w:ascii="Book Antiqua" w:hAnsi="Book Antiqua"/>
          <w:b/>
          <w:sz w:val="22"/>
          <w:szCs w:val="22"/>
        </w:rPr>
        <w:t xml:space="preserve"> Technicznego Wykonania i Odbioru Robót Budowlanych</w:t>
      </w:r>
    </w:p>
    <w:p w:rsidR="009D6ECA" w:rsidRPr="002A3C50" w:rsidRDefault="009D6ECA" w:rsidP="0031452B">
      <w:pPr>
        <w:pStyle w:val="Zwykytekst"/>
        <w:spacing w:before="120"/>
        <w:jc w:val="both"/>
        <w:rPr>
          <w:rFonts w:ascii="Book Antiqua" w:hAnsi="Book Antiqua"/>
          <w:b/>
          <w:sz w:val="22"/>
          <w:szCs w:val="22"/>
        </w:rPr>
      </w:pPr>
      <w:r w:rsidRPr="002A3C50">
        <w:rPr>
          <w:rFonts w:ascii="Book Antiqua" w:hAnsi="Book Antiqua"/>
          <w:b/>
          <w:sz w:val="22"/>
          <w:szCs w:val="22"/>
        </w:rPr>
        <w:t>Załącznik nr 2  - Przedmiar Robót</w:t>
      </w:r>
    </w:p>
    <w:p w:rsidR="0081623E" w:rsidRPr="002A3C50" w:rsidRDefault="0081623E" w:rsidP="0031452B">
      <w:pPr>
        <w:pStyle w:val="Zwykytekst"/>
        <w:spacing w:before="120"/>
        <w:jc w:val="both"/>
        <w:rPr>
          <w:rFonts w:ascii="Book Antiqua" w:hAnsi="Book Antiqua"/>
          <w:b/>
          <w:sz w:val="22"/>
          <w:szCs w:val="22"/>
        </w:rPr>
      </w:pPr>
      <w:r w:rsidRPr="002A3C50">
        <w:rPr>
          <w:rFonts w:ascii="Book Antiqua" w:hAnsi="Book Antiqua"/>
          <w:b/>
          <w:sz w:val="22"/>
          <w:szCs w:val="22"/>
        </w:rPr>
        <w:t>Załącznik nr 3 – Dokumentacja projektowa</w:t>
      </w:r>
    </w:p>
    <w:p w:rsidR="00190586" w:rsidRPr="002A3C50" w:rsidRDefault="00190586" w:rsidP="0031452B">
      <w:pPr>
        <w:tabs>
          <w:tab w:val="left" w:pos="3240"/>
          <w:tab w:val="left" w:pos="5940"/>
        </w:tabs>
        <w:spacing w:before="120"/>
        <w:jc w:val="both"/>
        <w:rPr>
          <w:rFonts w:ascii="Book Antiqua" w:hAnsi="Book Antiqua"/>
          <w:b/>
          <w:sz w:val="22"/>
          <w:szCs w:val="22"/>
        </w:rPr>
      </w:pPr>
    </w:p>
    <w:p w:rsidR="00024C20" w:rsidRPr="002A3C50" w:rsidRDefault="00D27DDE" w:rsidP="00391B9E">
      <w:pPr>
        <w:pStyle w:val="Zwykytekst"/>
        <w:ind w:left="1843" w:hanging="1843"/>
        <w:jc w:val="both"/>
        <w:rPr>
          <w:rFonts w:ascii="Book Antiqua" w:hAnsi="Book Antiqua"/>
          <w:b/>
          <w:sz w:val="22"/>
          <w:szCs w:val="22"/>
        </w:rPr>
      </w:pPr>
      <w:r w:rsidRPr="002A3C50">
        <w:rPr>
          <w:rFonts w:ascii="Book Antiqua" w:hAnsi="Book Antiqua"/>
          <w:b/>
          <w:sz w:val="22"/>
          <w:szCs w:val="22"/>
        </w:rPr>
        <w:br w:type="page"/>
      </w:r>
      <w:r w:rsidR="00024C20" w:rsidRPr="002A3C50">
        <w:rPr>
          <w:rFonts w:ascii="Book Antiqua" w:hAnsi="Book Antiqua"/>
          <w:b/>
          <w:sz w:val="22"/>
          <w:szCs w:val="22"/>
        </w:rPr>
        <w:lastRenderedPageBreak/>
        <w:t>Warunki ogólne:</w:t>
      </w:r>
    </w:p>
    <w:p w:rsidR="0083774F" w:rsidRPr="002A3C50" w:rsidRDefault="00922135" w:rsidP="005642CE">
      <w:pPr>
        <w:pStyle w:val="Stopka"/>
        <w:numPr>
          <w:ilvl w:val="0"/>
          <w:numId w:val="29"/>
        </w:numPr>
        <w:ind w:left="426" w:hanging="426"/>
        <w:jc w:val="both"/>
        <w:rPr>
          <w:rFonts w:ascii="Book Antiqua" w:hAnsi="Book Antiqua"/>
          <w:bCs/>
          <w:color w:val="0000FF"/>
          <w:sz w:val="22"/>
          <w:szCs w:val="22"/>
        </w:rPr>
      </w:pPr>
      <w:r w:rsidRPr="002A3C50">
        <w:rPr>
          <w:rFonts w:ascii="Book Antiqua" w:hAnsi="Book Antiqua"/>
          <w:sz w:val="22"/>
          <w:szCs w:val="22"/>
        </w:rPr>
        <w:t>Przedmiotem zamówienia jest</w:t>
      </w:r>
      <w:r w:rsidR="004B7FC3" w:rsidRPr="002A3C50">
        <w:rPr>
          <w:rFonts w:ascii="Book Antiqua" w:hAnsi="Book Antiqua"/>
          <w:sz w:val="22"/>
          <w:szCs w:val="22"/>
        </w:rPr>
        <w:t>:</w:t>
      </w:r>
      <w:r w:rsidR="006528B3" w:rsidRPr="002A3C50">
        <w:rPr>
          <w:rFonts w:ascii="Book Antiqua" w:hAnsi="Book Antiqua"/>
          <w:sz w:val="22"/>
          <w:szCs w:val="22"/>
        </w:rPr>
        <w:t xml:space="preserve"> </w:t>
      </w:r>
      <w:r w:rsidR="006528B3" w:rsidRPr="002A3C50">
        <w:rPr>
          <w:rFonts w:ascii="Book Antiqua" w:hAnsi="Book Antiqua"/>
          <w:b/>
          <w:bCs/>
          <w:color w:val="0000FF"/>
          <w:sz w:val="22"/>
          <w:szCs w:val="22"/>
        </w:rPr>
        <w:t xml:space="preserve">robota budowlana polegająca na wykonaniu doposażenia istniejącego węzła cieplnego w moduł ciepła technologicznego oraz moduł ciepłej wody użytkowej i adaptację pomieszczenia przeznaczonego na węzeł </w:t>
      </w:r>
      <w:r w:rsidR="005642CE" w:rsidRPr="002A3C50">
        <w:rPr>
          <w:rFonts w:ascii="Book Antiqua" w:hAnsi="Book Antiqua"/>
          <w:b/>
          <w:bCs/>
          <w:color w:val="0000FF"/>
          <w:sz w:val="22"/>
          <w:szCs w:val="22"/>
        </w:rPr>
        <w:t xml:space="preserve">w związku z realizacją </w:t>
      </w:r>
      <w:r w:rsidR="006528B3" w:rsidRPr="002A3C50">
        <w:rPr>
          <w:rFonts w:ascii="Book Antiqua" w:hAnsi="Book Antiqua"/>
          <w:b/>
          <w:bCs/>
          <w:color w:val="0000FF"/>
          <w:sz w:val="22"/>
          <w:szCs w:val="22"/>
        </w:rPr>
        <w:t xml:space="preserve"> inwestycji pn. „Przebudowa wejścia do budynku WIP w celu przystosowania dla osób niepełnosprawnych, przebudowa holu parteru i holu kondygnacji piwnicznej w budynku WIP PW w Warszawie”,</w:t>
      </w:r>
      <w:r w:rsidR="005642CE" w:rsidRPr="002A3C50">
        <w:rPr>
          <w:rFonts w:ascii="Book Antiqua" w:hAnsi="Book Antiqua"/>
          <w:bCs/>
          <w:color w:val="0000FF"/>
          <w:sz w:val="22"/>
          <w:szCs w:val="22"/>
        </w:rPr>
        <w:t xml:space="preserve"> </w:t>
      </w:r>
      <w:r w:rsidR="0083774F" w:rsidRPr="002A3C50">
        <w:rPr>
          <w:rFonts w:ascii="Book Antiqua" w:hAnsi="Book Antiqua"/>
          <w:sz w:val="22"/>
          <w:szCs w:val="22"/>
        </w:rPr>
        <w:t>zgodnie przedmiarami robót</w:t>
      </w:r>
      <w:r w:rsidR="00C16A5C" w:rsidRPr="002A3C50">
        <w:rPr>
          <w:rFonts w:ascii="Book Antiqua" w:hAnsi="Book Antiqua"/>
          <w:sz w:val="22"/>
          <w:szCs w:val="22"/>
        </w:rPr>
        <w:t xml:space="preserve"> i kosztorysami </w:t>
      </w:r>
      <w:r w:rsidR="00065244" w:rsidRPr="002A3C50">
        <w:rPr>
          <w:rFonts w:ascii="Book Antiqua" w:hAnsi="Book Antiqua"/>
          <w:sz w:val="22"/>
          <w:szCs w:val="22"/>
        </w:rPr>
        <w:t>ś</w:t>
      </w:r>
      <w:r w:rsidR="00C16A5C" w:rsidRPr="002A3C50">
        <w:rPr>
          <w:rFonts w:ascii="Book Antiqua" w:hAnsi="Book Antiqua"/>
          <w:sz w:val="22"/>
          <w:szCs w:val="22"/>
        </w:rPr>
        <w:t>lepymi</w:t>
      </w:r>
      <w:r w:rsidR="0083774F" w:rsidRPr="002A3C50">
        <w:rPr>
          <w:rFonts w:ascii="Book Antiqua" w:hAnsi="Book Antiqua"/>
          <w:sz w:val="22"/>
          <w:szCs w:val="22"/>
        </w:rPr>
        <w:t>.</w:t>
      </w:r>
    </w:p>
    <w:p w:rsidR="0083774F" w:rsidRPr="002A3C50" w:rsidRDefault="0083774F" w:rsidP="00E129EC">
      <w:pPr>
        <w:numPr>
          <w:ilvl w:val="0"/>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 xml:space="preserve">W ramach zadania będącego przedmiotem postępowania przetargowego Wykonawca zobowiązuje się do wykonania </w:t>
      </w:r>
      <w:r w:rsidRPr="002A3C50">
        <w:rPr>
          <w:rFonts w:ascii="Book Antiqua" w:hAnsi="Book Antiqua"/>
          <w:color w:val="000000" w:themeColor="text1"/>
          <w:sz w:val="22"/>
          <w:szCs w:val="22"/>
        </w:rPr>
        <w:t>robót budowlanych</w:t>
      </w:r>
      <w:r w:rsidRPr="002A3C50">
        <w:rPr>
          <w:rFonts w:ascii="Book Antiqua" w:hAnsi="Book Antiqua"/>
          <w:sz w:val="22"/>
          <w:szCs w:val="22"/>
        </w:rPr>
        <w:t xml:space="preserve">, </w:t>
      </w:r>
      <w:r w:rsidR="00F612D5" w:rsidRPr="002A3C50">
        <w:rPr>
          <w:rFonts w:ascii="Book Antiqua" w:hAnsi="Book Antiqua"/>
          <w:sz w:val="22"/>
          <w:szCs w:val="22"/>
        </w:rPr>
        <w:t xml:space="preserve">a </w:t>
      </w:r>
      <w:r w:rsidR="00F612D5" w:rsidRPr="002A3C50">
        <w:rPr>
          <w:rFonts w:ascii="Book Antiqua" w:hAnsi="Book Antiqua"/>
          <w:color w:val="000000" w:themeColor="text1"/>
          <w:sz w:val="22"/>
          <w:szCs w:val="22"/>
        </w:rPr>
        <w:t>także</w:t>
      </w:r>
      <w:r w:rsidRPr="002A3C50">
        <w:rPr>
          <w:rFonts w:ascii="Book Antiqua" w:hAnsi="Book Antiqua"/>
          <w:color w:val="000000" w:themeColor="text1"/>
          <w:sz w:val="22"/>
          <w:szCs w:val="22"/>
        </w:rPr>
        <w:t xml:space="preserve"> montażu </w:t>
      </w:r>
      <w:r w:rsidR="0001444B" w:rsidRPr="002A3C50">
        <w:rPr>
          <w:rFonts w:ascii="Book Antiqua" w:hAnsi="Book Antiqua"/>
          <w:color w:val="000000" w:themeColor="text1"/>
          <w:sz w:val="22"/>
          <w:szCs w:val="22"/>
        </w:rPr>
        <w:t>instalacji elektrycznych</w:t>
      </w:r>
      <w:r w:rsidR="0057334B" w:rsidRPr="002A3C50">
        <w:rPr>
          <w:rFonts w:ascii="Book Antiqua" w:hAnsi="Book Antiqua"/>
          <w:color w:val="000000" w:themeColor="text1"/>
          <w:sz w:val="22"/>
          <w:szCs w:val="22"/>
        </w:rPr>
        <w:t>.</w:t>
      </w:r>
    </w:p>
    <w:p w:rsidR="0083774F" w:rsidRPr="002A3C50" w:rsidRDefault="0083774F" w:rsidP="00E129EC">
      <w:pPr>
        <w:numPr>
          <w:ilvl w:val="0"/>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 xml:space="preserve">W związku z tym, że przedmiot zamówienia przeznaczony jest do użytku osób fizycznych, w tym pracowników i studentów </w:t>
      </w:r>
      <w:r w:rsidR="0092151A" w:rsidRPr="002A3C50">
        <w:rPr>
          <w:rFonts w:ascii="Book Antiqua" w:hAnsi="Book Antiqua"/>
          <w:sz w:val="22"/>
          <w:szCs w:val="22"/>
        </w:rPr>
        <w:t>Z</w:t>
      </w:r>
      <w:r w:rsidRPr="002A3C50">
        <w:rPr>
          <w:rFonts w:ascii="Book Antiqua" w:hAnsi="Book Antiqua"/>
          <w:sz w:val="22"/>
          <w:szCs w:val="22"/>
        </w:rPr>
        <w:t xml:space="preserve">amawiającego, Wykonawca jest zobowiązany do spełnienia wszelkich wymagań w zakresie dostępności przebudowywanych pomieszczeń dla </w:t>
      </w:r>
      <w:r w:rsidR="00BD7192" w:rsidRPr="002A3C50">
        <w:rPr>
          <w:rFonts w:ascii="Book Antiqua" w:hAnsi="Book Antiqua"/>
          <w:sz w:val="22"/>
          <w:szCs w:val="22"/>
        </w:rPr>
        <w:t>osób z niepełnosprawnością</w:t>
      </w:r>
      <w:r w:rsidRPr="002A3C50">
        <w:rPr>
          <w:rFonts w:ascii="Book Antiqua" w:hAnsi="Book Antiqua"/>
          <w:sz w:val="22"/>
          <w:szCs w:val="22"/>
        </w:rPr>
        <w:t xml:space="preserve"> zgodnie z wymogami ustawy z dnia 7 lipca 1994 r. – Prawo budowlane (Dz. U. z 201</w:t>
      </w:r>
      <w:r w:rsidR="00A76987" w:rsidRPr="002A3C50">
        <w:rPr>
          <w:rFonts w:ascii="Book Antiqua" w:hAnsi="Book Antiqua"/>
          <w:sz w:val="22"/>
          <w:szCs w:val="22"/>
        </w:rPr>
        <w:t>9</w:t>
      </w:r>
      <w:r w:rsidRPr="002A3C50">
        <w:rPr>
          <w:rFonts w:ascii="Book Antiqua" w:hAnsi="Book Antiqua"/>
          <w:sz w:val="22"/>
          <w:szCs w:val="22"/>
        </w:rPr>
        <w:t xml:space="preserve"> r. poz. </w:t>
      </w:r>
      <w:r w:rsidR="007F4762" w:rsidRPr="002A3C50">
        <w:rPr>
          <w:rFonts w:ascii="Book Antiqua" w:hAnsi="Book Antiqua"/>
          <w:sz w:val="22"/>
          <w:szCs w:val="22"/>
        </w:rPr>
        <w:t>1</w:t>
      </w:r>
      <w:r w:rsidR="00A76987" w:rsidRPr="002A3C50">
        <w:rPr>
          <w:rFonts w:ascii="Book Antiqua" w:hAnsi="Book Antiqua"/>
          <w:sz w:val="22"/>
          <w:szCs w:val="22"/>
        </w:rPr>
        <w:t>186</w:t>
      </w:r>
      <w:r w:rsidR="000B3863" w:rsidRPr="002A3C50">
        <w:rPr>
          <w:rFonts w:ascii="Book Antiqua" w:hAnsi="Book Antiqua"/>
          <w:sz w:val="22"/>
          <w:szCs w:val="22"/>
        </w:rPr>
        <w:t xml:space="preserve"> z późn. zm.</w:t>
      </w:r>
      <w:r w:rsidRPr="002A3C50">
        <w:rPr>
          <w:rFonts w:ascii="Book Antiqua" w:hAnsi="Book Antiqua"/>
          <w:sz w:val="22"/>
          <w:szCs w:val="22"/>
        </w:rPr>
        <w:t xml:space="preserve">) oraz Rozporządzenia Ministra Infrastruktury z dnia 12 kwietnia 2002 r. w sprawie warunków technicznych, jakim powinny odpowiadać budynki i ich usytuowanie. </w:t>
      </w:r>
    </w:p>
    <w:p w:rsidR="0083774F" w:rsidRPr="002A3C50" w:rsidRDefault="0083774F" w:rsidP="00E129EC">
      <w:pPr>
        <w:numPr>
          <w:ilvl w:val="0"/>
          <w:numId w:val="29"/>
        </w:numPr>
        <w:tabs>
          <w:tab w:val="center" w:pos="426"/>
        </w:tabs>
        <w:ind w:left="426" w:hanging="426"/>
        <w:jc w:val="both"/>
        <w:rPr>
          <w:rFonts w:ascii="Book Antiqua" w:hAnsi="Book Antiqua"/>
          <w:sz w:val="22"/>
          <w:szCs w:val="22"/>
        </w:rPr>
      </w:pPr>
      <w:r w:rsidRPr="002A3C50">
        <w:rPr>
          <w:rFonts w:ascii="Book Antiqua" w:hAnsi="Book Antiqua"/>
          <w:b/>
          <w:sz w:val="22"/>
          <w:szCs w:val="22"/>
        </w:rPr>
        <w:t>Wymagania dotyczące zatrudnienia na umowę o prace zgodnie z przepisem art. 29 ust. 4 ustawy Pzp.</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 xml:space="preserve">Zamawiający wymaga, aby osoby uczestniczące w realizacji zamówienia poprzez świadczenie na rzecz </w:t>
      </w:r>
      <w:r w:rsidR="00754629" w:rsidRPr="002A3C50">
        <w:rPr>
          <w:rFonts w:ascii="Book Antiqua" w:hAnsi="Book Antiqua"/>
          <w:sz w:val="22"/>
          <w:szCs w:val="22"/>
        </w:rPr>
        <w:t>W</w:t>
      </w:r>
      <w:r w:rsidRPr="002A3C50">
        <w:rPr>
          <w:rFonts w:ascii="Book Antiqua" w:hAnsi="Book Antiqua"/>
          <w:sz w:val="22"/>
          <w:szCs w:val="22"/>
        </w:rPr>
        <w:t xml:space="preserve">ykonawcy lub </w:t>
      </w:r>
      <w:r w:rsidR="00754629" w:rsidRPr="002A3C50">
        <w:rPr>
          <w:rFonts w:ascii="Book Antiqua" w:hAnsi="Book Antiqua"/>
          <w:sz w:val="22"/>
          <w:szCs w:val="22"/>
        </w:rPr>
        <w:t>P</w:t>
      </w:r>
      <w:r w:rsidRPr="002A3C50">
        <w:rPr>
          <w:rFonts w:ascii="Book Antiqua" w:hAnsi="Book Antiqua"/>
          <w:sz w:val="22"/>
          <w:szCs w:val="22"/>
        </w:rPr>
        <w:t xml:space="preserve">odwykonawcy pracy w sposób określony w art. 22 </w:t>
      </w:r>
      <w:r w:rsidRPr="002A3C50">
        <w:rPr>
          <w:rFonts w:ascii="Book Antiqua" w:hAnsi="Book Antiqua" w:cs="Calibri"/>
          <w:sz w:val="22"/>
          <w:szCs w:val="22"/>
        </w:rPr>
        <w:t>§</w:t>
      </w:r>
      <w:r w:rsidRPr="002A3C50">
        <w:rPr>
          <w:rFonts w:ascii="Book Antiqua" w:hAnsi="Book Antiqua"/>
          <w:sz w:val="22"/>
          <w:szCs w:val="22"/>
        </w:rPr>
        <w:t xml:space="preserve"> 1 ustawy z dnia 26 czerwca 1974 r. Kodeks pracy (Dz. U. z 201</w:t>
      </w:r>
      <w:r w:rsidR="00A76987" w:rsidRPr="002A3C50">
        <w:rPr>
          <w:rFonts w:ascii="Book Antiqua" w:hAnsi="Book Antiqua"/>
          <w:sz w:val="22"/>
          <w:szCs w:val="22"/>
        </w:rPr>
        <w:t>9</w:t>
      </w:r>
      <w:r w:rsidRPr="002A3C50">
        <w:rPr>
          <w:rFonts w:ascii="Book Antiqua" w:hAnsi="Book Antiqua"/>
          <w:sz w:val="22"/>
          <w:szCs w:val="22"/>
        </w:rPr>
        <w:t xml:space="preserve"> r. poz. </w:t>
      </w:r>
      <w:r w:rsidR="00A76987" w:rsidRPr="002A3C50">
        <w:rPr>
          <w:rFonts w:ascii="Book Antiqua" w:hAnsi="Book Antiqua"/>
          <w:sz w:val="22"/>
          <w:szCs w:val="22"/>
        </w:rPr>
        <w:t>1040</w:t>
      </w:r>
      <w:r w:rsidRPr="002A3C50">
        <w:rPr>
          <w:rFonts w:ascii="Book Antiqua" w:hAnsi="Book Antiqua"/>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2A3C50">
        <w:rPr>
          <w:rFonts w:ascii="Book Antiqua" w:hAnsi="Book Antiqua"/>
          <w:color w:val="000000" w:themeColor="text1"/>
          <w:sz w:val="22"/>
          <w:szCs w:val="22"/>
        </w:rPr>
        <w:t xml:space="preserve">roboty ogólnobudowlanej, roboty w zakresie </w:t>
      </w:r>
      <w:r w:rsidR="0001444B" w:rsidRPr="002A3C50">
        <w:rPr>
          <w:rFonts w:ascii="Book Antiqua" w:hAnsi="Book Antiqua"/>
          <w:color w:val="000000" w:themeColor="text1"/>
          <w:sz w:val="22"/>
          <w:szCs w:val="22"/>
        </w:rPr>
        <w:t>montażu instalacji elektrycznych i hydraulicznych– w zakresie zgodnym ze s</w:t>
      </w:r>
      <w:r w:rsidRPr="002A3C50">
        <w:rPr>
          <w:rFonts w:ascii="Book Antiqua" w:hAnsi="Book Antiqua"/>
          <w:color w:val="000000" w:themeColor="text1"/>
          <w:sz w:val="22"/>
          <w:szCs w:val="22"/>
        </w:rPr>
        <w:t>zczegółowym opisem przedmiotu zamówienia stanowiącym Rozdział IV i V SIWZ.</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2A3C50">
        <w:rPr>
          <w:rFonts w:ascii="Book Antiqua" w:hAnsi="Book Antiqua"/>
          <w:sz w:val="22"/>
          <w:szCs w:val="22"/>
        </w:rPr>
        <w:t>P</w:t>
      </w:r>
      <w:r w:rsidRPr="002A3C50">
        <w:rPr>
          <w:rFonts w:ascii="Book Antiqua" w:hAnsi="Book Antiqua"/>
          <w:sz w:val="22"/>
          <w:szCs w:val="22"/>
        </w:rPr>
        <w:t>odwykonawców, jeżeli już są znani).</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 xml:space="preserve">Wykonawca zobowiązuje się do uzyskania zgody od pracowników na przetwarzanie ich danych osobowych zgodnie z przepisami ustawy z dnia </w:t>
      </w:r>
      <w:r w:rsidR="007F4762" w:rsidRPr="002A3C50">
        <w:rPr>
          <w:rFonts w:ascii="Book Antiqua" w:hAnsi="Book Antiqua"/>
          <w:sz w:val="22"/>
          <w:szCs w:val="22"/>
        </w:rPr>
        <w:t xml:space="preserve">10 maja 2018 </w:t>
      </w:r>
      <w:r w:rsidRPr="002A3C50">
        <w:rPr>
          <w:rFonts w:ascii="Book Antiqua" w:hAnsi="Book Antiqua"/>
          <w:sz w:val="22"/>
          <w:szCs w:val="22"/>
        </w:rPr>
        <w:t>r.</w:t>
      </w:r>
      <w:r w:rsidR="008F7305" w:rsidRPr="002A3C50">
        <w:rPr>
          <w:rFonts w:ascii="Book Antiqua" w:hAnsi="Book Antiqua"/>
          <w:sz w:val="22"/>
          <w:szCs w:val="22"/>
        </w:rPr>
        <w:t xml:space="preserve"> o ochronie danych osobowych (t</w:t>
      </w:r>
      <w:r w:rsidRPr="002A3C50">
        <w:rPr>
          <w:rFonts w:ascii="Book Antiqua" w:hAnsi="Book Antiqua"/>
          <w:sz w:val="22"/>
          <w:szCs w:val="22"/>
        </w:rPr>
        <w:t>j. Dz. U. z 201</w:t>
      </w:r>
      <w:r w:rsidR="00A76987" w:rsidRPr="002A3C50">
        <w:rPr>
          <w:rFonts w:ascii="Book Antiqua" w:hAnsi="Book Antiqua"/>
          <w:sz w:val="22"/>
          <w:szCs w:val="22"/>
        </w:rPr>
        <w:t>9</w:t>
      </w:r>
      <w:r w:rsidRPr="002A3C50">
        <w:rPr>
          <w:rFonts w:ascii="Book Antiqua" w:hAnsi="Book Antiqua"/>
          <w:sz w:val="22"/>
          <w:szCs w:val="22"/>
        </w:rPr>
        <w:t xml:space="preserve"> r. poz. </w:t>
      </w:r>
      <w:r w:rsidR="00A76987" w:rsidRPr="002A3C50">
        <w:rPr>
          <w:rFonts w:ascii="Book Antiqua" w:hAnsi="Book Antiqua"/>
          <w:sz w:val="22"/>
          <w:szCs w:val="22"/>
        </w:rPr>
        <w:t>1781</w:t>
      </w:r>
      <w:r w:rsidRPr="002A3C50">
        <w:rPr>
          <w:rFonts w:ascii="Book Antiqua" w:hAnsi="Book Antiqua"/>
          <w:sz w:val="22"/>
          <w:szCs w:val="22"/>
        </w:rPr>
        <w:t xml:space="preserve"> z późn. zm.).</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Nieprzedłożenie przez Wykonawcę kopii umów zawartych przez Wykonawcę (</w:t>
      </w:r>
      <w:r w:rsidR="00754629" w:rsidRPr="002A3C50">
        <w:rPr>
          <w:rFonts w:ascii="Book Antiqua" w:hAnsi="Book Antiqua"/>
          <w:sz w:val="22"/>
          <w:szCs w:val="22"/>
        </w:rPr>
        <w:t>P</w:t>
      </w:r>
      <w:r w:rsidRPr="002A3C50">
        <w:rPr>
          <w:rFonts w:ascii="Book Antiqua" w:hAnsi="Book Antiqua"/>
          <w:sz w:val="22"/>
          <w:szCs w:val="22"/>
        </w:rPr>
        <w:t xml:space="preserve">odwykonawcę) z pracownikami wykonującymi w ramach zamówienia czynności, o których mowa w pkt 4.1. w terminie wskazanym przez Zamawiającego zgodnie z pkt 4.4. będzie traktowane jako </w:t>
      </w:r>
      <w:r w:rsidRPr="002A3C50">
        <w:rPr>
          <w:rFonts w:ascii="Book Antiqua" w:hAnsi="Book Antiqua"/>
          <w:sz w:val="22"/>
          <w:szCs w:val="22"/>
        </w:rPr>
        <w:lastRenderedPageBreak/>
        <w:t>niewypełnienie obowiązku zatrudnienia pracowników wykonujących czynności, o których mowa w pkt 4.1. na podstawie umowy o pracę.</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rsidR="0083774F" w:rsidRPr="002A3C50" w:rsidRDefault="0083774F" w:rsidP="00E129EC">
      <w:pPr>
        <w:numPr>
          <w:ilvl w:val="1"/>
          <w:numId w:val="29"/>
        </w:numPr>
        <w:tabs>
          <w:tab w:val="center" w:pos="426"/>
        </w:tabs>
        <w:ind w:left="426" w:hanging="426"/>
        <w:jc w:val="both"/>
        <w:rPr>
          <w:rFonts w:ascii="Book Antiqua" w:hAnsi="Book Antiqua"/>
          <w:sz w:val="22"/>
          <w:szCs w:val="22"/>
        </w:rPr>
      </w:pPr>
      <w:r w:rsidRPr="002A3C50">
        <w:rPr>
          <w:rFonts w:ascii="Book Antiqua" w:hAnsi="Book Antiqua"/>
          <w:sz w:val="22"/>
          <w:szCs w:val="22"/>
        </w:rPr>
        <w:t>Postanowienia, dotyczące dokumentowania realizacji zamówienia przy udziale osób zatrudnionych na podstawie umowy o pracę oraz sankcje za nieprzestrzeganie ww. warunków realizacji zamówienia zostały opisane w Rozdz. VI SIWZ. Istotne postanowienia umowy.</w:t>
      </w:r>
    </w:p>
    <w:p w:rsidR="0083774F" w:rsidRPr="002A3C50" w:rsidRDefault="0083774F" w:rsidP="00E129EC">
      <w:pPr>
        <w:numPr>
          <w:ilvl w:val="0"/>
          <w:numId w:val="29"/>
        </w:numPr>
        <w:ind w:left="425" w:hanging="425"/>
        <w:jc w:val="both"/>
        <w:rPr>
          <w:rFonts w:ascii="Book Antiqua" w:hAnsi="Book Antiqua"/>
          <w:sz w:val="22"/>
          <w:szCs w:val="22"/>
        </w:rPr>
      </w:pPr>
      <w:r w:rsidRPr="002A3C50">
        <w:rPr>
          <w:rFonts w:ascii="Book Antiqua" w:hAnsi="Book Antiqua"/>
          <w:sz w:val="22"/>
          <w:szCs w:val="22"/>
        </w:rPr>
        <w:t>Oczekuje się szczególnej pieczołowitości w prowadzeniu prac i zabezpieczeniu robót budowlanych w reprezentacyjnym gmachu będącym siedzibą Władz Zamawiającego.</w:t>
      </w:r>
    </w:p>
    <w:p w:rsidR="0083774F" w:rsidRPr="002A3C50" w:rsidRDefault="0083774F" w:rsidP="00E129EC">
      <w:pPr>
        <w:numPr>
          <w:ilvl w:val="0"/>
          <w:numId w:val="29"/>
        </w:numPr>
        <w:ind w:left="425" w:hanging="425"/>
        <w:jc w:val="both"/>
        <w:rPr>
          <w:rFonts w:ascii="Book Antiqua" w:hAnsi="Book Antiqua"/>
          <w:sz w:val="22"/>
          <w:szCs w:val="22"/>
        </w:rPr>
      </w:pPr>
      <w:r w:rsidRPr="002A3C50">
        <w:rPr>
          <w:rFonts w:ascii="Book Antiqua" w:hAnsi="Book Antiqua"/>
          <w:sz w:val="22"/>
          <w:szCs w:val="22"/>
        </w:rPr>
        <w:t>Zamawiający informuje, że preferuje poziom wysoki w odniesieniu do rozwiązań technologicznych i materiałowych ze względu na reprezentacyjny charakter zabytkowego obiektu.</w:t>
      </w:r>
    </w:p>
    <w:p w:rsidR="0083774F" w:rsidRPr="002A3C50" w:rsidRDefault="0083774F" w:rsidP="00E129EC">
      <w:pPr>
        <w:numPr>
          <w:ilvl w:val="0"/>
          <w:numId w:val="29"/>
        </w:numPr>
        <w:ind w:left="425" w:hanging="425"/>
        <w:jc w:val="both"/>
        <w:rPr>
          <w:rFonts w:ascii="Book Antiqua" w:hAnsi="Book Antiqua"/>
          <w:sz w:val="22"/>
          <w:szCs w:val="22"/>
        </w:rPr>
      </w:pPr>
      <w:r w:rsidRPr="002A3C50">
        <w:rPr>
          <w:rFonts w:ascii="Book Antiqua" w:hAnsi="Book Antiqua"/>
          <w:sz w:val="22"/>
          <w:szCs w:val="22"/>
        </w:rPr>
        <w:t>Wykonawca zobowiązuje się wykonać przedmiot umowy z należytą starannością, najlepszą wiedzą oraz z zasadami profesjonalizmu zawodowego.</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Wykonawca oświadcza, iż posiada wiedzę i doświadczenie niezbędne do należytego wykonania umowy.</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rsidR="00056BA2"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2A3C50">
        <w:rPr>
          <w:rFonts w:ascii="Book Antiqua" w:hAnsi="Book Antiqua"/>
          <w:sz w:val="22"/>
          <w:szCs w:val="22"/>
        </w:rPr>
        <w:t>iającym.</w:t>
      </w:r>
    </w:p>
    <w:p w:rsidR="0083774F" w:rsidRPr="002A3C50" w:rsidRDefault="0083774F" w:rsidP="00E129EC">
      <w:pPr>
        <w:numPr>
          <w:ilvl w:val="0"/>
          <w:numId w:val="29"/>
        </w:numPr>
        <w:tabs>
          <w:tab w:val="num" w:pos="426"/>
        </w:tabs>
        <w:ind w:left="426" w:hanging="426"/>
        <w:jc w:val="both"/>
        <w:rPr>
          <w:rFonts w:ascii="Book Antiqua" w:hAnsi="Book Antiqua"/>
          <w:color w:val="000000"/>
          <w:sz w:val="22"/>
          <w:szCs w:val="22"/>
        </w:rPr>
      </w:pPr>
      <w:r w:rsidRPr="002A3C50">
        <w:rPr>
          <w:rFonts w:ascii="Book Antiqua" w:hAnsi="Book Antiqua"/>
          <w:color w:val="000000"/>
          <w:sz w:val="22"/>
          <w:szCs w:val="22"/>
        </w:rPr>
        <w:t xml:space="preserve">Wykonawca przedstawi w ofercie propozycję </w:t>
      </w:r>
      <w:r w:rsidRPr="002A3C50">
        <w:rPr>
          <w:rFonts w:ascii="Book Antiqua" w:hAnsi="Book Antiqua"/>
          <w:b/>
          <w:color w:val="000000"/>
          <w:sz w:val="22"/>
          <w:szCs w:val="22"/>
        </w:rPr>
        <w:t xml:space="preserve">harmonogramu, </w:t>
      </w:r>
      <w:r w:rsidRPr="002A3C50">
        <w:rPr>
          <w:rFonts w:ascii="Book Antiqua" w:hAnsi="Book Antiqua"/>
          <w:color w:val="000000"/>
          <w:sz w:val="22"/>
          <w:szCs w:val="22"/>
        </w:rPr>
        <w:t>która będzie podlegała ocenie zgodnie z zapisami pkt. 14 Rozdz. I SIWZ Instrukcja dla Wykonawców.</w:t>
      </w:r>
    </w:p>
    <w:p w:rsidR="00D62761" w:rsidRPr="002A3C50" w:rsidRDefault="00D62761" w:rsidP="00E129EC">
      <w:pPr>
        <w:numPr>
          <w:ilvl w:val="0"/>
          <w:numId w:val="29"/>
        </w:numPr>
        <w:tabs>
          <w:tab w:val="num" w:pos="426"/>
        </w:tabs>
        <w:ind w:left="426" w:hanging="426"/>
        <w:jc w:val="both"/>
        <w:rPr>
          <w:rFonts w:ascii="Book Antiqua" w:hAnsi="Book Antiqua"/>
          <w:color w:val="000000"/>
          <w:sz w:val="22"/>
          <w:szCs w:val="22"/>
        </w:rPr>
      </w:pPr>
      <w:r w:rsidRPr="002A3C50">
        <w:rPr>
          <w:rFonts w:ascii="Book Antiqua" w:hAnsi="Book Antiqua"/>
          <w:color w:val="000000"/>
          <w:sz w:val="22"/>
          <w:szCs w:val="22"/>
        </w:rPr>
        <w:t xml:space="preserve">Wykonawca jest zobowiązany uwzględnić w </w:t>
      </w:r>
      <w:r w:rsidRPr="002A3C50">
        <w:rPr>
          <w:rFonts w:ascii="Book Antiqua" w:hAnsi="Book Antiqua"/>
          <w:b/>
          <w:color w:val="000000"/>
          <w:sz w:val="22"/>
          <w:szCs w:val="22"/>
        </w:rPr>
        <w:t>harmonogramie</w:t>
      </w:r>
      <w:r w:rsidRPr="002A3C50">
        <w:rPr>
          <w:rFonts w:ascii="Book Antiqua" w:hAnsi="Book Antiqua"/>
          <w:color w:val="000000"/>
          <w:sz w:val="22"/>
          <w:szCs w:val="22"/>
        </w:rPr>
        <w:t xml:space="preserve"> terminarz wymagany przez Zamawiającego </w:t>
      </w:r>
      <w:r w:rsidRPr="002A3C50">
        <w:rPr>
          <w:rFonts w:ascii="Book Antiqua" w:hAnsi="Book Antiqua"/>
          <w:b/>
          <w:color w:val="000000"/>
          <w:sz w:val="22"/>
          <w:szCs w:val="22"/>
        </w:rPr>
        <w:t>w pkt. 26.</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 xml:space="preserve">Ze względu na fakt, iż </w:t>
      </w:r>
      <w:r w:rsidRPr="002A3C50">
        <w:rPr>
          <w:rFonts w:ascii="Book Antiqua" w:hAnsi="Book Antiqua"/>
          <w:b/>
          <w:color w:val="000000"/>
          <w:sz w:val="22"/>
          <w:szCs w:val="22"/>
        </w:rPr>
        <w:t>obiekt będzie funkcjonował w czasie wykonywania robót zgodnie ze swoim przeznaczeniem</w:t>
      </w:r>
      <w:r w:rsidR="0031452B" w:rsidRPr="002A3C50">
        <w:rPr>
          <w:rFonts w:ascii="Book Antiqua" w:hAnsi="Book Antiqua"/>
          <w:b/>
          <w:color w:val="000000"/>
          <w:sz w:val="22"/>
          <w:szCs w:val="22"/>
        </w:rPr>
        <w:t xml:space="preserve"> </w:t>
      </w:r>
      <w:r w:rsidR="00E02C60" w:rsidRPr="002A3C50">
        <w:rPr>
          <w:rFonts w:ascii="Book Antiqua" w:hAnsi="Book Antiqua"/>
          <w:color w:val="000000"/>
          <w:sz w:val="22"/>
          <w:szCs w:val="22"/>
        </w:rPr>
        <w:t>Wykonawca zobowiązany jest przez cały okres realizacji powierzonego mu zadania aktualizować i uzgadniać na bieżąco</w:t>
      </w:r>
      <w:r w:rsidR="0031452B" w:rsidRPr="002A3C50">
        <w:rPr>
          <w:rFonts w:ascii="Book Antiqua" w:hAnsi="Book Antiqua"/>
          <w:color w:val="000000"/>
          <w:sz w:val="22"/>
          <w:szCs w:val="22"/>
        </w:rPr>
        <w:t xml:space="preserve"> </w:t>
      </w:r>
      <w:r w:rsidR="00E02C60" w:rsidRPr="002A3C50">
        <w:rPr>
          <w:rFonts w:ascii="Book Antiqua" w:hAnsi="Book Antiqua"/>
          <w:b/>
          <w:color w:val="000000"/>
          <w:sz w:val="22"/>
          <w:szCs w:val="22"/>
        </w:rPr>
        <w:t>h</w:t>
      </w:r>
      <w:r w:rsidR="00E02C60" w:rsidRPr="002A3C50">
        <w:rPr>
          <w:rFonts w:ascii="Book Antiqua" w:hAnsi="Book Antiqua"/>
          <w:b/>
          <w:sz w:val="22"/>
          <w:szCs w:val="22"/>
        </w:rPr>
        <w:t xml:space="preserve">armonogram </w:t>
      </w:r>
      <w:r w:rsidR="00E02C60" w:rsidRPr="002A3C50">
        <w:rPr>
          <w:rFonts w:ascii="Book Antiqua" w:hAnsi="Book Antiqua"/>
          <w:sz w:val="22"/>
          <w:szCs w:val="22"/>
        </w:rPr>
        <w:t>z Zamawiającym</w:t>
      </w:r>
      <w:r w:rsidRPr="002A3C50">
        <w:rPr>
          <w:rFonts w:ascii="Book Antiqua" w:hAnsi="Book Antiqua"/>
          <w:b/>
          <w:sz w:val="22"/>
          <w:szCs w:val="22"/>
        </w:rPr>
        <w:t xml:space="preserve">. </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rsidR="0083774F" w:rsidRPr="002A3C50" w:rsidRDefault="0083774F" w:rsidP="00E129EC">
      <w:pPr>
        <w:numPr>
          <w:ilvl w:val="0"/>
          <w:numId w:val="29"/>
        </w:numPr>
        <w:tabs>
          <w:tab w:val="num" w:pos="426"/>
        </w:tabs>
        <w:suppressAutoHyphens/>
        <w:ind w:left="426" w:hanging="426"/>
        <w:jc w:val="both"/>
        <w:rPr>
          <w:rFonts w:ascii="Book Antiqua" w:hAnsi="Book Antiqua"/>
          <w:sz w:val="22"/>
          <w:szCs w:val="22"/>
        </w:rPr>
      </w:pPr>
      <w:r w:rsidRPr="002A3C50">
        <w:rPr>
          <w:rFonts w:ascii="Book Antiqua" w:hAnsi="Book Antiqua"/>
          <w:sz w:val="22"/>
          <w:szCs w:val="22"/>
        </w:rPr>
        <w:t xml:space="preserve">Elementy wyposażenia (urządzenia) muszą być produktami należytej jakości, fabrycznie nowymi, kompletnymi, nieużywanymi, wolnymi od wad materiałowych, konstrukcyjnych i prawnych. </w:t>
      </w:r>
    </w:p>
    <w:p w:rsidR="0083774F" w:rsidRPr="002A3C50" w:rsidRDefault="0083774F" w:rsidP="00E129EC">
      <w:pPr>
        <w:numPr>
          <w:ilvl w:val="0"/>
          <w:numId w:val="29"/>
        </w:numPr>
        <w:tabs>
          <w:tab w:val="num" w:pos="426"/>
        </w:tabs>
        <w:suppressAutoHyphens/>
        <w:ind w:left="426" w:hanging="426"/>
        <w:jc w:val="both"/>
        <w:rPr>
          <w:rFonts w:ascii="Book Antiqua" w:hAnsi="Book Antiqua"/>
          <w:sz w:val="22"/>
          <w:szCs w:val="22"/>
        </w:rPr>
      </w:pPr>
      <w:r w:rsidRPr="002A3C50">
        <w:rPr>
          <w:rFonts w:ascii="Book Antiqua" w:hAnsi="Book Antiqua"/>
          <w:sz w:val="22"/>
          <w:szCs w:val="22"/>
        </w:rPr>
        <w:t>Elementy wyposażenia muszą być oznakowane w taki sposób, aby możliwa była identyfikacja produktu jak i producenta.</w:t>
      </w:r>
    </w:p>
    <w:p w:rsidR="0083774F" w:rsidRPr="002A3C50" w:rsidRDefault="0083774F" w:rsidP="00E129EC">
      <w:pPr>
        <w:numPr>
          <w:ilvl w:val="0"/>
          <w:numId w:val="29"/>
        </w:numPr>
        <w:tabs>
          <w:tab w:val="num" w:pos="426"/>
        </w:tabs>
        <w:ind w:left="426" w:hanging="426"/>
        <w:jc w:val="both"/>
        <w:rPr>
          <w:rFonts w:ascii="Book Antiqua" w:hAnsi="Book Antiqua"/>
          <w:sz w:val="22"/>
          <w:szCs w:val="22"/>
        </w:rPr>
      </w:pPr>
      <w:r w:rsidRPr="002A3C50">
        <w:rPr>
          <w:rFonts w:ascii="Book Antiqua" w:hAnsi="Book Antiqua"/>
          <w:sz w:val="22"/>
          <w:szCs w:val="22"/>
        </w:rPr>
        <w:t>Wykonawca zobowiązuje się do pokrycia kosztów ubezpieczenia, instalacji, uruchomienia, dostarczonego wyposażenia, a także pokrycia kosztów gwarancji i rękojmi.</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lastRenderedPageBreak/>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2A3C50">
        <w:rPr>
          <w:rFonts w:ascii="Book Antiqua" w:hAnsi="Book Antiqua"/>
          <w:sz w:val="22"/>
          <w:szCs w:val="22"/>
        </w:rPr>
        <w:t>wykończeni</w:t>
      </w:r>
      <w:r w:rsidRPr="002A3C50">
        <w:rPr>
          <w:rFonts w:ascii="Book Antiqua" w:hAnsi="Book Antiqua"/>
          <w:sz w:val="22"/>
          <w:szCs w:val="22"/>
        </w:rPr>
        <w:t>, a także jakość przeprowadzonych prac odtworzeniowych związanych z naprawami naruszonej w trakcie robót tkanki budowlanej i instalacyjnej obiektu.</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 xml:space="preserve">Roboty jw. muszą być wykonane zgodnie z wymaganiami obowiązujących polskich przepisów, norm, instrukcji itp. </w:t>
      </w:r>
      <w:r w:rsidR="006C38D7" w:rsidRPr="002A3C50">
        <w:rPr>
          <w:rFonts w:ascii="Book Antiqua" w:hAnsi="Book Antiqua"/>
          <w:sz w:val="22"/>
          <w:szCs w:val="22"/>
        </w:rPr>
        <w:t>Niewyszczególnienie</w:t>
      </w:r>
      <w:r w:rsidRPr="002A3C50">
        <w:rPr>
          <w:rFonts w:ascii="Book Antiqua" w:hAnsi="Book Antiqua"/>
          <w:sz w:val="22"/>
          <w:szCs w:val="22"/>
        </w:rPr>
        <w:t xml:space="preserve"> w niniejszym opracowaniu jakichkolwiek obowiązujących aktów prawnych nie zwalnia Wykonawcy od ich stosowania.</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Wykonawca po wykonaniu, uruchomieniu i regulacji instalacji dokona szkolenia z zakresu obsługi wszystkich urządzeń wskazanych przez Zamawiającego i głównego użytkownika obiektu.</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Wykonawca sporządzi dokumentację projektową powykonawczą wraz z niezbędnymi opisami w zakresie i formie jak w dokumentacji projektowej, a jej treść przedstawiać będzie roboty tak, jak zostały przez Wykonawcę zrealizowane.</w:t>
      </w:r>
    </w:p>
    <w:p w:rsidR="0083774F" w:rsidRPr="002A3C50" w:rsidRDefault="0083774F" w:rsidP="00E129EC">
      <w:pPr>
        <w:numPr>
          <w:ilvl w:val="0"/>
          <w:numId w:val="29"/>
        </w:numPr>
        <w:ind w:left="426" w:hanging="426"/>
        <w:jc w:val="both"/>
        <w:rPr>
          <w:rFonts w:ascii="Book Antiqua" w:hAnsi="Book Antiqua"/>
          <w:sz w:val="22"/>
          <w:szCs w:val="22"/>
        </w:rPr>
      </w:pPr>
      <w:r w:rsidRPr="002A3C50">
        <w:rPr>
          <w:rFonts w:ascii="Book Antiqua" w:hAnsi="Book Antiqua"/>
          <w:sz w:val="22"/>
          <w:szCs w:val="22"/>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rsidR="0083774F" w:rsidRPr="002A3C50" w:rsidRDefault="0083774F" w:rsidP="00E129EC">
      <w:pPr>
        <w:numPr>
          <w:ilvl w:val="0"/>
          <w:numId w:val="29"/>
        </w:numPr>
        <w:tabs>
          <w:tab w:val="num" w:pos="426"/>
        </w:tabs>
        <w:ind w:left="426" w:hanging="426"/>
        <w:jc w:val="both"/>
        <w:rPr>
          <w:rFonts w:ascii="Book Antiqua" w:hAnsi="Book Antiqua"/>
          <w:color w:val="000000"/>
          <w:sz w:val="22"/>
          <w:szCs w:val="22"/>
        </w:rPr>
      </w:pPr>
      <w:r w:rsidRPr="002A3C50">
        <w:rPr>
          <w:rFonts w:ascii="Book Antiqua" w:hAnsi="Book Antiqua"/>
          <w:color w:val="000000"/>
          <w:sz w:val="22"/>
          <w:szCs w:val="22"/>
        </w:rPr>
        <w:t xml:space="preserve">Wykonawca zobowiązuje się wykonać zamówienie w </w:t>
      </w:r>
      <w:r w:rsidR="0031452B" w:rsidRPr="002A3C50">
        <w:rPr>
          <w:rFonts w:ascii="Book Antiqua" w:hAnsi="Book Antiqua"/>
          <w:color w:val="000000"/>
          <w:sz w:val="22"/>
          <w:szCs w:val="22"/>
        </w:rPr>
        <w:t xml:space="preserve">okresie </w:t>
      </w:r>
      <w:r w:rsidR="003F1020" w:rsidRPr="002A3C50">
        <w:rPr>
          <w:rFonts w:ascii="Book Antiqua" w:hAnsi="Book Antiqua"/>
          <w:b/>
          <w:color w:val="000000"/>
          <w:sz w:val="22"/>
          <w:szCs w:val="22"/>
        </w:rPr>
        <w:t xml:space="preserve">do </w:t>
      </w:r>
      <w:r w:rsidR="00A2524E" w:rsidRPr="002A3C50">
        <w:rPr>
          <w:rFonts w:ascii="Book Antiqua" w:hAnsi="Book Antiqua"/>
          <w:b/>
          <w:color w:val="000000"/>
          <w:sz w:val="22"/>
          <w:szCs w:val="22"/>
        </w:rPr>
        <w:t>28 lutego</w:t>
      </w:r>
      <w:r w:rsidR="00A76987" w:rsidRPr="002A3C50">
        <w:rPr>
          <w:rFonts w:ascii="Book Antiqua" w:hAnsi="Book Antiqua"/>
          <w:b/>
          <w:color w:val="000000"/>
          <w:sz w:val="22"/>
          <w:szCs w:val="22"/>
        </w:rPr>
        <w:t xml:space="preserve"> 2020</w:t>
      </w:r>
      <w:r w:rsidR="003F1020" w:rsidRPr="002A3C50">
        <w:rPr>
          <w:rFonts w:ascii="Book Antiqua" w:hAnsi="Book Antiqua"/>
          <w:b/>
          <w:color w:val="000000"/>
          <w:sz w:val="22"/>
          <w:szCs w:val="22"/>
        </w:rPr>
        <w:t xml:space="preserve"> r. </w:t>
      </w:r>
      <w:r w:rsidR="0031452B" w:rsidRPr="002A3C50">
        <w:rPr>
          <w:rFonts w:ascii="Book Antiqua" w:hAnsi="Book Antiqua"/>
          <w:color w:val="000000"/>
          <w:sz w:val="22"/>
          <w:szCs w:val="22"/>
        </w:rPr>
        <w:t>do dnia zawarcia umowy</w:t>
      </w:r>
      <w:r w:rsidRPr="002A3C50">
        <w:rPr>
          <w:rFonts w:ascii="Book Antiqua" w:hAnsi="Book Antiqua"/>
          <w:b/>
          <w:color w:val="0000FF"/>
          <w:sz w:val="22"/>
          <w:szCs w:val="22"/>
        </w:rPr>
        <w:t>.</w:t>
      </w:r>
    </w:p>
    <w:p w:rsidR="00D62761" w:rsidRPr="002A3C50" w:rsidRDefault="00D62761" w:rsidP="00E129EC">
      <w:pPr>
        <w:numPr>
          <w:ilvl w:val="0"/>
          <w:numId w:val="29"/>
        </w:numPr>
        <w:ind w:left="426" w:hanging="426"/>
        <w:jc w:val="both"/>
        <w:rPr>
          <w:rFonts w:ascii="Book Antiqua" w:hAnsi="Book Antiqua"/>
          <w:color w:val="000000" w:themeColor="text1"/>
          <w:sz w:val="22"/>
          <w:szCs w:val="22"/>
        </w:rPr>
      </w:pPr>
      <w:r w:rsidRPr="002A3C50">
        <w:rPr>
          <w:rFonts w:ascii="Book Antiqua" w:hAnsi="Book Antiqua"/>
          <w:sz w:val="22"/>
          <w:szCs w:val="22"/>
        </w:rPr>
        <w:t xml:space="preserve">Ze względu na harmonogram roku akademickiego na Politechnice Warszawskiej i konieczność bezwzględnego dotrzymania terminarza realizacji zadania inwestycyjnego </w:t>
      </w:r>
      <w:r w:rsidRPr="002A3C50">
        <w:rPr>
          <w:rFonts w:ascii="Book Antiqua" w:hAnsi="Book Antiqua"/>
          <w:color w:val="000000" w:themeColor="text1"/>
          <w:sz w:val="22"/>
          <w:szCs w:val="22"/>
        </w:rPr>
        <w:t xml:space="preserve">należy liczyć się </w:t>
      </w:r>
      <w:r w:rsidR="003F1020" w:rsidRPr="002A3C50">
        <w:rPr>
          <w:rFonts w:ascii="Book Antiqua" w:hAnsi="Book Antiqua"/>
          <w:color w:val="000000" w:themeColor="text1"/>
          <w:sz w:val="22"/>
          <w:szCs w:val="22"/>
        </w:rPr>
        <w:br/>
      </w:r>
      <w:r w:rsidRPr="002A3C50">
        <w:rPr>
          <w:rFonts w:ascii="Book Antiqua" w:hAnsi="Book Antiqua"/>
          <w:color w:val="000000" w:themeColor="text1"/>
          <w:sz w:val="22"/>
          <w:szCs w:val="22"/>
        </w:rPr>
        <w:t>z koniecznością wykonywania robót w godzinach popołudniowych i wieczornych oraz w dni ustawowo wolne od pracy.</w:t>
      </w:r>
    </w:p>
    <w:p w:rsidR="0083774F" w:rsidRPr="002A3C50" w:rsidRDefault="0083774F" w:rsidP="00E129EC">
      <w:pPr>
        <w:numPr>
          <w:ilvl w:val="0"/>
          <w:numId w:val="29"/>
        </w:numPr>
        <w:tabs>
          <w:tab w:val="num" w:pos="426"/>
        </w:tabs>
        <w:ind w:left="426" w:hanging="426"/>
        <w:jc w:val="both"/>
        <w:rPr>
          <w:rFonts w:ascii="Book Antiqua" w:hAnsi="Book Antiqua"/>
          <w:sz w:val="22"/>
          <w:szCs w:val="22"/>
        </w:rPr>
      </w:pPr>
      <w:r w:rsidRPr="002A3C50">
        <w:rPr>
          <w:rFonts w:ascii="Book Antiqua" w:hAnsi="Book Antiqua"/>
          <w:sz w:val="22"/>
          <w:szCs w:val="22"/>
        </w:rPr>
        <w:t xml:space="preserve">Wykonawca jest zobowiązany w każdym momencie obowiązywania umowy na żądanie Zamawiającego udostępnić do wglądu wszelkie informacje i dokumenty mające związek z realizacją umowy. </w:t>
      </w:r>
    </w:p>
    <w:p w:rsidR="0083774F" w:rsidRPr="002A3C50" w:rsidRDefault="0083774F" w:rsidP="00E129EC">
      <w:pPr>
        <w:numPr>
          <w:ilvl w:val="0"/>
          <w:numId w:val="29"/>
        </w:numPr>
        <w:suppressAutoHyphens/>
        <w:ind w:left="426" w:hanging="426"/>
        <w:jc w:val="both"/>
        <w:rPr>
          <w:rFonts w:ascii="Book Antiqua" w:hAnsi="Book Antiqua"/>
          <w:sz w:val="22"/>
          <w:szCs w:val="22"/>
        </w:rPr>
      </w:pPr>
      <w:r w:rsidRPr="002A3C50">
        <w:rPr>
          <w:rFonts w:ascii="Book Antiqua" w:hAnsi="Book Antiqua"/>
          <w:sz w:val="22"/>
          <w:szCs w:val="22"/>
        </w:rPr>
        <w:t>W każdym przypadku, gdy w dokumentacji technicznej zostały wskazane znaki towarowe, patenty lub pochodzenie Zamawiający dodaje do nich sformułowanie „lub równoważny”.</w:t>
      </w:r>
    </w:p>
    <w:p w:rsidR="00CA3EB6" w:rsidRPr="002A3C50" w:rsidRDefault="0083774F" w:rsidP="00E129EC">
      <w:pPr>
        <w:numPr>
          <w:ilvl w:val="0"/>
          <w:numId w:val="29"/>
        </w:numPr>
        <w:suppressAutoHyphens/>
        <w:ind w:left="426" w:hanging="426"/>
        <w:jc w:val="both"/>
        <w:rPr>
          <w:rFonts w:ascii="Book Antiqua" w:hAnsi="Book Antiqua"/>
          <w:sz w:val="22"/>
          <w:szCs w:val="22"/>
        </w:rPr>
      </w:pPr>
      <w:r w:rsidRPr="002A3C50">
        <w:rPr>
          <w:rFonts w:ascii="Book Antiqua" w:hAnsi="Book Antiqua"/>
          <w:sz w:val="22"/>
          <w:szCs w:val="22"/>
        </w:rPr>
        <w:t>W każdym przypadku, gdy w dokumentacji technicznej zostały wskazane normy, aprobaty, specyfikacje techniczne i systemy odniesienia Zamawiający dodaje do nich sformułowanie „lub równoważne”.</w:t>
      </w:r>
    </w:p>
    <w:p w:rsidR="00C16A5C" w:rsidRPr="002A3C50" w:rsidRDefault="002D477C" w:rsidP="00391B9E">
      <w:pPr>
        <w:spacing w:line="288" w:lineRule="auto"/>
        <w:jc w:val="both"/>
        <w:rPr>
          <w:rFonts w:ascii="Book Antiqua" w:hAnsi="Book Antiqua"/>
          <w:sz w:val="22"/>
          <w:szCs w:val="22"/>
        </w:rPr>
      </w:pPr>
      <w:r w:rsidRPr="002A3C50">
        <w:rPr>
          <w:rFonts w:ascii="Book Antiqua" w:hAnsi="Book Antiqua"/>
          <w:sz w:val="22"/>
          <w:szCs w:val="22"/>
        </w:rPr>
        <w:br w:type="page"/>
      </w:r>
    </w:p>
    <w:p w:rsidR="00C16A5C" w:rsidRPr="002A3C50" w:rsidRDefault="00C16A5C" w:rsidP="00391B9E">
      <w:pPr>
        <w:jc w:val="both"/>
        <w:rPr>
          <w:rFonts w:ascii="Book Antiqua" w:hAnsi="Book Antiqua"/>
          <w:vanish/>
          <w:sz w:val="22"/>
          <w:szCs w:val="22"/>
        </w:rPr>
      </w:pPr>
    </w:p>
    <w:p w:rsidR="00C16A5C" w:rsidRPr="002A3C50" w:rsidRDefault="00C16A5C" w:rsidP="00391B9E">
      <w:pPr>
        <w:jc w:val="both"/>
        <w:rPr>
          <w:rFonts w:ascii="Book Antiqua" w:hAnsi="Book Antiqua"/>
          <w:vanish/>
          <w:sz w:val="22"/>
          <w:szCs w:val="22"/>
        </w:rPr>
      </w:pPr>
    </w:p>
    <w:p w:rsidR="000F4894" w:rsidRPr="002A3C50" w:rsidRDefault="000F4894" w:rsidP="008542A0">
      <w:pPr>
        <w:pStyle w:val="rozdzia"/>
        <w:rPr>
          <w:rFonts w:ascii="Book Antiqua" w:hAnsi="Book Antiqua"/>
        </w:rPr>
      </w:pPr>
    </w:p>
    <w:p w:rsidR="0031452B" w:rsidRPr="002A3C50" w:rsidRDefault="0031452B" w:rsidP="0031452B">
      <w:pPr>
        <w:pStyle w:val="rozdzia"/>
        <w:rPr>
          <w:rFonts w:ascii="Book Antiqua" w:hAnsi="Book Antiqua"/>
          <w:sz w:val="22"/>
          <w:szCs w:val="22"/>
        </w:rPr>
      </w:pPr>
    </w:p>
    <w:p w:rsidR="00D05689" w:rsidRPr="002A3C50" w:rsidRDefault="00D05689" w:rsidP="00D05689">
      <w:pPr>
        <w:pStyle w:val="rozdzia"/>
        <w:rPr>
          <w:rFonts w:ascii="Book Antiqua" w:hAnsi="Book Antiqua"/>
          <w:sz w:val="22"/>
          <w:szCs w:val="22"/>
        </w:rPr>
      </w:pPr>
      <w:bookmarkStart w:id="2" w:name="_Hlk22801502"/>
      <w:r w:rsidRPr="002A3C50">
        <w:rPr>
          <w:rFonts w:ascii="Book Antiqua" w:hAnsi="Book Antiqua"/>
          <w:sz w:val="22"/>
          <w:szCs w:val="22"/>
        </w:rPr>
        <w:t>ROZDZIAŁ VI</w:t>
      </w:r>
    </w:p>
    <w:p w:rsidR="00D05689" w:rsidRPr="002A3C50" w:rsidRDefault="00D05689" w:rsidP="00D05689">
      <w:pPr>
        <w:pStyle w:val="rozdzia"/>
        <w:rPr>
          <w:rFonts w:ascii="Book Antiqua" w:hAnsi="Book Antiqua"/>
          <w:sz w:val="22"/>
          <w:szCs w:val="22"/>
        </w:rPr>
      </w:pPr>
    </w:p>
    <w:p w:rsidR="00D05689" w:rsidRPr="002A3C50" w:rsidRDefault="00D05689" w:rsidP="00D05689">
      <w:pPr>
        <w:pStyle w:val="rozdzia"/>
        <w:rPr>
          <w:rFonts w:ascii="Book Antiqua" w:hAnsi="Book Antiqua"/>
          <w:sz w:val="22"/>
          <w:szCs w:val="22"/>
        </w:rPr>
      </w:pPr>
      <w:r w:rsidRPr="002A3C50">
        <w:rPr>
          <w:rFonts w:ascii="Book Antiqua" w:hAnsi="Book Antiqua"/>
          <w:sz w:val="22"/>
          <w:szCs w:val="22"/>
        </w:rPr>
        <w:t>ISTOTNE DLA STRON POSTANOWIENIA UMOWY</w:t>
      </w:r>
    </w:p>
    <w:p w:rsidR="00D05689" w:rsidRPr="002A3C50" w:rsidRDefault="00D05689" w:rsidP="00D05689">
      <w:pPr>
        <w:pStyle w:val="rozdzia"/>
        <w:rPr>
          <w:rFonts w:ascii="Book Antiqua" w:hAnsi="Book Antiqua"/>
          <w:sz w:val="22"/>
          <w:szCs w:val="22"/>
        </w:rPr>
      </w:pPr>
    </w:p>
    <w:p w:rsidR="00D05689" w:rsidRPr="002A3C50" w:rsidRDefault="00D05689" w:rsidP="00D05689">
      <w:pPr>
        <w:tabs>
          <w:tab w:val="left" w:pos="4560"/>
        </w:tabs>
        <w:spacing w:before="120" w:after="120"/>
        <w:ind w:left="360" w:right="306" w:hanging="360"/>
        <w:jc w:val="both"/>
        <w:rPr>
          <w:rFonts w:ascii="Book Antiqua" w:hAnsi="Book Antiqua"/>
          <w:sz w:val="22"/>
          <w:szCs w:val="22"/>
        </w:rPr>
      </w:pPr>
      <w:r w:rsidRPr="002A3C50">
        <w:rPr>
          <w:rFonts w:ascii="Book Antiqua" w:hAnsi="Book Antiqua"/>
          <w:sz w:val="22"/>
          <w:szCs w:val="22"/>
        </w:rPr>
        <w:t>Umowa o wykonanie remont pomieszczeń będzie sporządzona w oparciu o istotne postanowienia umowy zgodnie z niżej zamieszczoną treścią:</w:t>
      </w:r>
    </w:p>
    <w:p w:rsidR="00D05689" w:rsidRPr="002A3C50" w:rsidRDefault="00D05689" w:rsidP="00D05689">
      <w:pPr>
        <w:pStyle w:val="rozdzia"/>
        <w:rPr>
          <w:rFonts w:ascii="Book Antiqua" w:hAnsi="Book Antiqua"/>
          <w:sz w:val="22"/>
          <w:szCs w:val="22"/>
        </w:rPr>
      </w:pPr>
    </w:p>
    <w:p w:rsidR="00D05689" w:rsidRPr="002A3C50" w:rsidRDefault="00D05689" w:rsidP="00D05689">
      <w:pPr>
        <w:autoSpaceDE w:val="0"/>
        <w:autoSpaceDN w:val="0"/>
        <w:adjustRightInd w:val="0"/>
        <w:jc w:val="center"/>
        <w:rPr>
          <w:rFonts w:ascii="Book Antiqua" w:hAnsi="Book Antiqua" w:cs="Calibri-Bold"/>
          <w:b/>
          <w:bCs/>
          <w:color w:val="000000"/>
          <w:sz w:val="22"/>
          <w:szCs w:val="22"/>
        </w:rPr>
      </w:pPr>
      <w:r w:rsidRPr="002A3C50">
        <w:rPr>
          <w:rFonts w:ascii="Book Antiqua" w:hAnsi="Book Antiqua" w:cs="Calibri-Bold"/>
          <w:b/>
          <w:bCs/>
          <w:color w:val="000000"/>
          <w:sz w:val="22"/>
          <w:szCs w:val="22"/>
        </w:rPr>
        <w:t>Umowa</w:t>
      </w:r>
    </w:p>
    <w:p w:rsidR="00D05689" w:rsidRPr="002A3C50" w:rsidRDefault="00D05689" w:rsidP="00D05689">
      <w:pPr>
        <w:autoSpaceDE w:val="0"/>
        <w:autoSpaceDN w:val="0"/>
        <w:adjustRightInd w:val="0"/>
        <w:jc w:val="center"/>
        <w:rPr>
          <w:rFonts w:ascii="Book Antiqua" w:hAnsi="Book Antiqua" w:cs="Calibri-Bold"/>
          <w:b/>
          <w:bCs/>
          <w:color w:val="000000"/>
          <w:sz w:val="22"/>
          <w:szCs w:val="22"/>
        </w:rPr>
      </w:pPr>
    </w:p>
    <w:p w:rsidR="00D05689" w:rsidRPr="002A3C50" w:rsidRDefault="00D05689" w:rsidP="00D05689">
      <w:pPr>
        <w:autoSpaceDE w:val="0"/>
        <w:autoSpaceDN w:val="0"/>
        <w:adjustRightInd w:val="0"/>
        <w:jc w:val="center"/>
        <w:rPr>
          <w:rFonts w:ascii="Book Antiqua" w:hAnsi="Book Antiqua" w:cs="Calibri-Bold"/>
          <w:b/>
          <w:bCs/>
          <w:color w:val="000000"/>
          <w:sz w:val="22"/>
          <w:szCs w:val="22"/>
        </w:rPr>
      </w:pPr>
      <w:r w:rsidRPr="002A3C50">
        <w:rPr>
          <w:rFonts w:ascii="Book Antiqua" w:hAnsi="Book Antiqua" w:cs="Calibri-Bold"/>
          <w:b/>
          <w:bCs/>
          <w:color w:val="000000"/>
          <w:sz w:val="22"/>
          <w:szCs w:val="22"/>
        </w:rPr>
        <w:t xml:space="preserve">nr </w:t>
      </w:r>
      <w:r w:rsidRPr="002A3C50">
        <w:rPr>
          <w:rFonts w:ascii="Book Antiqua" w:hAnsi="Book Antiqua" w:cs="Calibri-Bold"/>
          <w:b/>
          <w:bCs/>
          <w:color w:val="0000FF"/>
          <w:sz w:val="22"/>
          <w:szCs w:val="22"/>
        </w:rPr>
        <w:t>…………………………</w:t>
      </w:r>
    </w:p>
    <w:p w:rsidR="00D05689" w:rsidRPr="002A3C50" w:rsidRDefault="00D05689" w:rsidP="00D05689">
      <w:pPr>
        <w:autoSpaceDE w:val="0"/>
        <w:autoSpaceDN w:val="0"/>
        <w:adjustRightInd w:val="0"/>
        <w:jc w:val="center"/>
        <w:rPr>
          <w:rFonts w:ascii="Book Antiqua" w:hAnsi="Book Antiqua" w:cs="Calibri-Bold"/>
          <w:b/>
          <w:bCs/>
          <w:color w:val="000000"/>
          <w:sz w:val="22"/>
          <w:szCs w:val="22"/>
        </w:rPr>
      </w:pPr>
      <w:r w:rsidRPr="002A3C50">
        <w:rPr>
          <w:rFonts w:ascii="Book Antiqua" w:hAnsi="Book Antiqua" w:cs="Calibri-Bold"/>
          <w:b/>
          <w:bCs/>
          <w:color w:val="000000"/>
          <w:sz w:val="22"/>
          <w:szCs w:val="22"/>
        </w:rPr>
        <w:t xml:space="preserve">zawarta w dniu </w:t>
      </w:r>
      <w:r w:rsidRPr="002A3C50">
        <w:rPr>
          <w:rFonts w:ascii="Book Antiqua" w:hAnsi="Book Antiqua" w:cs="Calibri-Bold"/>
          <w:b/>
          <w:bCs/>
          <w:color w:val="0000FF"/>
          <w:sz w:val="22"/>
          <w:szCs w:val="22"/>
        </w:rPr>
        <w:t>……………</w:t>
      </w:r>
    </w:p>
    <w:p w:rsidR="00D05689" w:rsidRPr="002A3C50" w:rsidRDefault="00D05689" w:rsidP="00D05689">
      <w:pPr>
        <w:pStyle w:val="Stopka"/>
        <w:jc w:val="both"/>
        <w:rPr>
          <w:rFonts w:ascii="Book Antiqua" w:hAnsi="Book Antiqua"/>
          <w:bCs/>
          <w:color w:val="0000FF"/>
          <w:sz w:val="22"/>
          <w:szCs w:val="22"/>
        </w:rPr>
      </w:pPr>
      <w:r w:rsidRPr="002A3C50">
        <w:rPr>
          <w:rFonts w:ascii="Book Antiqua" w:hAnsi="Book Antiqua"/>
          <w:color w:val="000000"/>
          <w:sz w:val="22"/>
          <w:szCs w:val="22"/>
        </w:rPr>
        <w:t>w wyniku rozstrzygnięcia postępowania o udzielenie zamówienia publicznego na</w:t>
      </w:r>
      <w:r w:rsidR="003F1020" w:rsidRPr="002A3C50">
        <w:rPr>
          <w:rFonts w:ascii="Book Antiqua" w:hAnsi="Book Antiqua"/>
          <w:b/>
          <w:color w:val="000000"/>
          <w:sz w:val="22"/>
          <w:szCs w:val="22"/>
        </w:rPr>
        <w:t xml:space="preserve"> wykonanie </w:t>
      </w:r>
      <w:r w:rsidR="005642CE" w:rsidRPr="002A3C50">
        <w:rPr>
          <w:rFonts w:ascii="Book Antiqua" w:hAnsi="Book Antiqua"/>
          <w:b/>
          <w:bCs/>
          <w:color w:val="0000FF"/>
          <w:sz w:val="22"/>
          <w:szCs w:val="22"/>
        </w:rPr>
        <w:t>roboty budowlanej polegającej na wykonaniu doposażenia istniejącego węzła cieplnego w moduł ciepła technologicznego oraz moduł ciepłej wody użytkowej i adaptację pomieszczenia przeznaczonego na węzeł w związku z realizacją inwestycji pn. „Przebudowa wejścia do budynku WIP w celu przystosowania dla osób niepełnosprawnych, przebudowa holu parteru i holu kondygnacji piwnicznej w budynku WIP PW w Warszawie”</w:t>
      </w:r>
      <w:r w:rsidRPr="002A3C50">
        <w:rPr>
          <w:rFonts w:ascii="Book Antiqua" w:hAnsi="Book Antiqua"/>
          <w:b/>
          <w:color w:val="000000" w:themeColor="text1"/>
          <w:sz w:val="22"/>
          <w:szCs w:val="22"/>
        </w:rPr>
        <w:t>,</w:t>
      </w:r>
      <w:r w:rsidRPr="002A3C50">
        <w:rPr>
          <w:rFonts w:ascii="Book Antiqua" w:hAnsi="Book Antiqua"/>
          <w:color w:val="000000" w:themeColor="text1"/>
          <w:sz w:val="22"/>
          <w:szCs w:val="22"/>
        </w:rPr>
        <w:t xml:space="preserve"> prze</w:t>
      </w:r>
      <w:r w:rsidRPr="002A3C50">
        <w:rPr>
          <w:rFonts w:ascii="Book Antiqua" w:hAnsi="Book Antiqua"/>
          <w:color w:val="000000"/>
          <w:sz w:val="22"/>
          <w:szCs w:val="22"/>
        </w:rPr>
        <w:t xml:space="preserve">prowadzonego w trybie przetargu nieograniczonego na podstawie ustawy z </w:t>
      </w:r>
      <w:r w:rsidRPr="002A3C50">
        <w:rPr>
          <w:rFonts w:ascii="Book Antiqua" w:hAnsi="Book Antiqua"/>
          <w:sz w:val="22"/>
          <w:szCs w:val="22"/>
          <w:lang w:val="cs-CZ"/>
        </w:rPr>
        <w:t>29 stycznia 2004</w:t>
      </w:r>
      <w:r w:rsidRPr="002A3C50">
        <w:rPr>
          <w:rFonts w:ascii="Book Antiqua" w:hAnsi="Book Antiqua"/>
          <w:color w:val="000000"/>
          <w:sz w:val="22"/>
          <w:szCs w:val="22"/>
        </w:rPr>
        <w:t>r. – Prawo zamówień publicznych (Dz. U. z 201</w:t>
      </w:r>
      <w:r w:rsidR="00A76987" w:rsidRPr="002A3C50">
        <w:rPr>
          <w:rFonts w:ascii="Book Antiqua" w:hAnsi="Book Antiqua"/>
          <w:color w:val="000000"/>
          <w:sz w:val="22"/>
          <w:szCs w:val="22"/>
        </w:rPr>
        <w:t>9</w:t>
      </w:r>
      <w:r w:rsidRPr="002A3C50">
        <w:rPr>
          <w:rFonts w:ascii="Book Antiqua" w:hAnsi="Book Antiqua"/>
          <w:color w:val="000000"/>
          <w:sz w:val="22"/>
          <w:szCs w:val="22"/>
        </w:rPr>
        <w:t xml:space="preserve"> r., poz. 1</w:t>
      </w:r>
      <w:r w:rsidR="00A76987" w:rsidRPr="002A3C50">
        <w:rPr>
          <w:rFonts w:ascii="Book Antiqua" w:hAnsi="Book Antiqua"/>
          <w:color w:val="000000"/>
          <w:sz w:val="22"/>
          <w:szCs w:val="22"/>
        </w:rPr>
        <w:t>1843</w:t>
      </w:r>
      <w:r w:rsidRPr="002A3C50">
        <w:rPr>
          <w:rFonts w:ascii="Book Antiqua" w:hAnsi="Book Antiqua"/>
          <w:color w:val="000000"/>
          <w:sz w:val="22"/>
          <w:szCs w:val="22"/>
        </w:rPr>
        <w:t xml:space="preserve"> ze zm.) pomiędzy:</w:t>
      </w:r>
    </w:p>
    <w:p w:rsidR="00D05689" w:rsidRPr="002A3C50" w:rsidRDefault="00D05689" w:rsidP="00D05689">
      <w:pPr>
        <w:autoSpaceDE w:val="0"/>
        <w:autoSpaceDN w:val="0"/>
        <w:adjustRightInd w:val="0"/>
        <w:rPr>
          <w:rFonts w:ascii="Book Antiqua" w:hAnsi="Book Antiqua"/>
          <w:b/>
          <w:color w:val="000000"/>
          <w:sz w:val="22"/>
          <w:szCs w:val="22"/>
        </w:rPr>
      </w:pPr>
      <w:r w:rsidRPr="002A3C50">
        <w:rPr>
          <w:rFonts w:ascii="Book Antiqua" w:hAnsi="Book Antiqua"/>
          <w:b/>
          <w:color w:val="000000"/>
          <w:sz w:val="22"/>
          <w:szCs w:val="22"/>
        </w:rPr>
        <w:t>Politechniką Warszawską</w:t>
      </w:r>
    </w:p>
    <w:p w:rsidR="00D05689" w:rsidRPr="002A3C50" w:rsidRDefault="00D05689" w:rsidP="00D05689">
      <w:pPr>
        <w:autoSpaceDE w:val="0"/>
        <w:autoSpaceDN w:val="0"/>
        <w:adjustRightInd w:val="0"/>
        <w:rPr>
          <w:rFonts w:ascii="Book Antiqua" w:hAnsi="Book Antiqua"/>
          <w:b/>
          <w:color w:val="000000"/>
          <w:sz w:val="22"/>
          <w:szCs w:val="22"/>
        </w:rPr>
      </w:pPr>
      <w:r w:rsidRPr="002A3C50">
        <w:rPr>
          <w:rFonts w:ascii="Book Antiqua" w:hAnsi="Book Antiqua"/>
          <w:b/>
          <w:color w:val="000000"/>
          <w:sz w:val="22"/>
          <w:szCs w:val="22"/>
        </w:rPr>
        <w:t>Wydział Inżynierii Produkcji</w:t>
      </w:r>
    </w:p>
    <w:p w:rsidR="00D05689" w:rsidRPr="002A3C50" w:rsidRDefault="00D05689" w:rsidP="00D05689">
      <w:pPr>
        <w:autoSpaceDE w:val="0"/>
        <w:autoSpaceDN w:val="0"/>
        <w:adjustRightInd w:val="0"/>
        <w:rPr>
          <w:rFonts w:ascii="Book Antiqua" w:hAnsi="Book Antiqua"/>
          <w:b/>
          <w:color w:val="000000"/>
          <w:sz w:val="22"/>
          <w:szCs w:val="22"/>
        </w:rPr>
      </w:pPr>
      <w:r w:rsidRPr="002A3C50">
        <w:rPr>
          <w:rFonts w:ascii="Book Antiqua" w:hAnsi="Book Antiqua"/>
          <w:b/>
          <w:color w:val="000000"/>
          <w:sz w:val="22"/>
          <w:szCs w:val="22"/>
        </w:rPr>
        <w:t>ul. Narbutta 85, 02</w:t>
      </w:r>
      <w:r w:rsidRPr="002A3C50">
        <w:rPr>
          <w:b/>
          <w:color w:val="000000"/>
          <w:sz w:val="22"/>
          <w:szCs w:val="22"/>
        </w:rPr>
        <w:t>‐</w:t>
      </w:r>
      <w:r w:rsidRPr="002A3C50">
        <w:rPr>
          <w:rFonts w:ascii="Book Antiqua" w:hAnsi="Book Antiqua"/>
          <w:b/>
          <w:color w:val="000000"/>
          <w:sz w:val="22"/>
          <w:szCs w:val="22"/>
        </w:rPr>
        <w:t>524 Warszawa</w:t>
      </w:r>
    </w:p>
    <w:p w:rsidR="00D05689" w:rsidRPr="002A3C50" w:rsidRDefault="00D05689" w:rsidP="00D05689">
      <w:pPr>
        <w:autoSpaceDE w:val="0"/>
        <w:autoSpaceDN w:val="0"/>
        <w:adjustRightInd w:val="0"/>
        <w:rPr>
          <w:rFonts w:ascii="Book Antiqua" w:hAnsi="Book Antiqua"/>
          <w:color w:val="000000"/>
          <w:sz w:val="22"/>
          <w:szCs w:val="22"/>
        </w:rPr>
      </w:pPr>
      <w:r w:rsidRPr="002A3C50">
        <w:rPr>
          <w:rFonts w:ascii="Book Antiqua" w:hAnsi="Book Antiqua"/>
          <w:color w:val="000000"/>
          <w:sz w:val="22"/>
          <w:szCs w:val="22"/>
        </w:rPr>
        <w:t>NIP 525</w:t>
      </w:r>
      <w:r w:rsidRPr="002A3C50">
        <w:rPr>
          <w:color w:val="000000"/>
          <w:sz w:val="22"/>
          <w:szCs w:val="22"/>
        </w:rPr>
        <w:t>‐</w:t>
      </w:r>
      <w:r w:rsidRPr="002A3C50">
        <w:rPr>
          <w:rFonts w:ascii="Book Antiqua" w:hAnsi="Book Antiqua"/>
          <w:color w:val="000000"/>
          <w:sz w:val="22"/>
          <w:szCs w:val="22"/>
        </w:rPr>
        <w:t>000</w:t>
      </w:r>
      <w:r w:rsidRPr="002A3C50">
        <w:rPr>
          <w:color w:val="000000"/>
          <w:sz w:val="22"/>
          <w:szCs w:val="22"/>
        </w:rPr>
        <w:t>‐</w:t>
      </w:r>
      <w:r w:rsidRPr="002A3C50">
        <w:rPr>
          <w:rFonts w:ascii="Book Antiqua" w:hAnsi="Book Antiqua"/>
          <w:color w:val="000000"/>
          <w:sz w:val="22"/>
          <w:szCs w:val="22"/>
        </w:rPr>
        <w:t>58</w:t>
      </w:r>
      <w:r w:rsidRPr="002A3C50">
        <w:rPr>
          <w:color w:val="000000"/>
          <w:sz w:val="22"/>
          <w:szCs w:val="22"/>
        </w:rPr>
        <w:t>‐</w:t>
      </w:r>
      <w:r w:rsidRPr="002A3C50">
        <w:rPr>
          <w:rFonts w:ascii="Book Antiqua" w:hAnsi="Book Antiqua"/>
          <w:color w:val="000000"/>
          <w:sz w:val="22"/>
          <w:szCs w:val="22"/>
        </w:rPr>
        <w:t>34, Regon 000001554</w:t>
      </w:r>
    </w:p>
    <w:p w:rsidR="00D05689" w:rsidRPr="002A3C50" w:rsidRDefault="00D05689" w:rsidP="00D05689">
      <w:pPr>
        <w:autoSpaceDE w:val="0"/>
        <w:autoSpaceDN w:val="0"/>
        <w:adjustRightInd w:val="0"/>
        <w:rPr>
          <w:rFonts w:ascii="Book Antiqua" w:hAnsi="Book Antiqua"/>
          <w:b/>
          <w:color w:val="000000"/>
          <w:sz w:val="22"/>
          <w:szCs w:val="22"/>
        </w:rPr>
      </w:pPr>
      <w:r w:rsidRPr="002A3C50">
        <w:rPr>
          <w:rFonts w:ascii="Book Antiqua" w:hAnsi="Book Antiqua"/>
          <w:b/>
          <w:color w:val="000000"/>
          <w:sz w:val="22"/>
          <w:szCs w:val="22"/>
        </w:rPr>
        <w:t>Reprezentowaną przez:</w:t>
      </w:r>
    </w:p>
    <w:p w:rsidR="00D05689" w:rsidRPr="002A3C50" w:rsidRDefault="00D05689" w:rsidP="00D05689">
      <w:pPr>
        <w:autoSpaceDE w:val="0"/>
        <w:autoSpaceDN w:val="0"/>
        <w:adjustRightInd w:val="0"/>
        <w:rPr>
          <w:rFonts w:ascii="Book Antiqua" w:hAnsi="Book Antiqua"/>
          <w:b/>
          <w:color w:val="000000"/>
          <w:sz w:val="22"/>
          <w:szCs w:val="22"/>
        </w:rPr>
      </w:pPr>
      <w:r w:rsidRPr="002A3C50">
        <w:rPr>
          <w:rFonts w:ascii="Book Antiqua" w:hAnsi="Book Antiqua"/>
          <w:b/>
          <w:color w:val="000000"/>
          <w:sz w:val="22"/>
          <w:szCs w:val="22"/>
        </w:rPr>
        <w:t xml:space="preserve">Prof. dr hab. inż. Andrzeja Kolasę </w:t>
      </w:r>
      <w:r w:rsidRPr="002A3C50">
        <w:rPr>
          <w:rFonts w:ascii="Book Antiqua" w:hAnsi="Book Antiqua"/>
          <w:sz w:val="22"/>
          <w:szCs w:val="22"/>
        </w:rPr>
        <w:t>na podstawie pełnomocnictwa nr. BR-P-</w:t>
      </w:r>
      <w:r w:rsidR="00A76987" w:rsidRPr="002A3C50">
        <w:rPr>
          <w:rFonts w:ascii="Book Antiqua" w:hAnsi="Book Antiqua"/>
          <w:sz w:val="22"/>
          <w:szCs w:val="22"/>
        </w:rPr>
        <w:t>952</w:t>
      </w:r>
      <w:r w:rsidRPr="002A3C50">
        <w:rPr>
          <w:rFonts w:ascii="Book Antiqua" w:hAnsi="Book Antiqua"/>
          <w:sz w:val="22"/>
          <w:szCs w:val="22"/>
        </w:rPr>
        <w:t>/201</w:t>
      </w:r>
      <w:r w:rsidR="00A76987" w:rsidRPr="002A3C50">
        <w:rPr>
          <w:rFonts w:ascii="Book Antiqua" w:hAnsi="Book Antiqua"/>
          <w:sz w:val="22"/>
          <w:szCs w:val="22"/>
        </w:rPr>
        <w:t>9</w:t>
      </w:r>
      <w:r w:rsidRPr="002A3C50">
        <w:rPr>
          <w:rFonts w:ascii="Book Antiqua" w:hAnsi="Book Antiqua"/>
          <w:sz w:val="22"/>
          <w:szCs w:val="22"/>
        </w:rPr>
        <w:t xml:space="preserve"> z dnia 1 </w:t>
      </w:r>
      <w:r w:rsidR="00A76987" w:rsidRPr="002A3C50">
        <w:rPr>
          <w:rFonts w:ascii="Book Antiqua" w:hAnsi="Book Antiqua"/>
          <w:sz w:val="22"/>
          <w:szCs w:val="22"/>
        </w:rPr>
        <w:t xml:space="preserve">października </w:t>
      </w:r>
      <w:r w:rsidRPr="002A3C50">
        <w:rPr>
          <w:rFonts w:ascii="Book Antiqua" w:hAnsi="Book Antiqua"/>
          <w:sz w:val="22"/>
          <w:szCs w:val="22"/>
        </w:rPr>
        <w:t>201</w:t>
      </w:r>
      <w:r w:rsidR="00A76987" w:rsidRPr="002A3C50">
        <w:rPr>
          <w:rFonts w:ascii="Book Antiqua" w:hAnsi="Book Antiqua"/>
          <w:sz w:val="22"/>
          <w:szCs w:val="22"/>
        </w:rPr>
        <w:t>9</w:t>
      </w:r>
    </w:p>
    <w:p w:rsidR="00D05689" w:rsidRPr="002A3C50" w:rsidRDefault="00D05689" w:rsidP="00D05689">
      <w:pPr>
        <w:autoSpaceDE w:val="0"/>
        <w:autoSpaceDN w:val="0"/>
        <w:adjustRightInd w:val="0"/>
        <w:spacing w:after="120"/>
        <w:rPr>
          <w:rFonts w:ascii="Book Antiqua" w:hAnsi="Book Antiqua"/>
          <w:color w:val="000000"/>
          <w:sz w:val="22"/>
          <w:szCs w:val="22"/>
        </w:rPr>
      </w:pPr>
      <w:r w:rsidRPr="002A3C50">
        <w:rPr>
          <w:rFonts w:ascii="Book Antiqua" w:hAnsi="Book Antiqua"/>
          <w:color w:val="000000"/>
          <w:sz w:val="22"/>
          <w:szCs w:val="22"/>
        </w:rPr>
        <w:t>zwaną dalej Zamawiającym,</w:t>
      </w:r>
    </w:p>
    <w:p w:rsidR="00D05689" w:rsidRPr="002A3C50" w:rsidRDefault="00D05689" w:rsidP="00D05689">
      <w:pPr>
        <w:autoSpaceDE w:val="0"/>
        <w:autoSpaceDN w:val="0"/>
        <w:adjustRightInd w:val="0"/>
        <w:spacing w:after="120"/>
        <w:rPr>
          <w:rFonts w:ascii="Book Antiqua" w:hAnsi="Book Antiqua"/>
          <w:b/>
          <w:color w:val="0000FF"/>
          <w:sz w:val="22"/>
          <w:szCs w:val="22"/>
        </w:rPr>
      </w:pPr>
      <w:r w:rsidRPr="002A3C50">
        <w:rPr>
          <w:rFonts w:ascii="Book Antiqua" w:hAnsi="Book Antiqua"/>
          <w:color w:val="0000FF"/>
          <w:sz w:val="22"/>
          <w:szCs w:val="22"/>
        </w:rPr>
        <w:t xml:space="preserve">a  </w:t>
      </w:r>
      <w:r w:rsidRPr="002A3C50">
        <w:rPr>
          <w:rFonts w:ascii="Book Antiqua" w:hAnsi="Book Antiqua"/>
          <w:b/>
          <w:color w:val="0000FF"/>
          <w:sz w:val="22"/>
          <w:szCs w:val="22"/>
        </w:rPr>
        <w:t>……………………………………………………………………………………………………………………</w:t>
      </w:r>
    </w:p>
    <w:p w:rsidR="00D05689" w:rsidRPr="002A3C50" w:rsidRDefault="00D05689" w:rsidP="00D05689">
      <w:pPr>
        <w:autoSpaceDE w:val="0"/>
        <w:autoSpaceDN w:val="0"/>
        <w:adjustRightInd w:val="0"/>
        <w:rPr>
          <w:rFonts w:ascii="Book Antiqua" w:hAnsi="Book Antiqua"/>
          <w:color w:val="000000"/>
          <w:sz w:val="22"/>
          <w:szCs w:val="22"/>
        </w:rPr>
      </w:pPr>
      <w:r w:rsidRPr="002A3C50">
        <w:rPr>
          <w:rFonts w:ascii="Book Antiqua" w:hAnsi="Book Antiqua"/>
          <w:color w:val="000000"/>
          <w:sz w:val="22"/>
          <w:szCs w:val="22"/>
        </w:rPr>
        <w:t>zwanym dalej „Wykonawcą”,</w:t>
      </w:r>
    </w:p>
    <w:p w:rsidR="00D05689" w:rsidRPr="002A3C50" w:rsidRDefault="00D05689" w:rsidP="00D05689">
      <w:pPr>
        <w:autoSpaceDE w:val="0"/>
        <w:autoSpaceDN w:val="0"/>
        <w:adjustRightInd w:val="0"/>
        <w:rPr>
          <w:rFonts w:ascii="Book Antiqua" w:hAnsi="Book Antiqua"/>
          <w:color w:val="000000"/>
          <w:sz w:val="22"/>
          <w:szCs w:val="22"/>
        </w:rPr>
      </w:pPr>
      <w:r w:rsidRPr="002A3C50">
        <w:rPr>
          <w:rFonts w:ascii="Book Antiqua" w:hAnsi="Book Antiqua"/>
          <w:color w:val="000000"/>
          <w:sz w:val="22"/>
          <w:szCs w:val="22"/>
        </w:rPr>
        <w:t>wspólnie zwanymi dalej „Stronami”.</w:t>
      </w:r>
    </w:p>
    <w:p w:rsidR="00D05689" w:rsidRPr="002A3C50" w:rsidRDefault="00D05689" w:rsidP="00D05689">
      <w:pPr>
        <w:tabs>
          <w:tab w:val="left" w:pos="4560"/>
        </w:tabs>
        <w:spacing w:before="200" w:after="200" w:line="288" w:lineRule="auto"/>
        <w:ind w:left="357" w:right="-57"/>
        <w:jc w:val="center"/>
        <w:rPr>
          <w:rFonts w:ascii="Book Antiqua" w:hAnsi="Book Antiqua"/>
          <w:b/>
          <w:sz w:val="22"/>
          <w:szCs w:val="22"/>
        </w:rPr>
      </w:pPr>
      <w:r w:rsidRPr="002A3C50">
        <w:rPr>
          <w:rFonts w:ascii="Book Antiqua" w:hAnsi="Book Antiqua"/>
          <w:b/>
          <w:sz w:val="22"/>
          <w:szCs w:val="22"/>
        </w:rPr>
        <w:t>§ 1</w:t>
      </w:r>
    </w:p>
    <w:p w:rsidR="00D05689" w:rsidRPr="002A3C50" w:rsidRDefault="00D05689" w:rsidP="00D05689">
      <w:pPr>
        <w:autoSpaceDE w:val="0"/>
        <w:autoSpaceDN w:val="0"/>
        <w:adjustRightInd w:val="0"/>
        <w:spacing w:after="200"/>
        <w:ind w:left="238" w:right="28" w:hanging="238"/>
        <w:jc w:val="center"/>
        <w:rPr>
          <w:rFonts w:ascii="Book Antiqua" w:hAnsi="Book Antiqua"/>
          <w:b/>
          <w:sz w:val="22"/>
          <w:szCs w:val="22"/>
        </w:rPr>
      </w:pPr>
      <w:r w:rsidRPr="002A3C50">
        <w:rPr>
          <w:rFonts w:ascii="Book Antiqua" w:hAnsi="Book Antiqua"/>
          <w:b/>
          <w:sz w:val="22"/>
          <w:szCs w:val="22"/>
        </w:rPr>
        <w:t>PRZEDMIOT UMOWY</w:t>
      </w:r>
    </w:p>
    <w:p w:rsidR="00D05689" w:rsidRPr="002A3C50" w:rsidRDefault="00D05689" w:rsidP="00D05689">
      <w:pPr>
        <w:numPr>
          <w:ilvl w:val="0"/>
          <w:numId w:val="26"/>
        </w:numPr>
        <w:autoSpaceDE w:val="0"/>
        <w:autoSpaceDN w:val="0"/>
        <w:adjustRightInd w:val="0"/>
        <w:jc w:val="both"/>
        <w:rPr>
          <w:rFonts w:ascii="Book Antiqua" w:hAnsi="Book Antiqua"/>
          <w:b/>
          <w:sz w:val="22"/>
          <w:szCs w:val="22"/>
        </w:rPr>
      </w:pPr>
      <w:r w:rsidRPr="002A3C50">
        <w:rPr>
          <w:rFonts w:ascii="Book Antiqua" w:hAnsi="Book Antiqua"/>
          <w:sz w:val="22"/>
          <w:szCs w:val="22"/>
        </w:rPr>
        <w:t>Przedmiotem niniejszej Umowy jest realizacja zadania inwestycyjnego przez</w:t>
      </w:r>
      <w:r w:rsidRPr="002A3C50">
        <w:rPr>
          <w:rFonts w:ascii="Book Antiqua" w:hAnsi="Book Antiqua"/>
          <w:b/>
          <w:sz w:val="22"/>
          <w:szCs w:val="22"/>
        </w:rPr>
        <w:t xml:space="preserve"> Wykonawcę </w:t>
      </w:r>
      <w:r w:rsidRPr="002A3C50">
        <w:rPr>
          <w:rFonts w:ascii="Book Antiqua" w:hAnsi="Book Antiqua"/>
          <w:sz w:val="22"/>
          <w:szCs w:val="22"/>
        </w:rPr>
        <w:t xml:space="preserve">wyłonionego </w:t>
      </w:r>
      <w:r w:rsidR="00511D75" w:rsidRPr="002A3C50">
        <w:rPr>
          <w:rFonts w:ascii="Book Antiqua" w:hAnsi="Book Antiqua"/>
          <w:sz w:val="22"/>
          <w:szCs w:val="22"/>
        </w:rPr>
        <w:br/>
      </w:r>
      <w:r w:rsidRPr="002A3C50">
        <w:rPr>
          <w:rFonts w:ascii="Book Antiqua" w:hAnsi="Book Antiqua"/>
          <w:sz w:val="22"/>
          <w:szCs w:val="22"/>
        </w:rPr>
        <w:t>w trybie przetargu nieograniczonego na: „</w:t>
      </w:r>
      <w:r w:rsidR="005642CE" w:rsidRPr="002A3C50">
        <w:rPr>
          <w:rFonts w:ascii="Book Antiqua" w:hAnsi="Book Antiqua"/>
          <w:sz w:val="22"/>
          <w:szCs w:val="22"/>
        </w:rPr>
        <w:t xml:space="preserve">wykonanie </w:t>
      </w:r>
      <w:r w:rsidR="005642CE" w:rsidRPr="002A3C50">
        <w:rPr>
          <w:rFonts w:ascii="Book Antiqua" w:hAnsi="Book Antiqua"/>
          <w:b/>
          <w:bCs/>
          <w:color w:val="0000FF"/>
          <w:sz w:val="22"/>
          <w:szCs w:val="22"/>
        </w:rPr>
        <w:t>roboty budowlanej polegającej na wykonaniu doposażenia istniejącego węzła cieplnego w moduł ciepła technologicznego oraz moduł ciepłej wody użytkowej i adaptację pomieszczenia przeznaczonego na węzeł w związku z realizacją  inwestycji pn. „Przebudowa wejścia do budynku WIP w celu przystosowania dla osób niepełnosprawnych, przebudowa holu parteru i holu kondygnacji piwnicznej w budynku WIP PW w Warszawie”</w:t>
      </w:r>
    </w:p>
    <w:p w:rsidR="00D05689" w:rsidRPr="002A3C50" w:rsidRDefault="00D05689" w:rsidP="00D05689">
      <w:pPr>
        <w:numPr>
          <w:ilvl w:val="0"/>
          <w:numId w:val="26"/>
        </w:numPr>
        <w:autoSpaceDE w:val="0"/>
        <w:autoSpaceDN w:val="0"/>
        <w:adjustRightInd w:val="0"/>
        <w:jc w:val="both"/>
        <w:rPr>
          <w:rFonts w:ascii="Book Antiqua" w:hAnsi="Book Antiqua"/>
          <w:sz w:val="22"/>
          <w:szCs w:val="22"/>
        </w:rPr>
      </w:pPr>
      <w:r w:rsidRPr="002A3C50">
        <w:rPr>
          <w:rFonts w:ascii="Book Antiqua" w:hAnsi="Book Antiqua"/>
          <w:sz w:val="22"/>
          <w:szCs w:val="22"/>
        </w:rPr>
        <w:t>Opis przedmiotu zamówienia określają załączone do niniejszej Umowy:</w:t>
      </w:r>
    </w:p>
    <w:p w:rsidR="00D05689" w:rsidRPr="002A3C50" w:rsidRDefault="00767A2B" w:rsidP="00D05689">
      <w:pPr>
        <w:pStyle w:val="Akapitzlist"/>
        <w:numPr>
          <w:ilvl w:val="0"/>
          <w:numId w:val="36"/>
        </w:numPr>
        <w:autoSpaceDE w:val="0"/>
        <w:autoSpaceDN w:val="0"/>
        <w:adjustRightInd w:val="0"/>
        <w:spacing w:after="200"/>
        <w:ind w:left="709"/>
        <w:contextualSpacing/>
        <w:jc w:val="both"/>
        <w:rPr>
          <w:rFonts w:ascii="Book Antiqua" w:eastAsia="TrebuchetMS" w:hAnsi="Book Antiqua"/>
          <w:sz w:val="22"/>
          <w:szCs w:val="22"/>
        </w:rPr>
      </w:pPr>
      <w:r w:rsidRPr="002A3C50">
        <w:rPr>
          <w:rFonts w:ascii="Book Antiqua" w:eastAsia="TrebuchetMS" w:hAnsi="Book Antiqua"/>
          <w:sz w:val="22"/>
          <w:szCs w:val="22"/>
        </w:rPr>
        <w:lastRenderedPageBreak/>
        <w:t>d</w:t>
      </w:r>
      <w:r w:rsidR="005642CE" w:rsidRPr="002A3C50">
        <w:rPr>
          <w:rFonts w:ascii="Book Antiqua" w:eastAsia="TrebuchetMS" w:hAnsi="Book Antiqua"/>
          <w:sz w:val="22"/>
          <w:szCs w:val="22"/>
        </w:rPr>
        <w:t xml:space="preserve">okumentacja projektowa w postaci: projekty budowlane, projekty elektryczne oraz </w:t>
      </w:r>
      <w:r w:rsidR="00D05689" w:rsidRPr="002A3C50">
        <w:rPr>
          <w:rFonts w:ascii="Book Antiqua" w:eastAsia="TrebuchetMS" w:hAnsi="Book Antiqua"/>
          <w:sz w:val="22"/>
          <w:szCs w:val="22"/>
        </w:rPr>
        <w:t>specyfikacj</w:t>
      </w:r>
      <w:r w:rsidRPr="002A3C50">
        <w:rPr>
          <w:rFonts w:ascii="Book Antiqua" w:eastAsia="TrebuchetMS" w:hAnsi="Book Antiqua"/>
          <w:sz w:val="22"/>
          <w:szCs w:val="22"/>
        </w:rPr>
        <w:t>a</w:t>
      </w:r>
      <w:r w:rsidR="00D05689" w:rsidRPr="002A3C50">
        <w:rPr>
          <w:rFonts w:ascii="Book Antiqua" w:eastAsia="TrebuchetMS" w:hAnsi="Book Antiqua"/>
          <w:sz w:val="22"/>
          <w:szCs w:val="22"/>
        </w:rPr>
        <w:t xml:space="preserve"> technicznego wykonania i odbioru robót budowlanych, </w:t>
      </w:r>
      <w:r w:rsidR="00D05689" w:rsidRPr="002A3C50">
        <w:rPr>
          <w:rFonts w:ascii="Book Antiqua" w:eastAsia="TrebuchetMS" w:hAnsi="Book Antiqua"/>
          <w:color w:val="000000" w:themeColor="text1"/>
          <w:sz w:val="22"/>
          <w:szCs w:val="22"/>
        </w:rPr>
        <w:t>przedmiar robót,</w:t>
      </w:r>
    </w:p>
    <w:p w:rsidR="00D05689" w:rsidRPr="002A3C50" w:rsidRDefault="00D05689" w:rsidP="00D05689">
      <w:pPr>
        <w:pStyle w:val="Akapitzlist"/>
        <w:numPr>
          <w:ilvl w:val="0"/>
          <w:numId w:val="36"/>
        </w:numPr>
        <w:autoSpaceDE w:val="0"/>
        <w:autoSpaceDN w:val="0"/>
        <w:adjustRightInd w:val="0"/>
        <w:spacing w:after="200"/>
        <w:ind w:left="709"/>
        <w:contextualSpacing/>
        <w:jc w:val="both"/>
        <w:rPr>
          <w:rFonts w:ascii="Book Antiqua" w:eastAsia="TrebuchetMS" w:hAnsi="Book Antiqua"/>
          <w:sz w:val="22"/>
          <w:szCs w:val="22"/>
        </w:rPr>
      </w:pPr>
      <w:r w:rsidRPr="002A3C50">
        <w:rPr>
          <w:rFonts w:ascii="Book Antiqua" w:eastAsia="TrebuchetMS" w:hAnsi="Book Antiqua"/>
          <w:sz w:val="22"/>
          <w:szCs w:val="22"/>
        </w:rPr>
        <w:t>dokumentacja określona w ust. 2 pkt 1 stanowi integralną część Umowy, jako jej załącznik;</w:t>
      </w:r>
    </w:p>
    <w:p w:rsidR="00D05689" w:rsidRPr="002A3C50" w:rsidRDefault="00D05689" w:rsidP="00D05689">
      <w:pPr>
        <w:pStyle w:val="Akapitzlist"/>
        <w:numPr>
          <w:ilvl w:val="0"/>
          <w:numId w:val="36"/>
        </w:numPr>
        <w:autoSpaceDE w:val="0"/>
        <w:autoSpaceDN w:val="0"/>
        <w:adjustRightInd w:val="0"/>
        <w:ind w:left="709" w:hanging="357"/>
        <w:contextualSpacing/>
        <w:jc w:val="both"/>
        <w:rPr>
          <w:rFonts w:ascii="Book Antiqua" w:eastAsia="TrebuchetMS" w:hAnsi="Book Antiqua"/>
          <w:sz w:val="22"/>
          <w:szCs w:val="22"/>
        </w:rPr>
      </w:pPr>
      <w:r w:rsidRPr="002A3C50">
        <w:rPr>
          <w:rFonts w:ascii="Book Antiqua" w:eastAsia="TrebuchetMS" w:hAnsi="Book Antiqua"/>
          <w:sz w:val="22"/>
          <w:szCs w:val="22"/>
        </w:rPr>
        <w:t>Specyfikacja Istotnych Warunków Zamówienia (zwana dalej „SIWZ”);</w:t>
      </w:r>
    </w:p>
    <w:p w:rsidR="00D05689" w:rsidRPr="002A3C50" w:rsidRDefault="00D05689" w:rsidP="00D05689">
      <w:pPr>
        <w:numPr>
          <w:ilvl w:val="0"/>
          <w:numId w:val="26"/>
        </w:numPr>
        <w:autoSpaceDE w:val="0"/>
        <w:autoSpaceDN w:val="0"/>
        <w:adjustRightInd w:val="0"/>
        <w:ind w:hanging="357"/>
        <w:jc w:val="both"/>
        <w:rPr>
          <w:rFonts w:ascii="Book Antiqua" w:hAnsi="Book Antiqua"/>
          <w:sz w:val="22"/>
          <w:szCs w:val="22"/>
        </w:rPr>
      </w:pPr>
      <w:r w:rsidRPr="002A3C50">
        <w:rPr>
          <w:rFonts w:ascii="Book Antiqua" w:hAnsi="Book Antiqua"/>
          <w:sz w:val="22"/>
          <w:szCs w:val="22"/>
        </w:rPr>
        <w:t>Przedmiot umowy, o którym mowa w ust. 1, obejmuje wykonanie robót budowlanych w rozumieniu ustawy z dnia 7 lipca 1994 r. – Prawo budowlane (Dz. U. z 201</w:t>
      </w:r>
      <w:r w:rsidR="00A76987" w:rsidRPr="002A3C50">
        <w:rPr>
          <w:rFonts w:ascii="Book Antiqua" w:hAnsi="Book Antiqua"/>
          <w:sz w:val="22"/>
          <w:szCs w:val="22"/>
        </w:rPr>
        <w:t>9</w:t>
      </w:r>
      <w:r w:rsidR="00C31304" w:rsidRPr="002A3C50">
        <w:rPr>
          <w:rFonts w:ascii="Book Antiqua" w:hAnsi="Book Antiqua"/>
          <w:sz w:val="22"/>
          <w:szCs w:val="22"/>
        </w:rPr>
        <w:t xml:space="preserve"> </w:t>
      </w:r>
      <w:r w:rsidRPr="002A3C50">
        <w:rPr>
          <w:rFonts w:ascii="Book Antiqua" w:hAnsi="Book Antiqua"/>
          <w:sz w:val="22"/>
          <w:szCs w:val="22"/>
        </w:rPr>
        <w:t>r. poz.</w:t>
      </w:r>
      <w:r w:rsidR="00A76987" w:rsidRPr="002A3C50">
        <w:rPr>
          <w:rFonts w:ascii="Book Antiqua" w:hAnsi="Book Antiqua"/>
          <w:sz w:val="22"/>
          <w:szCs w:val="22"/>
        </w:rPr>
        <w:t>1186</w:t>
      </w:r>
      <w:r w:rsidRPr="002A3C50">
        <w:rPr>
          <w:rFonts w:ascii="Book Antiqua" w:hAnsi="Book Antiqua"/>
          <w:sz w:val="22"/>
          <w:szCs w:val="22"/>
        </w:rPr>
        <w:t xml:space="preserve"> z późn. zm.).</w:t>
      </w:r>
    </w:p>
    <w:p w:rsidR="00D05689" w:rsidRPr="002A3C50" w:rsidRDefault="00D05689" w:rsidP="00D05689">
      <w:pPr>
        <w:numPr>
          <w:ilvl w:val="0"/>
          <w:numId w:val="26"/>
        </w:numPr>
        <w:autoSpaceDE w:val="0"/>
        <w:autoSpaceDN w:val="0"/>
        <w:adjustRightInd w:val="0"/>
        <w:ind w:hanging="357"/>
        <w:jc w:val="both"/>
        <w:rPr>
          <w:rFonts w:ascii="Book Antiqua" w:hAnsi="Book Antiqua"/>
          <w:sz w:val="22"/>
          <w:szCs w:val="22"/>
        </w:rPr>
      </w:pPr>
      <w:r w:rsidRPr="002A3C50">
        <w:rPr>
          <w:rFonts w:ascii="Book Antiqua" w:hAnsi="Book Antiqua"/>
          <w:sz w:val="22"/>
          <w:szCs w:val="22"/>
        </w:rPr>
        <w:t xml:space="preserve">W związku z tym, że przedmiot zamówienia przeznaczony jest do użytku osób fizycznych, w tym pracowników i studentów </w:t>
      </w:r>
      <w:r w:rsidRPr="002A3C50">
        <w:rPr>
          <w:rFonts w:ascii="Book Antiqua" w:hAnsi="Book Antiqua"/>
          <w:b/>
          <w:sz w:val="22"/>
          <w:szCs w:val="22"/>
        </w:rPr>
        <w:t>Zamawiającego</w:t>
      </w:r>
      <w:r w:rsidRPr="002A3C50">
        <w:rPr>
          <w:rFonts w:ascii="Book Antiqua" w:hAnsi="Book Antiqua"/>
          <w:sz w:val="22"/>
          <w:szCs w:val="22"/>
        </w:rPr>
        <w:t xml:space="preserve">, </w:t>
      </w:r>
      <w:r w:rsidRPr="002A3C50">
        <w:rPr>
          <w:rFonts w:ascii="Book Antiqua" w:hAnsi="Book Antiqua"/>
          <w:b/>
          <w:sz w:val="22"/>
          <w:szCs w:val="22"/>
        </w:rPr>
        <w:t>Wykonawca</w:t>
      </w:r>
      <w:r w:rsidRPr="002A3C50">
        <w:rPr>
          <w:rFonts w:ascii="Book Antiqua" w:hAnsi="Book Antiqua"/>
          <w:sz w:val="22"/>
          <w:szCs w:val="22"/>
        </w:rPr>
        <w:t xml:space="preserve"> jest zobowiązany do spełnienia wszelkich wymagań w zakresie dostępności przebudowywanych pomieszczeń dla </w:t>
      </w:r>
      <w:r w:rsidR="006C38D7" w:rsidRPr="002A3C50">
        <w:rPr>
          <w:rFonts w:ascii="Book Antiqua" w:hAnsi="Book Antiqua"/>
          <w:sz w:val="22"/>
          <w:szCs w:val="22"/>
        </w:rPr>
        <w:t>osób z niepełnosprawnością</w:t>
      </w:r>
      <w:r w:rsidRPr="002A3C50">
        <w:rPr>
          <w:rFonts w:ascii="Book Antiqua" w:hAnsi="Book Antiqua"/>
          <w:sz w:val="22"/>
          <w:szCs w:val="22"/>
        </w:rPr>
        <w:t xml:space="preserve"> zgodnie z wymogami ustawy – Prawo budowlane oraz Rozporządzenia Ministra Infrastruktury z dnia 12 kwietnia 2002 r. w sprawie warunków technicznych, jakim powinny odpowiadać budynki i ich usytuowanie.</w:t>
      </w:r>
    </w:p>
    <w:p w:rsidR="00D05689" w:rsidRPr="002A3C50" w:rsidRDefault="00D05689" w:rsidP="00D05689">
      <w:pPr>
        <w:numPr>
          <w:ilvl w:val="0"/>
          <w:numId w:val="26"/>
        </w:numPr>
        <w:autoSpaceDE w:val="0"/>
        <w:autoSpaceDN w:val="0"/>
        <w:adjustRightInd w:val="0"/>
        <w:jc w:val="both"/>
        <w:rPr>
          <w:rFonts w:ascii="Book Antiqua" w:hAnsi="Book Antiqua"/>
          <w:color w:val="000000"/>
          <w:sz w:val="22"/>
          <w:szCs w:val="22"/>
        </w:rPr>
      </w:pPr>
      <w:r w:rsidRPr="002A3C50">
        <w:rPr>
          <w:rFonts w:ascii="Book Antiqua" w:hAnsi="Book Antiqua"/>
          <w:b/>
          <w:color w:val="000000"/>
          <w:sz w:val="22"/>
          <w:szCs w:val="22"/>
        </w:rPr>
        <w:t>Wykonawca</w:t>
      </w:r>
      <w:r w:rsidRPr="002A3C50">
        <w:rPr>
          <w:rFonts w:ascii="Book Antiqua" w:hAnsi="Book Antiqua"/>
          <w:color w:val="000000"/>
          <w:sz w:val="22"/>
          <w:szCs w:val="22"/>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2A3C50">
        <w:rPr>
          <w:rFonts w:ascii="Book Antiqua" w:hAnsi="Book Antiqua"/>
          <w:b/>
          <w:color w:val="000000"/>
          <w:sz w:val="22"/>
          <w:szCs w:val="22"/>
        </w:rPr>
        <w:t xml:space="preserve">obiekt będzie funkcjonował w czasie wykonywania robót zgodnie ze swoim przeznaczeniem, </w:t>
      </w:r>
      <w:r w:rsidRPr="002A3C50">
        <w:rPr>
          <w:rFonts w:ascii="Book Antiqua" w:hAnsi="Book Antiqua"/>
          <w:color w:val="000000"/>
          <w:sz w:val="22"/>
          <w:szCs w:val="22"/>
        </w:rPr>
        <w:t>a w związku z tym</w:t>
      </w:r>
      <w:r w:rsidRPr="002A3C50">
        <w:rPr>
          <w:rFonts w:ascii="Book Antiqua" w:hAnsi="Book Antiqua"/>
          <w:b/>
          <w:color w:val="000000"/>
          <w:sz w:val="22"/>
          <w:szCs w:val="22"/>
        </w:rPr>
        <w:t xml:space="preserve"> Wykonawca</w:t>
      </w:r>
      <w:r w:rsidRPr="002A3C50">
        <w:rPr>
          <w:rFonts w:ascii="Book Antiqua" w:hAnsi="Book Antiqua"/>
          <w:color w:val="000000"/>
          <w:sz w:val="22"/>
          <w:szCs w:val="22"/>
        </w:rPr>
        <w:t xml:space="preserve"> zobowiązany jest przez cały okres realizacji inwestycji aktualizować i uzgadniać z </w:t>
      </w:r>
      <w:r w:rsidRPr="002A3C50">
        <w:rPr>
          <w:rFonts w:ascii="Book Antiqua" w:hAnsi="Book Antiqua"/>
          <w:b/>
          <w:color w:val="000000"/>
          <w:sz w:val="22"/>
          <w:szCs w:val="22"/>
        </w:rPr>
        <w:t>Zamawiającym</w:t>
      </w:r>
      <w:r w:rsidRPr="002A3C50">
        <w:rPr>
          <w:rFonts w:ascii="Book Antiqua" w:hAnsi="Book Antiqua"/>
          <w:color w:val="000000"/>
          <w:sz w:val="22"/>
          <w:szCs w:val="22"/>
        </w:rPr>
        <w:t xml:space="preserve"> na bieżąco, jednak nie rzadziej niż raz na miesiąc, harmonogram realizacji inwestycji. </w:t>
      </w:r>
      <w:r w:rsidRPr="002A3C50">
        <w:rPr>
          <w:rFonts w:ascii="Book Antiqua" w:hAnsi="Book Antiqua"/>
          <w:b/>
          <w:color w:val="000000"/>
          <w:sz w:val="22"/>
          <w:szCs w:val="22"/>
        </w:rPr>
        <w:t>Wykonawca</w:t>
      </w:r>
      <w:r w:rsidRPr="002A3C50">
        <w:rPr>
          <w:rFonts w:ascii="Book Antiqua" w:hAnsi="Book Antiqua"/>
          <w:color w:val="000000"/>
          <w:sz w:val="22"/>
          <w:szCs w:val="22"/>
        </w:rPr>
        <w:t xml:space="preserve"> nie zgłasza zastrzeżeń i zobowiązuje się wykonać przedmiot Umowy w zakresie rzeczowym zgodnym z dokumentacją i za cenę umowną.</w:t>
      </w:r>
    </w:p>
    <w:p w:rsidR="00D05689" w:rsidRPr="002A3C50" w:rsidRDefault="00D05689" w:rsidP="00D05689">
      <w:pPr>
        <w:numPr>
          <w:ilvl w:val="0"/>
          <w:numId w:val="26"/>
        </w:numPr>
        <w:shd w:val="clear" w:color="auto" w:fill="FFFFFF"/>
        <w:autoSpaceDE w:val="0"/>
        <w:autoSpaceDN w:val="0"/>
        <w:adjustRightInd w:val="0"/>
        <w:jc w:val="both"/>
        <w:rPr>
          <w:rFonts w:ascii="Book Antiqua" w:hAnsi="Book Antiqua"/>
          <w:color w:val="000000"/>
          <w:sz w:val="22"/>
          <w:szCs w:val="22"/>
        </w:rPr>
      </w:pPr>
      <w:r w:rsidRPr="002A3C50">
        <w:rPr>
          <w:rFonts w:ascii="Book Antiqua" w:hAnsi="Book Antiqua"/>
          <w:b/>
          <w:color w:val="000000"/>
          <w:sz w:val="22"/>
          <w:szCs w:val="22"/>
        </w:rPr>
        <w:t>Zamawiający</w:t>
      </w:r>
      <w:r w:rsidRPr="002A3C50">
        <w:rPr>
          <w:rFonts w:ascii="Book Antiqua" w:hAnsi="Book Antiqua"/>
          <w:color w:val="000000"/>
          <w:sz w:val="22"/>
          <w:szCs w:val="22"/>
        </w:rPr>
        <w:t xml:space="preserve"> dopuszcza możliwość wystąpienia w trakcie realizacji przedmiotu umowy robót zamiennych w stosunku do </w:t>
      </w:r>
      <w:r w:rsidR="006C38D7" w:rsidRPr="002A3C50">
        <w:rPr>
          <w:rFonts w:ascii="Book Antiqua" w:hAnsi="Book Antiqua"/>
          <w:color w:val="000000"/>
          <w:sz w:val="22"/>
          <w:szCs w:val="22"/>
        </w:rPr>
        <w:t>powierzonych</w:t>
      </w:r>
      <w:r w:rsidRPr="002A3C50">
        <w:rPr>
          <w:rFonts w:ascii="Book Antiqua" w:hAnsi="Book Antiqua"/>
          <w:color w:val="000000"/>
          <w:sz w:val="22"/>
          <w:szCs w:val="22"/>
        </w:rPr>
        <w:t xml:space="preserve">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rsidR="00D05689" w:rsidRPr="002A3C50" w:rsidRDefault="00D05689" w:rsidP="00D05689">
      <w:pPr>
        <w:numPr>
          <w:ilvl w:val="0"/>
          <w:numId w:val="26"/>
        </w:numPr>
        <w:spacing w:before="60"/>
        <w:jc w:val="both"/>
        <w:rPr>
          <w:rFonts w:ascii="Book Antiqua" w:hAnsi="Book Antiqua"/>
          <w:color w:val="000000"/>
          <w:sz w:val="22"/>
          <w:szCs w:val="22"/>
        </w:rPr>
      </w:pPr>
      <w:r w:rsidRPr="002A3C50">
        <w:rPr>
          <w:rFonts w:ascii="Book Antiqua" w:hAnsi="Book Antiqua"/>
          <w:color w:val="000000"/>
          <w:sz w:val="22"/>
          <w:szCs w:val="22"/>
        </w:rPr>
        <w:t xml:space="preserve">W sytuacji zaistnienia, obiektywnie uzasadnionej, konieczności wykonania dodatkowych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2A3C50">
        <w:rPr>
          <w:rFonts w:ascii="Book Antiqua" w:hAnsi="Book Antiqua"/>
          <w:b/>
          <w:color w:val="000000"/>
          <w:sz w:val="22"/>
          <w:szCs w:val="22"/>
        </w:rPr>
        <w:t>Zamawiającego</w:t>
      </w:r>
      <w:r w:rsidRPr="002A3C50">
        <w:rPr>
          <w:rFonts w:ascii="Book Antiqua" w:hAnsi="Book Antiqua"/>
          <w:color w:val="000000"/>
          <w:sz w:val="22"/>
          <w:szCs w:val="22"/>
        </w:rPr>
        <w:t xml:space="preserve"> i przy założeniu, że wartość każdej kolejnej zmiany nie przekracza 50% wartości zamówienia określonej pierwotnie w Umowie, co zostanie stwierdzone w protokole konieczności, </w:t>
      </w:r>
      <w:r w:rsidRPr="002A3C50">
        <w:rPr>
          <w:rFonts w:ascii="Book Antiqua" w:hAnsi="Book Antiqua"/>
          <w:b/>
          <w:color w:val="000000"/>
          <w:sz w:val="22"/>
          <w:szCs w:val="22"/>
        </w:rPr>
        <w:t xml:space="preserve">Zamawiający </w:t>
      </w:r>
      <w:r w:rsidRPr="002A3C50">
        <w:rPr>
          <w:rFonts w:ascii="Book Antiqua" w:hAnsi="Book Antiqua"/>
          <w:color w:val="000000"/>
          <w:sz w:val="22"/>
          <w:szCs w:val="22"/>
        </w:rPr>
        <w:t xml:space="preserve">może zlecić ich wykonanie </w:t>
      </w:r>
      <w:r w:rsidRPr="002A3C50">
        <w:rPr>
          <w:rFonts w:ascii="Book Antiqua" w:hAnsi="Book Antiqua"/>
          <w:b/>
          <w:color w:val="000000"/>
          <w:sz w:val="22"/>
          <w:szCs w:val="22"/>
        </w:rPr>
        <w:t>Wykonawcy</w:t>
      </w:r>
      <w:r w:rsidRPr="002A3C50">
        <w:rPr>
          <w:rFonts w:ascii="Book Antiqua" w:hAnsi="Book Antiqua"/>
          <w:color w:val="000000"/>
          <w:sz w:val="22"/>
          <w:szCs w:val="22"/>
        </w:rPr>
        <w:t xml:space="preserve"> a </w:t>
      </w:r>
      <w:r w:rsidRPr="002A3C50">
        <w:rPr>
          <w:rFonts w:ascii="Book Antiqua" w:hAnsi="Book Antiqua"/>
          <w:b/>
          <w:color w:val="000000"/>
          <w:sz w:val="22"/>
          <w:szCs w:val="22"/>
        </w:rPr>
        <w:t xml:space="preserve">Wykonawca </w:t>
      </w:r>
      <w:r w:rsidRPr="002A3C50">
        <w:rPr>
          <w:rFonts w:ascii="Book Antiqua" w:hAnsi="Book Antiqua"/>
          <w:color w:val="000000"/>
          <w:sz w:val="22"/>
          <w:szCs w:val="22"/>
        </w:rPr>
        <w:t>zobowiązuje się do ich przyjęcia i wykonania w ramach w ramach tej Umowy przy zachowaniu tych samych cen, standardów i parametrów przewidzianych zakresem przetargowym dla robót podstawowych.</w:t>
      </w:r>
    </w:p>
    <w:p w:rsidR="00D05689" w:rsidRPr="002A3C50" w:rsidRDefault="00D05689" w:rsidP="00D05689">
      <w:pPr>
        <w:jc w:val="center"/>
        <w:rPr>
          <w:rFonts w:ascii="Book Antiqua" w:hAnsi="Book Antiqua"/>
          <w:b/>
          <w:sz w:val="22"/>
          <w:szCs w:val="22"/>
        </w:rPr>
      </w:pPr>
    </w:p>
    <w:p w:rsidR="00D05689" w:rsidRPr="002A3C50" w:rsidRDefault="00D05689" w:rsidP="00D05689">
      <w:pPr>
        <w:jc w:val="center"/>
        <w:rPr>
          <w:rFonts w:ascii="Book Antiqua" w:hAnsi="Book Antiqua"/>
          <w:b/>
          <w:sz w:val="22"/>
          <w:szCs w:val="22"/>
        </w:rPr>
      </w:pPr>
      <w:r w:rsidRPr="002A3C50">
        <w:rPr>
          <w:rFonts w:ascii="Book Antiqua" w:hAnsi="Book Antiqua"/>
          <w:b/>
          <w:sz w:val="22"/>
          <w:szCs w:val="22"/>
        </w:rPr>
        <w:t>§ 2</w:t>
      </w:r>
    </w:p>
    <w:p w:rsidR="00D05689" w:rsidRPr="002A3C50" w:rsidRDefault="00D05689" w:rsidP="00D05689">
      <w:pPr>
        <w:tabs>
          <w:tab w:val="left" w:pos="4560"/>
        </w:tabs>
        <w:spacing w:before="120" w:after="120"/>
        <w:ind w:left="357" w:right="-57"/>
        <w:jc w:val="center"/>
        <w:rPr>
          <w:rFonts w:ascii="Book Antiqua" w:hAnsi="Book Antiqua"/>
          <w:b/>
          <w:sz w:val="22"/>
          <w:szCs w:val="22"/>
        </w:rPr>
      </w:pPr>
      <w:r w:rsidRPr="002A3C50">
        <w:rPr>
          <w:rFonts w:ascii="Book Antiqua" w:hAnsi="Book Antiqua"/>
          <w:b/>
          <w:sz w:val="22"/>
          <w:szCs w:val="22"/>
        </w:rPr>
        <w:t>WARTOŚĆ PRZEDMIOTU UMOWY</w:t>
      </w:r>
    </w:p>
    <w:p w:rsidR="00D05689" w:rsidRPr="002A3C50" w:rsidRDefault="00D05689" w:rsidP="00D05689">
      <w:pPr>
        <w:numPr>
          <w:ilvl w:val="0"/>
          <w:numId w:val="41"/>
        </w:numPr>
        <w:tabs>
          <w:tab w:val="clear" w:pos="720"/>
          <w:tab w:val="num" w:pos="360"/>
        </w:tabs>
        <w:spacing w:before="120"/>
        <w:ind w:left="360"/>
        <w:jc w:val="both"/>
        <w:rPr>
          <w:rFonts w:ascii="Book Antiqua" w:hAnsi="Book Antiqua"/>
          <w:sz w:val="22"/>
          <w:szCs w:val="22"/>
        </w:rPr>
      </w:pPr>
      <w:r w:rsidRPr="002A3C50">
        <w:rPr>
          <w:rFonts w:ascii="Book Antiqua" w:hAnsi="Book Antiqua"/>
          <w:spacing w:val="-2"/>
          <w:sz w:val="22"/>
          <w:szCs w:val="22"/>
        </w:rPr>
        <w:t xml:space="preserve">Za </w:t>
      </w:r>
      <w:r w:rsidRPr="002A3C50">
        <w:rPr>
          <w:rFonts w:ascii="Book Antiqua" w:hAnsi="Book Antiqua"/>
          <w:spacing w:val="-1"/>
          <w:sz w:val="22"/>
          <w:szCs w:val="22"/>
        </w:rPr>
        <w:t xml:space="preserve">wykonanie przedmiotu umowy </w:t>
      </w:r>
      <w:r w:rsidRPr="002A3C50">
        <w:rPr>
          <w:rFonts w:ascii="Book Antiqua" w:hAnsi="Book Antiqua"/>
          <w:b/>
          <w:spacing w:val="-1"/>
          <w:sz w:val="22"/>
          <w:szCs w:val="22"/>
        </w:rPr>
        <w:t xml:space="preserve">Wykonawca </w:t>
      </w:r>
      <w:r w:rsidRPr="002A3C50">
        <w:rPr>
          <w:rFonts w:ascii="Book Antiqua" w:hAnsi="Book Antiqua"/>
          <w:spacing w:val="-1"/>
          <w:sz w:val="22"/>
          <w:szCs w:val="22"/>
        </w:rPr>
        <w:t xml:space="preserve">otrzyma wynagrodzenie </w:t>
      </w:r>
      <w:r w:rsidRPr="002A3C50">
        <w:rPr>
          <w:rFonts w:ascii="Book Antiqua" w:hAnsi="Book Antiqua"/>
          <w:b/>
          <w:spacing w:val="-1"/>
          <w:sz w:val="22"/>
          <w:szCs w:val="22"/>
        </w:rPr>
        <w:t xml:space="preserve">kosztorysowe </w:t>
      </w:r>
      <w:r w:rsidRPr="002A3C50">
        <w:rPr>
          <w:rFonts w:ascii="Book Antiqua" w:hAnsi="Book Antiqua"/>
          <w:sz w:val="22"/>
          <w:szCs w:val="22"/>
        </w:rPr>
        <w:t xml:space="preserve">na kwotę </w:t>
      </w:r>
      <w:r w:rsidRPr="002A3C50">
        <w:rPr>
          <w:rFonts w:ascii="Book Antiqua" w:hAnsi="Book Antiqua"/>
          <w:b/>
          <w:color w:val="0000FF"/>
          <w:sz w:val="22"/>
          <w:szCs w:val="22"/>
        </w:rPr>
        <w:t>………………………………………</w:t>
      </w:r>
      <w:r w:rsidRPr="002A3C50">
        <w:rPr>
          <w:rFonts w:ascii="Book Antiqua" w:hAnsi="Book Antiqua"/>
          <w:b/>
          <w:sz w:val="22"/>
          <w:szCs w:val="22"/>
        </w:rPr>
        <w:t xml:space="preserve">PLN </w:t>
      </w:r>
      <w:r w:rsidRPr="002A3C50">
        <w:rPr>
          <w:rFonts w:ascii="Book Antiqua" w:hAnsi="Book Antiqua"/>
          <w:sz w:val="22"/>
          <w:szCs w:val="22"/>
        </w:rPr>
        <w:t xml:space="preserve">bez VAT (słownie złotych: </w:t>
      </w:r>
      <w:r w:rsidRPr="002A3C50">
        <w:rPr>
          <w:rFonts w:ascii="Book Antiqua" w:hAnsi="Book Antiqua"/>
          <w:b/>
          <w:color w:val="0000FF"/>
          <w:sz w:val="22"/>
          <w:szCs w:val="22"/>
        </w:rPr>
        <w:t>………………………………..</w:t>
      </w:r>
      <w:r w:rsidRPr="002A3C50">
        <w:rPr>
          <w:rFonts w:ascii="Book Antiqua" w:hAnsi="Book Antiqua"/>
          <w:b/>
          <w:sz w:val="22"/>
          <w:szCs w:val="22"/>
        </w:rPr>
        <w:t>/</w:t>
      </w:r>
      <w:r w:rsidRPr="002A3C50">
        <w:rPr>
          <w:rFonts w:ascii="Book Antiqua" w:hAnsi="Book Antiqua"/>
          <w:sz w:val="22"/>
          <w:szCs w:val="22"/>
        </w:rPr>
        <w:t>100), powiększoną o podatek VAT w kwocie</w:t>
      </w:r>
      <w:r w:rsidRPr="002A3C50">
        <w:rPr>
          <w:rFonts w:ascii="Book Antiqua" w:hAnsi="Book Antiqua"/>
          <w:b/>
          <w:color w:val="0000FF"/>
          <w:sz w:val="22"/>
          <w:szCs w:val="22"/>
        </w:rPr>
        <w:t>……………………..</w:t>
      </w:r>
      <w:r w:rsidRPr="002A3C50">
        <w:rPr>
          <w:rFonts w:ascii="Book Antiqua" w:hAnsi="Book Antiqua"/>
          <w:b/>
          <w:sz w:val="22"/>
          <w:szCs w:val="22"/>
        </w:rPr>
        <w:t xml:space="preserve"> PLN </w:t>
      </w:r>
      <w:r w:rsidRPr="002A3C50">
        <w:rPr>
          <w:rFonts w:ascii="Book Antiqua" w:hAnsi="Book Antiqua"/>
          <w:sz w:val="22"/>
          <w:szCs w:val="22"/>
        </w:rPr>
        <w:t xml:space="preserve">(słownie złotych: </w:t>
      </w:r>
      <w:r w:rsidRPr="002A3C50">
        <w:rPr>
          <w:rFonts w:ascii="Book Antiqua" w:hAnsi="Book Antiqua"/>
          <w:b/>
          <w:color w:val="0000FF"/>
          <w:sz w:val="22"/>
          <w:szCs w:val="22"/>
        </w:rPr>
        <w:t>……………………………………………..</w:t>
      </w:r>
      <w:r w:rsidRPr="002A3C50">
        <w:rPr>
          <w:rFonts w:ascii="Book Antiqua" w:hAnsi="Book Antiqua"/>
          <w:sz w:val="22"/>
          <w:szCs w:val="22"/>
        </w:rPr>
        <w:t xml:space="preserve">/100), co stanowi kwotę </w:t>
      </w:r>
      <w:r w:rsidRPr="002A3C50">
        <w:rPr>
          <w:rFonts w:ascii="Book Antiqua" w:hAnsi="Book Antiqua"/>
          <w:b/>
          <w:color w:val="0000FF"/>
          <w:sz w:val="22"/>
          <w:szCs w:val="22"/>
        </w:rPr>
        <w:t>………………………</w:t>
      </w:r>
      <w:r w:rsidRPr="002A3C50">
        <w:rPr>
          <w:rFonts w:ascii="Book Antiqua" w:hAnsi="Book Antiqua"/>
          <w:b/>
          <w:sz w:val="22"/>
          <w:szCs w:val="22"/>
        </w:rPr>
        <w:t>PLN</w:t>
      </w:r>
      <w:r w:rsidRPr="002A3C50">
        <w:rPr>
          <w:rFonts w:ascii="Book Antiqua" w:hAnsi="Book Antiqua"/>
          <w:sz w:val="22"/>
          <w:szCs w:val="22"/>
        </w:rPr>
        <w:t xml:space="preserve"> łącznie z VAT(słownie złotych: </w:t>
      </w:r>
      <w:r w:rsidRPr="002A3C50">
        <w:rPr>
          <w:rFonts w:ascii="Book Antiqua" w:hAnsi="Book Antiqua"/>
          <w:b/>
          <w:color w:val="0000FF"/>
          <w:sz w:val="22"/>
          <w:szCs w:val="22"/>
        </w:rPr>
        <w:t>…………………………………………………….</w:t>
      </w:r>
      <w:r w:rsidRPr="002A3C50">
        <w:rPr>
          <w:rFonts w:ascii="Book Antiqua" w:hAnsi="Book Antiqua"/>
          <w:sz w:val="22"/>
          <w:szCs w:val="22"/>
        </w:rPr>
        <w:t>/100).</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color w:val="000000"/>
          <w:sz w:val="22"/>
          <w:szCs w:val="22"/>
        </w:rPr>
      </w:pPr>
      <w:r w:rsidRPr="002A3C50">
        <w:rPr>
          <w:rFonts w:ascii="Book Antiqua" w:hAnsi="Book Antiqua"/>
          <w:color w:val="000000"/>
          <w:sz w:val="22"/>
          <w:szCs w:val="22"/>
        </w:rPr>
        <w:lastRenderedPageBreak/>
        <w:t xml:space="preserve">Wynagrodzenie brutto </w:t>
      </w:r>
      <w:r w:rsidRPr="002A3C50">
        <w:rPr>
          <w:rFonts w:ascii="Book Antiqua" w:hAnsi="Book Antiqua"/>
          <w:b/>
          <w:color w:val="000000"/>
          <w:sz w:val="22"/>
          <w:szCs w:val="22"/>
        </w:rPr>
        <w:t>Wykonawcy</w:t>
      </w:r>
      <w:r w:rsidRPr="002A3C50">
        <w:rPr>
          <w:rFonts w:ascii="Book Antiqua" w:hAnsi="Book Antiqua"/>
          <w:color w:val="000000"/>
          <w:sz w:val="22"/>
          <w:szCs w:val="22"/>
        </w:rPr>
        <w:t xml:space="preserve"> określone w ust.</w:t>
      </w:r>
      <w:r w:rsidRPr="002A3C50">
        <w:rPr>
          <w:rFonts w:ascii="Book Antiqua" w:hAnsi="Book Antiqua"/>
          <w:sz w:val="22"/>
          <w:szCs w:val="22"/>
        </w:rPr>
        <w:t> </w:t>
      </w:r>
      <w:r w:rsidRPr="002A3C50">
        <w:rPr>
          <w:rFonts w:ascii="Book Antiqua" w:hAnsi="Book Antiqua"/>
          <w:color w:val="000000"/>
          <w:sz w:val="22"/>
          <w:szCs w:val="22"/>
        </w:rPr>
        <w:t>1 uwzględnia wszystkie obowiązujące w Polsce podatki, w szczególności podatek VAT, a także wszelkie pozostałe ewentualne opłaty, w tym np. celne, związane z realizacją Umowy.</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color w:val="000000"/>
          <w:sz w:val="22"/>
          <w:szCs w:val="22"/>
        </w:rPr>
      </w:pPr>
      <w:r w:rsidRPr="002A3C50">
        <w:rPr>
          <w:rFonts w:ascii="Book Antiqua" w:hAnsi="Book Antiqua"/>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rsidR="00D05689" w:rsidRPr="002A3C50" w:rsidRDefault="00D05689" w:rsidP="00D05689">
      <w:pPr>
        <w:numPr>
          <w:ilvl w:val="3"/>
          <w:numId w:val="90"/>
        </w:numPr>
        <w:tabs>
          <w:tab w:val="clear" w:pos="720"/>
          <w:tab w:val="num" w:pos="851"/>
        </w:tabs>
        <w:ind w:left="851" w:hanging="425"/>
        <w:jc w:val="both"/>
        <w:rPr>
          <w:rFonts w:ascii="Book Antiqua" w:hAnsi="Book Antiqua"/>
          <w:sz w:val="22"/>
          <w:szCs w:val="22"/>
        </w:rPr>
      </w:pPr>
      <w:r w:rsidRPr="002A3C50">
        <w:rPr>
          <w:rFonts w:ascii="Book Antiqua" w:hAnsi="Book Antiqua"/>
          <w:sz w:val="22"/>
          <w:szCs w:val="22"/>
        </w:rPr>
        <w:t>stawki podatku od towarów i usług,</w:t>
      </w:r>
    </w:p>
    <w:p w:rsidR="00D05689" w:rsidRPr="002A3C50" w:rsidRDefault="00D05689" w:rsidP="00D05689">
      <w:pPr>
        <w:numPr>
          <w:ilvl w:val="3"/>
          <w:numId w:val="90"/>
        </w:numPr>
        <w:tabs>
          <w:tab w:val="clear" w:pos="720"/>
          <w:tab w:val="num" w:pos="851"/>
        </w:tabs>
        <w:ind w:left="851" w:hanging="425"/>
        <w:jc w:val="both"/>
        <w:rPr>
          <w:rFonts w:ascii="Book Antiqua" w:hAnsi="Book Antiqua"/>
          <w:sz w:val="22"/>
          <w:szCs w:val="22"/>
        </w:rPr>
      </w:pPr>
      <w:r w:rsidRPr="002A3C50">
        <w:rPr>
          <w:rFonts w:ascii="Book Antiqua" w:hAnsi="Book Antiqua"/>
          <w:sz w:val="22"/>
          <w:szCs w:val="22"/>
        </w:rPr>
        <w:t>wysokości minimalnego wynagrodzenia za pracę albo wysokości minimalnej stawki godzinowej ustalonych na podstawie ustawy z dnia 10 października 2002 r. o minimalnym wynagrodzeniu za pracę,</w:t>
      </w:r>
    </w:p>
    <w:p w:rsidR="00D05689" w:rsidRPr="002A3C50" w:rsidRDefault="00D05689" w:rsidP="00D05689">
      <w:pPr>
        <w:numPr>
          <w:ilvl w:val="3"/>
          <w:numId w:val="90"/>
        </w:numPr>
        <w:tabs>
          <w:tab w:val="clear" w:pos="720"/>
          <w:tab w:val="num" w:pos="851"/>
        </w:tabs>
        <w:ind w:left="851" w:hanging="425"/>
        <w:jc w:val="both"/>
        <w:rPr>
          <w:rFonts w:ascii="Book Antiqua" w:hAnsi="Book Antiqua"/>
          <w:sz w:val="22"/>
          <w:szCs w:val="22"/>
        </w:rPr>
      </w:pPr>
      <w:r w:rsidRPr="002A3C50">
        <w:rPr>
          <w:rFonts w:ascii="Book Antiqua" w:hAnsi="Book Antiqua"/>
          <w:sz w:val="22"/>
          <w:szCs w:val="22"/>
        </w:rPr>
        <w:t>zasad podlegania ubezpieczeniom społecznym lub ubezpieczeniu zdrowotnemu lub wysokości stawki składki na ubezpieczanie społeczne lub zdrowotne,</w:t>
      </w:r>
    </w:p>
    <w:p w:rsidR="00DE714A" w:rsidRPr="002A3C50" w:rsidRDefault="00DE714A" w:rsidP="00D05689">
      <w:pPr>
        <w:numPr>
          <w:ilvl w:val="3"/>
          <w:numId w:val="90"/>
        </w:numPr>
        <w:tabs>
          <w:tab w:val="clear" w:pos="720"/>
          <w:tab w:val="num" w:pos="851"/>
        </w:tabs>
        <w:ind w:left="851" w:hanging="425"/>
        <w:jc w:val="both"/>
        <w:rPr>
          <w:rFonts w:ascii="Book Antiqua" w:hAnsi="Book Antiqua"/>
          <w:sz w:val="22"/>
          <w:szCs w:val="22"/>
        </w:rPr>
      </w:pPr>
      <w:r w:rsidRPr="002A3C50">
        <w:rPr>
          <w:rFonts w:ascii="Book Antiqua" w:hAnsi="Book Antiqua"/>
          <w:sz w:val="22"/>
          <w:szCs w:val="22"/>
        </w:rPr>
        <w:t xml:space="preserve">zasad gromadzenia i wysokości wpłat do pracowniczych planów kapitałowych, o których mowa w ustawie z dnia 4 października 2018 r. o pracowniczych planach kapitałowych, </w:t>
      </w:r>
    </w:p>
    <w:p w:rsidR="00D05689" w:rsidRPr="002A3C50" w:rsidRDefault="00D05689" w:rsidP="00D05689">
      <w:pPr>
        <w:autoSpaceDE w:val="0"/>
        <w:autoSpaceDN w:val="0"/>
        <w:adjustRightInd w:val="0"/>
        <w:ind w:right="30" w:firstLine="426"/>
        <w:jc w:val="both"/>
        <w:rPr>
          <w:rFonts w:ascii="Book Antiqua" w:hAnsi="Book Antiqua"/>
          <w:sz w:val="22"/>
          <w:szCs w:val="22"/>
        </w:rPr>
      </w:pPr>
      <w:r w:rsidRPr="002A3C50">
        <w:rPr>
          <w:rFonts w:ascii="Book Antiqua" w:hAnsi="Book Antiqua"/>
          <w:sz w:val="22"/>
          <w:szCs w:val="22"/>
        </w:rPr>
        <w:t xml:space="preserve">oraz jeżeli zmiany te będą miały wpływ na koszty wykonania umowy przez </w:t>
      </w:r>
      <w:r w:rsidRPr="002A3C50">
        <w:rPr>
          <w:rFonts w:ascii="Book Antiqua" w:hAnsi="Book Antiqua"/>
          <w:b/>
          <w:sz w:val="22"/>
          <w:szCs w:val="22"/>
        </w:rPr>
        <w:t>Wykonawcę</w:t>
      </w:r>
      <w:r w:rsidRPr="002A3C50">
        <w:rPr>
          <w:rFonts w:ascii="Book Antiqua" w:hAnsi="Book Antiqua"/>
          <w:sz w:val="22"/>
          <w:szCs w:val="22"/>
        </w:rPr>
        <w:t>.</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Zmiana wysokości wynagrodzenia obowiązywać będzie od dnia wejścia w życie zmian, o których mowa w ustępie 3.</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W przypadku zmiany, o której mowa w ust. 3 pkt 1 wartość netto wynagrodzenia </w:t>
      </w:r>
      <w:r w:rsidRPr="002A3C50">
        <w:rPr>
          <w:rFonts w:ascii="Book Antiqua" w:hAnsi="Book Antiqua"/>
          <w:b/>
          <w:sz w:val="22"/>
          <w:szCs w:val="22"/>
        </w:rPr>
        <w:t>Wykonawcy</w:t>
      </w:r>
      <w:r w:rsidRPr="002A3C50">
        <w:rPr>
          <w:rFonts w:ascii="Book Antiqua" w:hAnsi="Book Antiqua"/>
          <w:sz w:val="22"/>
          <w:szCs w:val="22"/>
        </w:rPr>
        <w:t xml:space="preserve"> nie zmieni się, a określona w aneksie wartość brutto wynagrodzenia zostanie wyliczona na podstawie nowych przepisów. </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W przypadku zmiany, o której mowa w ust. 3 pkt 2 wynagrodzenie </w:t>
      </w:r>
      <w:r w:rsidRPr="002A3C50">
        <w:rPr>
          <w:rFonts w:ascii="Book Antiqua" w:hAnsi="Book Antiqua"/>
          <w:b/>
          <w:sz w:val="22"/>
          <w:szCs w:val="22"/>
        </w:rPr>
        <w:t>Wykonawcy</w:t>
      </w:r>
      <w:r w:rsidRPr="002A3C50">
        <w:rPr>
          <w:rFonts w:ascii="Book Antiqua" w:hAnsi="Book Antiqua"/>
          <w:sz w:val="22"/>
          <w:szCs w:val="22"/>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W przypadku zmiany, o której mowa w ust. 3 pkt 3 wynagrodzenie </w:t>
      </w:r>
      <w:r w:rsidRPr="002A3C50">
        <w:rPr>
          <w:rFonts w:ascii="Book Antiqua" w:hAnsi="Book Antiqua"/>
          <w:b/>
          <w:sz w:val="22"/>
          <w:szCs w:val="22"/>
        </w:rPr>
        <w:t>Wykonawcy</w:t>
      </w:r>
      <w:r w:rsidRPr="002A3C50">
        <w:rPr>
          <w:rFonts w:ascii="Book Antiqua" w:hAnsi="Book Antiqua"/>
          <w:sz w:val="22"/>
          <w:szCs w:val="22"/>
        </w:rPr>
        <w:t xml:space="preserve"> ulegnie zmianie o wartość udokumentowanego wzrostu całkowitego kosztu </w:t>
      </w:r>
      <w:r w:rsidRPr="002A3C50">
        <w:rPr>
          <w:rFonts w:ascii="Book Antiqua" w:hAnsi="Book Antiqua"/>
          <w:b/>
          <w:sz w:val="22"/>
          <w:szCs w:val="22"/>
        </w:rPr>
        <w:t>Wykonawcy</w:t>
      </w:r>
      <w:r w:rsidRPr="002A3C50">
        <w:rPr>
          <w:rFonts w:ascii="Book Antiqua" w:hAnsi="Book Antiqua"/>
          <w:sz w:val="22"/>
          <w:szCs w:val="22"/>
        </w:rPr>
        <w:t xml:space="preserve">, jaką będzie on zobowiązany dodatkowo ponieść w celu uwzględnienia tej zmiany, przy zachowaniu dotychczasowej kwoty netto wynagrodzenia osób bezpośrednio wykonujących zamówienie na rzecz </w:t>
      </w:r>
      <w:r w:rsidRPr="002A3C50">
        <w:rPr>
          <w:rFonts w:ascii="Book Antiqua" w:hAnsi="Book Antiqua"/>
          <w:b/>
          <w:sz w:val="22"/>
          <w:szCs w:val="22"/>
        </w:rPr>
        <w:t>Zamawiającego</w:t>
      </w:r>
      <w:r w:rsidRPr="002A3C50">
        <w:rPr>
          <w:rFonts w:ascii="Book Antiqua" w:hAnsi="Book Antiqua"/>
          <w:sz w:val="22"/>
          <w:szCs w:val="22"/>
        </w:rPr>
        <w:t>.</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Wprowadzenie zmian wysokości wynagrodzenia wymaga uprzedniego złożenia przez </w:t>
      </w:r>
      <w:r w:rsidRPr="002A3C50">
        <w:rPr>
          <w:rFonts w:ascii="Book Antiqua" w:hAnsi="Book Antiqua"/>
          <w:b/>
          <w:sz w:val="22"/>
          <w:szCs w:val="22"/>
        </w:rPr>
        <w:t>Wykonawcę</w:t>
      </w:r>
      <w:r w:rsidRPr="002A3C50">
        <w:rPr>
          <w:rFonts w:ascii="Book Antiqua" w:hAnsi="Book Antiqua"/>
          <w:sz w:val="22"/>
          <w:szCs w:val="22"/>
        </w:rPr>
        <w:t xml:space="preserve"> udokumentowanego wniosku o wysokości dodatkowych kosztów wynikających z wprowadzenia zmian.</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W przypadku zmian, o których mowa w ust. 3 pkt 2 lub pkt 3, </w:t>
      </w:r>
      <w:r w:rsidRPr="002A3C50">
        <w:rPr>
          <w:rFonts w:ascii="Book Antiqua" w:hAnsi="Book Antiqua"/>
          <w:b/>
          <w:sz w:val="22"/>
          <w:szCs w:val="22"/>
        </w:rPr>
        <w:t>Wykonawca</w:t>
      </w:r>
      <w:r w:rsidRPr="002A3C50">
        <w:rPr>
          <w:rFonts w:ascii="Book Antiqua" w:hAnsi="Book Antiqua"/>
          <w:sz w:val="22"/>
          <w:szCs w:val="22"/>
        </w:rPr>
        <w:t xml:space="preserve"> jest zobowiązany dołączyć do wniosku dokumenty, z których będzie wynikać, w jakim zakresie zmiany te mają wpływ na koszty wykonania umowy, w szczególności:</w:t>
      </w:r>
    </w:p>
    <w:p w:rsidR="00D05689" w:rsidRPr="002A3C50" w:rsidRDefault="00D05689" w:rsidP="00D05689">
      <w:pPr>
        <w:numPr>
          <w:ilvl w:val="3"/>
          <w:numId w:val="91"/>
        </w:numPr>
        <w:tabs>
          <w:tab w:val="clear" w:pos="720"/>
          <w:tab w:val="num" w:pos="851"/>
        </w:tabs>
        <w:ind w:left="851" w:hanging="425"/>
        <w:jc w:val="both"/>
        <w:rPr>
          <w:rFonts w:ascii="Book Antiqua" w:hAnsi="Book Antiqua"/>
          <w:sz w:val="22"/>
          <w:szCs w:val="22"/>
        </w:rPr>
      </w:pPr>
      <w:r w:rsidRPr="002A3C50">
        <w:rPr>
          <w:rFonts w:ascii="Book Antiqua" w:hAnsi="Book Antiqua"/>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rsidR="00D05689" w:rsidRPr="002A3C50" w:rsidRDefault="00D05689" w:rsidP="00D05689">
      <w:pPr>
        <w:numPr>
          <w:ilvl w:val="3"/>
          <w:numId w:val="91"/>
        </w:numPr>
        <w:tabs>
          <w:tab w:val="clear" w:pos="720"/>
          <w:tab w:val="num" w:pos="851"/>
        </w:tabs>
        <w:ind w:left="851" w:hanging="425"/>
        <w:jc w:val="both"/>
        <w:rPr>
          <w:rFonts w:ascii="Book Antiqua" w:hAnsi="Book Antiqua"/>
          <w:sz w:val="22"/>
          <w:szCs w:val="22"/>
        </w:rPr>
      </w:pPr>
      <w:r w:rsidRPr="002A3C50">
        <w:rPr>
          <w:rFonts w:ascii="Book Antiqua" w:hAnsi="Book Antiqua"/>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2A3C50">
        <w:rPr>
          <w:rFonts w:ascii="Book Antiqua" w:hAnsi="Book Antiqua"/>
          <w:b/>
          <w:sz w:val="22"/>
          <w:szCs w:val="22"/>
        </w:rPr>
        <w:t>Wykonawcę</w:t>
      </w:r>
      <w:r w:rsidRPr="002A3C50">
        <w:rPr>
          <w:rFonts w:ascii="Book Antiqua" w:hAnsi="Book Antiqua"/>
          <w:sz w:val="22"/>
          <w:szCs w:val="22"/>
        </w:rPr>
        <w:t>, z określeniem zakresu (części etatu), w jakim wykonują one prace bezpośrednio związane z realizacją przedmiotu umowy oraz części wynagrodzenia odpowiadającej temu zakresowi - w przypadku zmiany, o której mowa w ust. 3 pkt 3.</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W terminie 12 dni roboczych od dnia przekazania wniosku, o którym mowa w ust. 8, Strona, która otrzymała wniosek, przekaże drugiej Stronie informację o zakresie, w jakim zatwierdza </w:t>
      </w:r>
      <w:r w:rsidRPr="002A3C50">
        <w:rPr>
          <w:rFonts w:ascii="Book Antiqua" w:hAnsi="Book Antiqua"/>
          <w:sz w:val="22"/>
          <w:szCs w:val="22"/>
        </w:rPr>
        <w:lastRenderedPageBreak/>
        <w:t xml:space="preserve">wniosek oraz wskaże kwotę, o którą wynagrodzenie należne </w:t>
      </w:r>
      <w:r w:rsidRPr="002A3C50">
        <w:rPr>
          <w:rFonts w:ascii="Book Antiqua" w:hAnsi="Book Antiqua"/>
          <w:b/>
          <w:sz w:val="22"/>
          <w:szCs w:val="22"/>
        </w:rPr>
        <w:t>Wykonawcy</w:t>
      </w:r>
      <w:r w:rsidRPr="002A3C50">
        <w:rPr>
          <w:rFonts w:ascii="Book Antiqua" w:hAnsi="Book Antiqua"/>
          <w:sz w:val="22"/>
          <w:szCs w:val="22"/>
        </w:rPr>
        <w:t xml:space="preserve"> powinno ulec zmianie, albo informację o niezatwierdzeniu wniosku wraz z uzasadnieniem.</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sz w:val="22"/>
          <w:szCs w:val="22"/>
        </w:rPr>
        <w:t xml:space="preserve">Zawarcie aneksu nastąpi nie później niż w terminie 12 dni roboczych od dnia zatwierdzenia wniosku o dokonanie zmiany wysokości wynagrodzenia należnego </w:t>
      </w:r>
      <w:r w:rsidRPr="002A3C50">
        <w:rPr>
          <w:rFonts w:ascii="Book Antiqua" w:hAnsi="Book Antiqua"/>
          <w:b/>
          <w:sz w:val="22"/>
          <w:szCs w:val="22"/>
        </w:rPr>
        <w:t>Wykonawcy</w:t>
      </w:r>
      <w:r w:rsidRPr="002A3C50">
        <w:rPr>
          <w:rFonts w:ascii="Book Antiqua" w:hAnsi="Book Antiqua"/>
          <w:sz w:val="22"/>
          <w:szCs w:val="22"/>
        </w:rPr>
        <w:t>.</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color w:val="000000"/>
          <w:sz w:val="22"/>
          <w:szCs w:val="22"/>
        </w:rPr>
        <w:t xml:space="preserve">W ramach wynagrodzenia, o którym mowa w ust. 1, </w:t>
      </w:r>
      <w:r w:rsidRPr="002A3C50">
        <w:rPr>
          <w:rFonts w:ascii="Book Antiqua" w:hAnsi="Book Antiqua"/>
          <w:b/>
          <w:color w:val="000000"/>
          <w:sz w:val="22"/>
          <w:szCs w:val="22"/>
        </w:rPr>
        <w:t>Wykonawca</w:t>
      </w:r>
      <w:r w:rsidRPr="002A3C50">
        <w:rPr>
          <w:rFonts w:ascii="Book Antiqua" w:hAnsi="Book Antiqua"/>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rsidR="00D05689" w:rsidRPr="002A3C50" w:rsidRDefault="00D05689" w:rsidP="00D05689">
      <w:pPr>
        <w:numPr>
          <w:ilvl w:val="0"/>
          <w:numId w:val="41"/>
        </w:numPr>
        <w:tabs>
          <w:tab w:val="clear" w:pos="720"/>
          <w:tab w:val="num" w:pos="426"/>
        </w:tabs>
        <w:spacing w:before="20" w:after="20"/>
        <w:ind w:left="426" w:right="-54" w:hanging="426"/>
        <w:jc w:val="both"/>
        <w:rPr>
          <w:rFonts w:ascii="Book Antiqua" w:hAnsi="Book Antiqua"/>
          <w:sz w:val="22"/>
          <w:szCs w:val="22"/>
        </w:rPr>
      </w:pPr>
      <w:r w:rsidRPr="002A3C50">
        <w:rPr>
          <w:rFonts w:ascii="Book Antiqua" w:hAnsi="Book Antiqua"/>
          <w:color w:val="000000"/>
          <w:sz w:val="22"/>
          <w:szCs w:val="22"/>
        </w:rPr>
        <w:t xml:space="preserve">Podstawą do ustalenia wynagrodzenia za roboty, o których mowa w § 1 ust. 6 i § 1 ust. 7, jest odpowiedni kosztorys </w:t>
      </w:r>
      <w:r w:rsidRPr="002A3C50">
        <w:rPr>
          <w:rFonts w:ascii="Book Antiqua" w:hAnsi="Book Antiqua"/>
          <w:sz w:val="22"/>
          <w:szCs w:val="22"/>
        </w:rPr>
        <w:t xml:space="preserve">powykonawczy </w:t>
      </w:r>
      <w:r w:rsidRPr="002A3C50">
        <w:rPr>
          <w:rFonts w:ascii="Book Antiqua" w:hAnsi="Book Antiqua"/>
          <w:color w:val="000000"/>
          <w:sz w:val="22"/>
          <w:szCs w:val="22"/>
        </w:rPr>
        <w:t xml:space="preserve">sporządzony przez </w:t>
      </w:r>
      <w:r w:rsidRPr="002A3C50">
        <w:rPr>
          <w:rFonts w:ascii="Book Antiqua" w:hAnsi="Book Antiqua"/>
          <w:b/>
          <w:color w:val="000000"/>
          <w:sz w:val="22"/>
          <w:szCs w:val="22"/>
        </w:rPr>
        <w:t>Wykonawcę (</w:t>
      </w:r>
      <w:r w:rsidRPr="002A3C50">
        <w:rPr>
          <w:rFonts w:ascii="Book Antiqua" w:hAnsi="Book Antiqua"/>
          <w:color w:val="000000"/>
          <w:sz w:val="22"/>
          <w:szCs w:val="22"/>
        </w:rPr>
        <w:t xml:space="preserve">wg. takich samych stawek jak te, które były podane w kosztorysie ofertowym lub wg. średnik stawek podanych w biuletynie </w:t>
      </w:r>
      <w:proofErr w:type="spellStart"/>
      <w:r w:rsidRPr="002A3C50">
        <w:rPr>
          <w:rFonts w:ascii="Book Antiqua" w:hAnsi="Book Antiqua"/>
          <w:color w:val="000000"/>
          <w:sz w:val="22"/>
          <w:szCs w:val="22"/>
        </w:rPr>
        <w:t>Sekocenbud</w:t>
      </w:r>
      <w:proofErr w:type="spellEnd"/>
      <w:r w:rsidRPr="002A3C50">
        <w:rPr>
          <w:rFonts w:ascii="Book Antiqua" w:hAnsi="Book Antiqua"/>
          <w:color w:val="000000"/>
          <w:sz w:val="22"/>
          <w:szCs w:val="22"/>
        </w:rPr>
        <w:t>) i</w:t>
      </w:r>
      <w:r w:rsidRPr="002A3C50">
        <w:rPr>
          <w:rFonts w:ascii="Book Antiqua" w:hAnsi="Book Antiqua"/>
          <w:sz w:val="22"/>
          <w:szCs w:val="22"/>
        </w:rPr>
        <w:t xml:space="preserve"> zatwierdzony przez </w:t>
      </w:r>
      <w:r w:rsidRPr="002A3C50">
        <w:rPr>
          <w:rFonts w:ascii="Book Antiqua" w:hAnsi="Book Antiqua"/>
          <w:b/>
          <w:sz w:val="22"/>
          <w:szCs w:val="22"/>
        </w:rPr>
        <w:t>Zamawiającego.</w:t>
      </w:r>
    </w:p>
    <w:p w:rsidR="00D05689" w:rsidRPr="002A3C50" w:rsidRDefault="00D05689" w:rsidP="00D05689">
      <w:pPr>
        <w:tabs>
          <w:tab w:val="left" w:pos="4560"/>
        </w:tabs>
        <w:spacing w:before="120" w:after="120" w:line="288" w:lineRule="auto"/>
        <w:ind w:left="357" w:right="-57"/>
        <w:jc w:val="center"/>
        <w:rPr>
          <w:rFonts w:ascii="Book Antiqua" w:hAnsi="Book Antiqua"/>
          <w:b/>
          <w:sz w:val="22"/>
          <w:szCs w:val="22"/>
        </w:rPr>
      </w:pPr>
      <w:r w:rsidRPr="002A3C50">
        <w:rPr>
          <w:rFonts w:ascii="Book Antiqua" w:hAnsi="Book Antiqua"/>
          <w:b/>
          <w:sz w:val="22"/>
          <w:szCs w:val="22"/>
        </w:rPr>
        <w:t>§ 3</w:t>
      </w:r>
    </w:p>
    <w:p w:rsidR="00D05689" w:rsidRPr="002A3C50" w:rsidRDefault="00D05689" w:rsidP="00D05689">
      <w:pPr>
        <w:tabs>
          <w:tab w:val="left" w:pos="4560"/>
        </w:tabs>
        <w:spacing w:after="200"/>
        <w:ind w:left="357" w:right="-57"/>
        <w:jc w:val="center"/>
        <w:rPr>
          <w:rFonts w:ascii="Book Antiqua" w:hAnsi="Book Antiqua"/>
          <w:b/>
          <w:sz w:val="22"/>
          <w:szCs w:val="22"/>
        </w:rPr>
      </w:pPr>
      <w:r w:rsidRPr="002A3C50">
        <w:rPr>
          <w:rFonts w:ascii="Book Antiqua" w:hAnsi="Book Antiqua"/>
          <w:b/>
          <w:sz w:val="22"/>
          <w:szCs w:val="22"/>
        </w:rPr>
        <w:t>TERMIN REALIZACJI UMOWY</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 xml:space="preserve">Rozpoczęcie robót określonych w </w:t>
      </w:r>
      <w:r w:rsidRPr="002A3C50">
        <w:rPr>
          <w:rFonts w:ascii="Book Antiqua" w:hAnsi="Book Antiqua"/>
          <w:sz w:val="22"/>
          <w:szCs w:val="22"/>
        </w:rPr>
        <w:t xml:space="preserve">§ 1 </w:t>
      </w:r>
      <w:r w:rsidRPr="002A3C50">
        <w:rPr>
          <w:rFonts w:ascii="Book Antiqua" w:eastAsia="TrebuchetMS" w:hAnsi="Book Antiqua"/>
          <w:sz w:val="22"/>
          <w:szCs w:val="22"/>
        </w:rPr>
        <w:t xml:space="preserve">ustala się na dzień protokolarnego wprowadzenia na budowę, nie później niż w ciągu </w:t>
      </w:r>
      <w:r w:rsidRPr="002A3C50">
        <w:rPr>
          <w:rFonts w:ascii="Book Antiqua" w:eastAsia="TrebuchetMS" w:hAnsi="Book Antiqua"/>
          <w:color w:val="0000FF"/>
          <w:sz w:val="22"/>
          <w:szCs w:val="22"/>
        </w:rPr>
        <w:t>7 dni</w:t>
      </w:r>
      <w:r w:rsidRPr="002A3C50">
        <w:rPr>
          <w:rFonts w:ascii="Book Antiqua" w:eastAsia="TrebuchetMS" w:hAnsi="Book Antiqua"/>
          <w:sz w:val="22"/>
          <w:szCs w:val="22"/>
        </w:rPr>
        <w:t xml:space="preserve"> od daty podpisania Umowy.</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 xml:space="preserve">Zakończenie robót nastąpi w terminie </w:t>
      </w:r>
      <w:r w:rsidR="00511D75" w:rsidRPr="002A3C50">
        <w:rPr>
          <w:rFonts w:ascii="Book Antiqua" w:eastAsia="TrebuchetMS" w:hAnsi="Book Antiqua"/>
          <w:b/>
          <w:sz w:val="22"/>
          <w:szCs w:val="22"/>
        </w:rPr>
        <w:t xml:space="preserve">do </w:t>
      </w:r>
      <w:r w:rsidR="00A2524E" w:rsidRPr="002A3C50">
        <w:rPr>
          <w:rFonts w:ascii="Book Antiqua" w:eastAsia="TrebuchetMS" w:hAnsi="Book Antiqua"/>
          <w:b/>
          <w:sz w:val="22"/>
          <w:szCs w:val="22"/>
        </w:rPr>
        <w:t>28 lutego</w:t>
      </w:r>
      <w:r w:rsidR="00583885" w:rsidRPr="002A3C50">
        <w:rPr>
          <w:rFonts w:ascii="Book Antiqua" w:eastAsia="TrebuchetMS" w:hAnsi="Book Antiqua"/>
          <w:b/>
          <w:sz w:val="22"/>
          <w:szCs w:val="22"/>
        </w:rPr>
        <w:t xml:space="preserve"> </w:t>
      </w:r>
      <w:r w:rsidR="00511D75" w:rsidRPr="002A3C50">
        <w:rPr>
          <w:rFonts w:ascii="Book Antiqua" w:eastAsia="TrebuchetMS" w:hAnsi="Book Antiqua"/>
          <w:b/>
          <w:sz w:val="22"/>
          <w:szCs w:val="22"/>
        </w:rPr>
        <w:t>20</w:t>
      </w:r>
      <w:r w:rsidR="00A76987" w:rsidRPr="002A3C50">
        <w:rPr>
          <w:rFonts w:ascii="Book Antiqua" w:eastAsia="TrebuchetMS" w:hAnsi="Book Antiqua"/>
          <w:b/>
          <w:sz w:val="22"/>
          <w:szCs w:val="22"/>
        </w:rPr>
        <w:t>20</w:t>
      </w:r>
      <w:r w:rsidR="00511D75" w:rsidRPr="002A3C50">
        <w:rPr>
          <w:rFonts w:ascii="Book Antiqua" w:eastAsia="TrebuchetMS" w:hAnsi="Book Antiqua"/>
          <w:b/>
          <w:sz w:val="22"/>
          <w:szCs w:val="22"/>
        </w:rPr>
        <w:t xml:space="preserve"> r</w:t>
      </w:r>
      <w:r w:rsidRPr="002A3C50">
        <w:rPr>
          <w:rFonts w:ascii="Book Antiqua" w:eastAsia="TrebuchetMS" w:hAnsi="Book Antiqua"/>
          <w:b/>
          <w:sz w:val="22"/>
          <w:szCs w:val="22"/>
        </w:rPr>
        <w:t>.</w:t>
      </w:r>
    </w:p>
    <w:p w:rsidR="005971FF" w:rsidRPr="002A3C50" w:rsidRDefault="00A2524E"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color w:val="000000" w:themeColor="text1"/>
          <w:sz w:val="22"/>
          <w:szCs w:val="22"/>
        </w:rPr>
      </w:pPr>
      <w:r w:rsidRPr="002A3C50">
        <w:rPr>
          <w:rFonts w:ascii="Book Antiqua" w:eastAsia="TrebuchetMS" w:hAnsi="Book Antiqua"/>
          <w:b/>
          <w:sz w:val="22"/>
          <w:szCs w:val="22"/>
        </w:rPr>
        <w:t xml:space="preserve">W terminie, o którym mowa w ust. 2 Wykonawca zobowiązany </w:t>
      </w:r>
      <w:r w:rsidR="002A3C50" w:rsidRPr="002A3C50">
        <w:rPr>
          <w:rFonts w:ascii="Book Antiqua" w:eastAsia="TrebuchetMS" w:hAnsi="Book Antiqua"/>
          <w:b/>
          <w:sz w:val="22"/>
          <w:szCs w:val="22"/>
        </w:rPr>
        <w:t xml:space="preserve">jest </w:t>
      </w:r>
      <w:r w:rsidRPr="002A3C50">
        <w:rPr>
          <w:rFonts w:ascii="Book Antiqua" w:eastAsia="TrebuchetMS" w:hAnsi="Book Antiqua"/>
          <w:b/>
          <w:sz w:val="22"/>
          <w:szCs w:val="22"/>
        </w:rPr>
        <w:t xml:space="preserve">uzyskać pozytywny odbiór techniczny i formalny dokonany przez </w:t>
      </w:r>
      <w:r w:rsidR="002A3C50" w:rsidRPr="002A3C50">
        <w:rPr>
          <w:rFonts w:ascii="Book Antiqua" w:hAnsi="Book Antiqua"/>
          <w:b/>
          <w:color w:val="000000" w:themeColor="text1"/>
        </w:rPr>
        <w:t>Veolia Energia Warszawa S. A. ZEC Południe.</w:t>
      </w:r>
    </w:p>
    <w:p w:rsidR="00A2524E" w:rsidRPr="002A3C50" w:rsidRDefault="005971FF"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b/>
          <w:color w:val="000000" w:themeColor="text1"/>
          <w:sz w:val="22"/>
          <w:szCs w:val="22"/>
        </w:rPr>
      </w:pPr>
      <w:r w:rsidRPr="002A3C50">
        <w:rPr>
          <w:rFonts w:ascii="Book Antiqua" w:eastAsia="TrebuchetMS" w:hAnsi="Book Antiqua"/>
          <w:b/>
          <w:color w:val="000000" w:themeColor="text1"/>
          <w:sz w:val="22"/>
          <w:szCs w:val="22"/>
        </w:rPr>
        <w:t xml:space="preserve">Zamawiający zastrzega sobie prawo korzystania z wykonanego przedmiotu umowy w okresie od zakończenia ostatecznego montaży wszystkich urządzeń do zakończenia procedury dokonania ostatecznego odbioru przez </w:t>
      </w:r>
      <w:r w:rsidR="002A3C50" w:rsidRPr="002A3C50">
        <w:rPr>
          <w:rFonts w:ascii="Book Antiqua" w:hAnsi="Book Antiqua"/>
          <w:b/>
          <w:color w:val="000000" w:themeColor="text1"/>
        </w:rPr>
        <w:t xml:space="preserve">Veolia Energia Warszawa S. A. ZEC Południe w celu zapewnienia dostaw centralnego ogrzewania budynku. </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ma obowiązek pisemnie zgłosić gotowość do odbioru robót na 5 dni przed planowanym terminem zakończenia robót określonym w ust. 2. </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hAnsi="Book Antiqua"/>
          <w:sz w:val="22"/>
          <w:szCs w:val="22"/>
        </w:rPr>
        <w:t xml:space="preserve">Za datę wykonania przedmiotu Umowy uważa się datę podpisania końcowego protokołu odbioru robót </w:t>
      </w:r>
      <w:r w:rsidR="00ED055D" w:rsidRPr="002A3C50">
        <w:rPr>
          <w:rFonts w:ascii="Book Antiqua" w:hAnsi="Book Antiqua"/>
          <w:sz w:val="22"/>
          <w:szCs w:val="22"/>
        </w:rPr>
        <w:br/>
      </w:r>
      <w:r w:rsidRPr="002A3C50">
        <w:rPr>
          <w:rFonts w:ascii="Book Antiqua" w:hAnsi="Book Antiqua"/>
          <w:sz w:val="22"/>
          <w:szCs w:val="22"/>
        </w:rPr>
        <w:t xml:space="preserve">z tym, że w przypadku uchybienia terminu, o którym mowa w ust. 2 do biegu terminu nie wlicza się okresu od postawienia wykonanych robót do odbioru, o którym mowa w </w:t>
      </w:r>
      <w:r w:rsidRPr="002A3C50">
        <w:rPr>
          <w:rFonts w:ascii="Book Antiqua" w:hAnsi="Book Antiqua"/>
          <w:b/>
          <w:sz w:val="22"/>
          <w:szCs w:val="22"/>
        </w:rPr>
        <w:t>§ 12</w:t>
      </w:r>
      <w:r w:rsidRPr="002A3C50">
        <w:rPr>
          <w:rFonts w:ascii="Book Antiqua" w:hAnsi="Book Antiqua"/>
          <w:sz w:val="22"/>
          <w:szCs w:val="22"/>
        </w:rPr>
        <w:t xml:space="preserve"> ust. 4, co zostaje potwierdzone przez Inspektora nadzoru inwestorskiego do dnia przystąpienia przez </w:t>
      </w:r>
      <w:r w:rsidRPr="002A3C50">
        <w:rPr>
          <w:rFonts w:ascii="Book Antiqua" w:hAnsi="Book Antiqua"/>
          <w:b/>
          <w:sz w:val="22"/>
          <w:szCs w:val="22"/>
        </w:rPr>
        <w:t>Zamawiającego</w:t>
      </w:r>
      <w:r w:rsidRPr="002A3C50">
        <w:rPr>
          <w:rFonts w:ascii="Book Antiqua" w:hAnsi="Book Antiqua"/>
          <w:sz w:val="22"/>
          <w:szCs w:val="22"/>
        </w:rPr>
        <w:t xml:space="preserve"> do czynności odbioru włącznie z tym dniem, podobnie nie wlicza się do okresu opóźnienia zakończenia czynności odbioru z przyczyn nieleżących po stronie </w:t>
      </w:r>
      <w:r w:rsidRPr="002A3C50">
        <w:rPr>
          <w:rFonts w:ascii="Book Antiqua" w:hAnsi="Book Antiqua"/>
          <w:b/>
          <w:sz w:val="22"/>
          <w:szCs w:val="22"/>
        </w:rPr>
        <w:t>Wykonawcy.</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ma prawo do żądania przedłużenia terminu, o którym mowa w ust. 2, zgodnie z zapisami pkt. 2 Rozdz. VI </w:t>
      </w:r>
      <w:r w:rsidRPr="002A3C50">
        <w:rPr>
          <w:rFonts w:ascii="Book Antiqua" w:hAnsi="Book Antiqua"/>
          <w:b/>
          <w:sz w:val="22"/>
          <w:szCs w:val="22"/>
        </w:rPr>
        <w:t>SIWZ.</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hAnsi="Book Antiqua"/>
          <w:sz w:val="22"/>
          <w:szCs w:val="22"/>
        </w:rPr>
        <w:t xml:space="preserve">Podstawą do żądania zmiany terminu wykonania przedmiotu Umowy są stosowne wpisy </w:t>
      </w:r>
      <w:r w:rsidRPr="002A3C50">
        <w:rPr>
          <w:rFonts w:ascii="Book Antiqua" w:hAnsi="Book Antiqua"/>
          <w:b/>
          <w:sz w:val="22"/>
          <w:szCs w:val="22"/>
        </w:rPr>
        <w:t>Wykonawcy</w:t>
      </w:r>
      <w:r w:rsidRPr="002A3C50">
        <w:rPr>
          <w:rFonts w:ascii="Book Antiqua" w:hAnsi="Book Antiqua"/>
          <w:sz w:val="22"/>
          <w:szCs w:val="22"/>
        </w:rPr>
        <w:t xml:space="preserve"> zamieszczone w dzienniku budowy oraz dokumentacja stwierdzająca zaistnienie okoliczności warunkujących zmianę terminu Umowy - w ciągu 3 dni roboczych, licząc od daty zaistnienia okoliczności, o których mowa w ust. 5.</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hAnsi="Book Antiqua"/>
          <w:sz w:val="22"/>
          <w:szCs w:val="22"/>
        </w:rPr>
        <w:t xml:space="preserve">Na wniosek </w:t>
      </w:r>
      <w:r w:rsidRPr="002A3C50">
        <w:rPr>
          <w:rFonts w:ascii="Book Antiqua" w:hAnsi="Book Antiqua"/>
          <w:b/>
          <w:sz w:val="22"/>
          <w:szCs w:val="22"/>
        </w:rPr>
        <w:t>Wykonawcy,</w:t>
      </w:r>
      <w:r w:rsidRPr="002A3C50">
        <w:rPr>
          <w:rFonts w:ascii="Book Antiqua" w:hAnsi="Book Antiqua"/>
          <w:sz w:val="22"/>
          <w:szCs w:val="22"/>
        </w:rPr>
        <w:t xml:space="preserve"> po potwierdzeniu przez Inspektora nadzoru inwestorskiego warunków, o których mowa w </w:t>
      </w:r>
      <w:r w:rsidRPr="002A3C50">
        <w:rPr>
          <w:rFonts w:ascii="Book Antiqua" w:hAnsi="Book Antiqua"/>
          <w:bCs/>
          <w:sz w:val="22"/>
          <w:szCs w:val="22"/>
        </w:rPr>
        <w:t>ust. 6</w:t>
      </w:r>
      <w:r w:rsidRPr="002A3C50">
        <w:rPr>
          <w:rFonts w:ascii="Book Antiqua" w:hAnsi="Book Antiqua"/>
          <w:sz w:val="22"/>
          <w:szCs w:val="22"/>
        </w:rPr>
        <w:t xml:space="preserve">, </w:t>
      </w:r>
      <w:r w:rsidRPr="002A3C50">
        <w:rPr>
          <w:rFonts w:ascii="Book Antiqua" w:hAnsi="Book Antiqua"/>
          <w:b/>
          <w:sz w:val="22"/>
          <w:szCs w:val="22"/>
        </w:rPr>
        <w:t>Zamawiający</w:t>
      </w:r>
      <w:r w:rsidRPr="002A3C50">
        <w:rPr>
          <w:rFonts w:ascii="Book Antiqua" w:hAnsi="Book Antiqua"/>
          <w:sz w:val="22"/>
          <w:szCs w:val="22"/>
        </w:rPr>
        <w:t xml:space="preserve"> przedłuży termin realizacji przedmiotu Umowy.</w:t>
      </w:r>
    </w:p>
    <w:p w:rsidR="00D05689" w:rsidRPr="002A3C50" w:rsidRDefault="00D05689" w:rsidP="00D05689">
      <w:pPr>
        <w:pStyle w:val="Akapitzlist"/>
        <w:numPr>
          <w:ilvl w:val="3"/>
          <w:numId w:val="37"/>
        </w:numPr>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hAnsi="Book Antiqua"/>
          <w:sz w:val="22"/>
          <w:szCs w:val="22"/>
        </w:rPr>
        <w:t xml:space="preserve">Wszystkie doręczenia i wezwania skierowane przez </w:t>
      </w:r>
      <w:r w:rsidRPr="002A3C50">
        <w:rPr>
          <w:rFonts w:ascii="Book Antiqua" w:hAnsi="Book Antiqua"/>
          <w:b/>
          <w:sz w:val="22"/>
          <w:szCs w:val="22"/>
        </w:rPr>
        <w:t>Zamawiającego/</w:t>
      </w:r>
      <w:r w:rsidRPr="002A3C50">
        <w:rPr>
          <w:rFonts w:ascii="Book Antiqua" w:hAnsi="Book Antiqua"/>
          <w:sz w:val="22"/>
          <w:szCs w:val="22"/>
        </w:rPr>
        <w:t xml:space="preserve">Inspektora nadzoru do </w:t>
      </w:r>
      <w:r w:rsidRPr="002A3C50">
        <w:rPr>
          <w:rFonts w:ascii="Book Antiqua" w:hAnsi="Book Antiqua"/>
          <w:b/>
          <w:sz w:val="22"/>
          <w:szCs w:val="22"/>
        </w:rPr>
        <w:t>Wykonawcy</w:t>
      </w:r>
      <w:r w:rsidRPr="002A3C50">
        <w:rPr>
          <w:rFonts w:ascii="Book Antiqua" w:hAnsi="Book Antiqua"/>
          <w:sz w:val="22"/>
          <w:szCs w:val="22"/>
        </w:rPr>
        <w:t xml:space="preserve"> uznaje się za prawidłowo i skutecznie dokonane, jeżeli będą złożone w siedzibie </w:t>
      </w:r>
      <w:r w:rsidRPr="002A3C50">
        <w:rPr>
          <w:rFonts w:ascii="Book Antiqua" w:hAnsi="Book Antiqua"/>
          <w:b/>
          <w:sz w:val="22"/>
          <w:szCs w:val="22"/>
        </w:rPr>
        <w:t>Wykonawcy</w:t>
      </w:r>
      <w:r w:rsidRPr="002A3C50">
        <w:rPr>
          <w:rFonts w:ascii="Book Antiqua" w:hAnsi="Book Antiqua"/>
          <w:sz w:val="22"/>
          <w:szCs w:val="22"/>
        </w:rPr>
        <w:t>, złożone u Kierownika budowy/robót lub zostanie dokonany stosowny wpis do dziennika budowy.</w:t>
      </w:r>
    </w:p>
    <w:p w:rsidR="00D05689" w:rsidRPr="002A3C50" w:rsidRDefault="00D05689" w:rsidP="00D05689">
      <w:pPr>
        <w:pStyle w:val="Akapitzlist"/>
        <w:numPr>
          <w:ilvl w:val="3"/>
          <w:numId w:val="37"/>
        </w:numPr>
        <w:autoSpaceDE w:val="0"/>
        <w:autoSpaceDN w:val="0"/>
        <w:adjustRightInd w:val="0"/>
        <w:ind w:left="425" w:hanging="425"/>
        <w:contextualSpacing/>
        <w:jc w:val="both"/>
        <w:rPr>
          <w:rFonts w:ascii="Book Antiqua" w:eastAsia="TrebuchetMS" w:hAnsi="Book Antiqua"/>
          <w:sz w:val="22"/>
          <w:szCs w:val="22"/>
        </w:rPr>
      </w:pPr>
      <w:r w:rsidRPr="002A3C50">
        <w:rPr>
          <w:rFonts w:ascii="Book Antiqua" w:hAnsi="Book Antiqua"/>
          <w:sz w:val="22"/>
          <w:szCs w:val="22"/>
        </w:rPr>
        <w:lastRenderedPageBreak/>
        <w:t>W trakcie wykonywania Umowy terminy, o których mowa w</w:t>
      </w:r>
      <w:r w:rsidRPr="002A3C50">
        <w:rPr>
          <w:rFonts w:ascii="Book Antiqua" w:hAnsi="Book Antiqua"/>
          <w:b/>
          <w:sz w:val="22"/>
          <w:szCs w:val="22"/>
        </w:rPr>
        <w:t xml:space="preserve"> § 3</w:t>
      </w:r>
      <w:r w:rsidRPr="002A3C50">
        <w:rPr>
          <w:rFonts w:ascii="Book Antiqua" w:hAnsi="Book Antiqua"/>
          <w:sz w:val="22"/>
          <w:szCs w:val="22"/>
        </w:rPr>
        <w:t xml:space="preserve"> mogą ulec zmianie wyłącznie na warunkach i w przypadkach określonych w Umowie oraz </w:t>
      </w:r>
      <w:r w:rsidRPr="002A3C50">
        <w:rPr>
          <w:rFonts w:ascii="Book Antiqua" w:hAnsi="Book Antiqua"/>
          <w:b/>
          <w:sz w:val="22"/>
          <w:szCs w:val="22"/>
        </w:rPr>
        <w:t>SIWZ.</w:t>
      </w:r>
    </w:p>
    <w:p w:rsidR="00D05689" w:rsidRPr="002A3C50" w:rsidRDefault="00D05689" w:rsidP="00D05689">
      <w:pPr>
        <w:tabs>
          <w:tab w:val="left" w:pos="4560"/>
        </w:tabs>
        <w:spacing w:before="120" w:after="120"/>
        <w:ind w:right="-57"/>
        <w:rPr>
          <w:rFonts w:ascii="Book Antiqua" w:hAnsi="Book Antiqua"/>
          <w:b/>
          <w:sz w:val="22"/>
          <w:szCs w:val="22"/>
        </w:rPr>
      </w:pPr>
    </w:p>
    <w:p w:rsidR="002A3C50" w:rsidRDefault="002A3C50" w:rsidP="00D05689">
      <w:pPr>
        <w:tabs>
          <w:tab w:val="left" w:pos="4560"/>
        </w:tabs>
        <w:spacing w:before="120" w:after="120"/>
        <w:ind w:left="357" w:right="-57"/>
        <w:jc w:val="center"/>
        <w:rPr>
          <w:rFonts w:ascii="Book Antiqua" w:hAnsi="Book Antiqua"/>
          <w:b/>
          <w:sz w:val="22"/>
          <w:szCs w:val="22"/>
        </w:rPr>
      </w:pPr>
    </w:p>
    <w:p w:rsidR="002A3C50" w:rsidRDefault="002A3C50" w:rsidP="00D05689">
      <w:pPr>
        <w:tabs>
          <w:tab w:val="left" w:pos="4560"/>
        </w:tabs>
        <w:spacing w:before="120" w:after="120"/>
        <w:ind w:left="357" w:right="-57"/>
        <w:jc w:val="center"/>
        <w:rPr>
          <w:rFonts w:ascii="Book Antiqua" w:hAnsi="Book Antiqua"/>
          <w:b/>
          <w:sz w:val="22"/>
          <w:szCs w:val="22"/>
        </w:rPr>
      </w:pPr>
    </w:p>
    <w:p w:rsidR="002A3C50" w:rsidRDefault="002A3C50" w:rsidP="00D05689">
      <w:pPr>
        <w:tabs>
          <w:tab w:val="left" w:pos="4560"/>
        </w:tabs>
        <w:spacing w:before="120" w:after="120"/>
        <w:ind w:left="357" w:right="-57"/>
        <w:jc w:val="center"/>
        <w:rPr>
          <w:rFonts w:ascii="Book Antiqua" w:hAnsi="Book Antiqua"/>
          <w:b/>
          <w:sz w:val="22"/>
          <w:szCs w:val="22"/>
        </w:rPr>
      </w:pPr>
    </w:p>
    <w:p w:rsidR="002A3C50" w:rsidRDefault="002A3C50" w:rsidP="00D05689">
      <w:pPr>
        <w:tabs>
          <w:tab w:val="left" w:pos="4560"/>
        </w:tabs>
        <w:spacing w:before="120" w:after="120"/>
        <w:ind w:left="357" w:right="-57"/>
        <w:jc w:val="center"/>
        <w:rPr>
          <w:rFonts w:ascii="Book Antiqua" w:hAnsi="Book Antiqua"/>
          <w:b/>
          <w:sz w:val="22"/>
          <w:szCs w:val="22"/>
        </w:rPr>
      </w:pPr>
    </w:p>
    <w:p w:rsidR="00D05689" w:rsidRPr="002A3C50" w:rsidRDefault="00D05689" w:rsidP="00D05689">
      <w:pPr>
        <w:tabs>
          <w:tab w:val="left" w:pos="4560"/>
        </w:tabs>
        <w:spacing w:before="120" w:after="120"/>
        <w:ind w:left="357" w:right="-57"/>
        <w:jc w:val="center"/>
        <w:rPr>
          <w:rFonts w:ascii="Book Antiqua" w:hAnsi="Book Antiqua"/>
          <w:b/>
          <w:sz w:val="22"/>
          <w:szCs w:val="22"/>
        </w:rPr>
      </w:pPr>
      <w:r w:rsidRPr="002A3C50">
        <w:rPr>
          <w:rFonts w:ascii="Book Antiqua" w:hAnsi="Book Antiqua"/>
          <w:b/>
          <w:sz w:val="22"/>
          <w:szCs w:val="22"/>
        </w:rPr>
        <w:t>§ 4</w:t>
      </w:r>
    </w:p>
    <w:p w:rsidR="00D05689" w:rsidRPr="002A3C50" w:rsidRDefault="00D05689" w:rsidP="00D05689">
      <w:pPr>
        <w:tabs>
          <w:tab w:val="left" w:pos="4560"/>
        </w:tabs>
        <w:spacing w:after="200"/>
        <w:ind w:left="357" w:right="-57"/>
        <w:jc w:val="center"/>
        <w:rPr>
          <w:rFonts w:ascii="Book Antiqua" w:hAnsi="Book Antiqua"/>
          <w:b/>
          <w:sz w:val="22"/>
          <w:szCs w:val="22"/>
        </w:rPr>
      </w:pPr>
      <w:r w:rsidRPr="002A3C50">
        <w:rPr>
          <w:rFonts w:ascii="Book Antiqua" w:hAnsi="Book Antiqua"/>
          <w:b/>
          <w:sz w:val="22"/>
          <w:szCs w:val="22"/>
        </w:rPr>
        <w:t>ROZLICZENIA POMIĘDZY STRONAMI</w:t>
      </w:r>
    </w:p>
    <w:p w:rsidR="00D05689" w:rsidRPr="002A3C50" w:rsidRDefault="00D05689" w:rsidP="00D05689">
      <w:pPr>
        <w:numPr>
          <w:ilvl w:val="6"/>
          <w:numId w:val="37"/>
        </w:numPr>
        <w:ind w:left="426" w:hanging="426"/>
        <w:jc w:val="both"/>
        <w:rPr>
          <w:rFonts w:ascii="Book Antiqua" w:hAnsi="Book Antiqua"/>
          <w:color w:val="000000"/>
          <w:sz w:val="22"/>
          <w:szCs w:val="22"/>
        </w:rPr>
      </w:pPr>
      <w:r w:rsidRPr="002A3C50">
        <w:rPr>
          <w:rFonts w:ascii="Book Antiqua" w:hAnsi="Book Antiqua"/>
          <w:sz w:val="22"/>
          <w:szCs w:val="22"/>
        </w:rPr>
        <w:t xml:space="preserve">Kosztorysowe wynagrodzenie </w:t>
      </w:r>
      <w:r w:rsidRPr="002A3C50">
        <w:rPr>
          <w:rFonts w:ascii="Book Antiqua" w:hAnsi="Book Antiqua"/>
          <w:b/>
          <w:sz w:val="22"/>
          <w:szCs w:val="22"/>
        </w:rPr>
        <w:t xml:space="preserve">Wykonawcy </w:t>
      </w:r>
      <w:r w:rsidRPr="002A3C50">
        <w:rPr>
          <w:rFonts w:ascii="Book Antiqua" w:hAnsi="Book Antiqua"/>
          <w:sz w:val="22"/>
          <w:szCs w:val="22"/>
        </w:rPr>
        <w:t>za należyte wykonanie przedmiotu Umowy, określone w § 2 ust. 14, rozliczane będzie po zakończeniu realizacji przedmiotu Umowy na podstawie protokoł</w:t>
      </w:r>
      <w:r w:rsidR="00511D75" w:rsidRPr="002A3C50">
        <w:rPr>
          <w:rFonts w:ascii="Book Antiqua" w:hAnsi="Book Antiqua"/>
          <w:sz w:val="22"/>
          <w:szCs w:val="22"/>
        </w:rPr>
        <w:t>u</w:t>
      </w:r>
      <w:r w:rsidRPr="002A3C50">
        <w:rPr>
          <w:rFonts w:ascii="Book Antiqua" w:hAnsi="Book Antiqua"/>
          <w:sz w:val="22"/>
          <w:szCs w:val="22"/>
        </w:rPr>
        <w:t xml:space="preserve"> odbior</w:t>
      </w:r>
      <w:r w:rsidR="00511D75" w:rsidRPr="002A3C50">
        <w:rPr>
          <w:rFonts w:ascii="Book Antiqua" w:hAnsi="Book Antiqua"/>
          <w:sz w:val="22"/>
          <w:szCs w:val="22"/>
        </w:rPr>
        <w:t>u</w:t>
      </w:r>
      <w:r w:rsidRPr="002A3C50">
        <w:rPr>
          <w:rFonts w:ascii="Book Antiqua" w:hAnsi="Book Antiqua"/>
          <w:sz w:val="22"/>
          <w:szCs w:val="22"/>
        </w:rPr>
        <w:t xml:space="preserve"> robót.</w:t>
      </w:r>
    </w:p>
    <w:p w:rsidR="00D05689" w:rsidRDefault="00D05689" w:rsidP="00511D75">
      <w:pPr>
        <w:numPr>
          <w:ilvl w:val="6"/>
          <w:numId w:val="37"/>
        </w:numPr>
        <w:ind w:left="426" w:hanging="426"/>
        <w:jc w:val="both"/>
        <w:rPr>
          <w:rFonts w:ascii="Book Antiqua" w:hAnsi="Book Antiqua"/>
          <w:color w:val="000000"/>
          <w:sz w:val="22"/>
          <w:szCs w:val="22"/>
        </w:rPr>
      </w:pPr>
      <w:r w:rsidRPr="002A3C50">
        <w:rPr>
          <w:rFonts w:ascii="Book Antiqua" w:hAnsi="Book Antiqua"/>
          <w:sz w:val="22"/>
          <w:szCs w:val="22"/>
        </w:rPr>
        <w:t>Rozliczenie za wykonane roboty nastąpi faktur</w:t>
      </w:r>
      <w:r w:rsidR="00511D75" w:rsidRPr="002A3C50">
        <w:rPr>
          <w:rFonts w:ascii="Book Antiqua" w:hAnsi="Book Antiqua"/>
          <w:sz w:val="22"/>
          <w:szCs w:val="22"/>
        </w:rPr>
        <w:t xml:space="preserve">ą końcową – po zakończeniu realizacji przedmiotu Umowy, </w:t>
      </w:r>
      <w:r w:rsidR="00511D75" w:rsidRPr="002A3C50">
        <w:rPr>
          <w:rFonts w:ascii="Book Antiqua" w:hAnsi="Book Antiqua"/>
          <w:color w:val="000000"/>
          <w:sz w:val="22"/>
          <w:szCs w:val="22"/>
        </w:rPr>
        <w:t>tj. po odbiorze potwierdzonym protokołem odbioru końcowego.</w:t>
      </w:r>
      <w:r w:rsidR="00E41891">
        <w:rPr>
          <w:rFonts w:ascii="Book Antiqua" w:hAnsi="Book Antiqua"/>
          <w:color w:val="000000"/>
          <w:sz w:val="22"/>
          <w:szCs w:val="22"/>
        </w:rPr>
        <w:t xml:space="preserve"> </w:t>
      </w:r>
    </w:p>
    <w:p w:rsidR="00E41891" w:rsidRPr="002A3C50" w:rsidRDefault="00E41891" w:rsidP="00511D75">
      <w:pPr>
        <w:numPr>
          <w:ilvl w:val="6"/>
          <w:numId w:val="37"/>
        </w:numPr>
        <w:ind w:left="426" w:hanging="426"/>
        <w:jc w:val="both"/>
        <w:rPr>
          <w:rFonts w:ascii="Book Antiqua" w:hAnsi="Book Antiqua"/>
          <w:color w:val="000000"/>
          <w:sz w:val="22"/>
          <w:szCs w:val="22"/>
        </w:rPr>
      </w:pPr>
      <w:r>
        <w:rPr>
          <w:rFonts w:ascii="Book Antiqua" w:hAnsi="Book Antiqua"/>
          <w:sz w:val="22"/>
          <w:szCs w:val="22"/>
        </w:rPr>
        <w:t>Zamawiający dopuszcza możliwość dokonania płatność wynagrodzenia na podstawie jednej faktury częściowej nie więcej niż do kwoty 40% wynagrodzenia o którym mowa w § 2</w:t>
      </w:r>
      <w:r w:rsidR="004E0F30">
        <w:rPr>
          <w:rFonts w:ascii="Book Antiqua" w:hAnsi="Book Antiqua"/>
          <w:sz w:val="22"/>
          <w:szCs w:val="22"/>
        </w:rPr>
        <w:t xml:space="preserve"> </w:t>
      </w:r>
      <w:r>
        <w:rPr>
          <w:rFonts w:ascii="Book Antiqua" w:hAnsi="Book Antiqua"/>
          <w:sz w:val="22"/>
          <w:szCs w:val="22"/>
        </w:rPr>
        <w:t xml:space="preserve">ust. 1, na podstawie uzasadniony pisemny wniosek zatwierdzony przez inspektora nadzoru i </w:t>
      </w:r>
      <w:r w:rsidR="004E0F30">
        <w:rPr>
          <w:rFonts w:ascii="Book Antiqua" w:hAnsi="Book Antiqua"/>
          <w:sz w:val="22"/>
          <w:szCs w:val="22"/>
        </w:rPr>
        <w:t xml:space="preserve">Koordynatora Zamawiającego. </w:t>
      </w:r>
    </w:p>
    <w:p w:rsidR="00D05689" w:rsidRPr="002A3C50" w:rsidRDefault="00D05689" w:rsidP="00D05689">
      <w:pPr>
        <w:numPr>
          <w:ilvl w:val="6"/>
          <w:numId w:val="37"/>
        </w:numPr>
        <w:ind w:left="426" w:hanging="426"/>
        <w:jc w:val="both"/>
        <w:rPr>
          <w:rFonts w:ascii="Book Antiqua" w:hAnsi="Book Antiqua"/>
          <w:sz w:val="22"/>
          <w:szCs w:val="22"/>
        </w:rPr>
      </w:pPr>
      <w:r w:rsidRPr="002A3C50">
        <w:rPr>
          <w:rFonts w:ascii="Book Antiqua" w:hAnsi="Book Antiqua"/>
          <w:sz w:val="22"/>
          <w:szCs w:val="22"/>
        </w:rPr>
        <w:t>Podstawę do wypłaty wynagrodzenia będ</w:t>
      </w:r>
      <w:r w:rsidR="00511D75" w:rsidRPr="002A3C50">
        <w:rPr>
          <w:rFonts w:ascii="Book Antiqua" w:hAnsi="Book Antiqua"/>
          <w:sz w:val="22"/>
          <w:szCs w:val="22"/>
        </w:rPr>
        <w:t xml:space="preserve">zie </w:t>
      </w:r>
      <w:r w:rsidRPr="002A3C50">
        <w:rPr>
          <w:rFonts w:ascii="Book Antiqua" w:hAnsi="Book Antiqua"/>
          <w:sz w:val="22"/>
          <w:szCs w:val="22"/>
        </w:rPr>
        <w:t>wystawian</w:t>
      </w:r>
      <w:r w:rsidR="00511D75" w:rsidRPr="002A3C50">
        <w:rPr>
          <w:rFonts w:ascii="Book Antiqua" w:hAnsi="Book Antiqua"/>
          <w:sz w:val="22"/>
          <w:szCs w:val="22"/>
        </w:rPr>
        <w:t>a</w:t>
      </w:r>
      <w:r w:rsidRPr="002A3C50">
        <w:rPr>
          <w:rFonts w:ascii="Book Antiqua" w:hAnsi="Book Antiqua"/>
          <w:sz w:val="22"/>
          <w:szCs w:val="22"/>
        </w:rPr>
        <w:t xml:space="preserve"> przez </w:t>
      </w:r>
      <w:r w:rsidRPr="002A3C50">
        <w:rPr>
          <w:rFonts w:ascii="Book Antiqua" w:hAnsi="Book Antiqua"/>
          <w:b/>
          <w:sz w:val="22"/>
          <w:szCs w:val="22"/>
        </w:rPr>
        <w:t>Wykonawc</w:t>
      </w:r>
      <w:r w:rsidRPr="002A3C50">
        <w:rPr>
          <w:rFonts w:ascii="Book Antiqua" w:hAnsi="Book Antiqua"/>
          <w:sz w:val="22"/>
          <w:szCs w:val="22"/>
        </w:rPr>
        <w:t>ę faktur</w:t>
      </w:r>
      <w:r w:rsidR="00511D75" w:rsidRPr="002A3C50">
        <w:rPr>
          <w:rFonts w:ascii="Book Antiqua" w:hAnsi="Book Antiqua"/>
          <w:sz w:val="22"/>
          <w:szCs w:val="22"/>
        </w:rPr>
        <w:t>a</w:t>
      </w:r>
      <w:r w:rsidRPr="002A3C50">
        <w:rPr>
          <w:rFonts w:ascii="Book Antiqua" w:hAnsi="Book Antiqua"/>
          <w:sz w:val="22"/>
          <w:szCs w:val="22"/>
        </w:rPr>
        <w:t xml:space="preserve"> za roboty wykonane na kwotę ustaloną w dołączonym do faktury protokołem odbioru </w:t>
      </w:r>
      <w:r w:rsidR="00AA2842" w:rsidRPr="002A3C50">
        <w:rPr>
          <w:rFonts w:ascii="Book Antiqua" w:hAnsi="Book Antiqua"/>
          <w:sz w:val="22"/>
          <w:szCs w:val="22"/>
        </w:rPr>
        <w:t xml:space="preserve">końcowego </w:t>
      </w:r>
      <w:r w:rsidRPr="002A3C50">
        <w:rPr>
          <w:rFonts w:ascii="Book Antiqua" w:hAnsi="Book Antiqua"/>
          <w:sz w:val="22"/>
          <w:szCs w:val="22"/>
        </w:rPr>
        <w:t>robót zawierających zestawienie wartości wykonanych robót, oraz faktury za roboty zamienne i dodatkowe roboty</w:t>
      </w:r>
      <w:r w:rsidR="00B1328C" w:rsidRPr="002A3C50">
        <w:rPr>
          <w:rFonts w:ascii="Book Antiqua" w:hAnsi="Book Antiqua"/>
          <w:sz w:val="22"/>
          <w:szCs w:val="22"/>
        </w:rPr>
        <w:t xml:space="preserve"> </w:t>
      </w:r>
      <w:r w:rsidRPr="002A3C50">
        <w:rPr>
          <w:rFonts w:ascii="Book Antiqua" w:hAnsi="Book Antiqua"/>
          <w:sz w:val="22"/>
          <w:szCs w:val="22"/>
        </w:rPr>
        <w:t xml:space="preserve">z dołączonymi kosztorysami. Dołączone do faktury zestawienie wykonanych robót zamiennych i dodatkowych sporządzone w oparciu o kosztorysy powykonawcze, musi być sprawdzone przez właściwego Inspektora nadzoru i zatwierdzone przez </w:t>
      </w:r>
      <w:r w:rsidRPr="002A3C50">
        <w:rPr>
          <w:rFonts w:ascii="Book Antiqua" w:hAnsi="Book Antiqua"/>
          <w:b/>
          <w:sz w:val="22"/>
          <w:szCs w:val="22"/>
        </w:rPr>
        <w:t>Zamawiającego</w:t>
      </w:r>
      <w:r w:rsidRPr="002A3C50">
        <w:rPr>
          <w:rFonts w:ascii="Book Antiqua" w:hAnsi="Book Antiqua"/>
          <w:sz w:val="22"/>
          <w:szCs w:val="22"/>
        </w:rPr>
        <w:t>. Podstawę do sporządzenia kosztorysów powykonawczych za roboty zamienne i dodatkowe stanowią wykonane i zatwierdzone obmiary.</w:t>
      </w:r>
    </w:p>
    <w:p w:rsidR="00D05689" w:rsidRPr="002A3C50" w:rsidRDefault="00D05689" w:rsidP="00D05689">
      <w:pPr>
        <w:numPr>
          <w:ilvl w:val="6"/>
          <w:numId w:val="37"/>
        </w:numPr>
        <w:ind w:left="426" w:hanging="426"/>
        <w:jc w:val="both"/>
        <w:rPr>
          <w:rFonts w:ascii="Book Antiqua" w:hAnsi="Book Antiqua"/>
          <w:sz w:val="22"/>
          <w:szCs w:val="22"/>
        </w:rPr>
      </w:pPr>
      <w:r w:rsidRPr="002A3C50">
        <w:rPr>
          <w:rFonts w:ascii="Book Antiqua" w:hAnsi="Book Antiqua"/>
          <w:sz w:val="22"/>
          <w:szCs w:val="22"/>
        </w:rPr>
        <w:t xml:space="preserve">Podstawą sporządzenia zestawienia wartości wykonanych robót, o którym mowa w ust. 3, będą protokoły odbiorów </w:t>
      </w:r>
      <w:r w:rsidR="00AA2842" w:rsidRPr="002A3C50">
        <w:rPr>
          <w:rFonts w:ascii="Book Antiqua" w:hAnsi="Book Antiqua"/>
          <w:sz w:val="22"/>
          <w:szCs w:val="22"/>
        </w:rPr>
        <w:t xml:space="preserve">tych </w:t>
      </w:r>
      <w:r w:rsidRPr="002A3C50">
        <w:rPr>
          <w:rFonts w:ascii="Book Antiqua" w:hAnsi="Book Antiqua"/>
          <w:sz w:val="22"/>
          <w:szCs w:val="22"/>
        </w:rPr>
        <w:t>robót.</w:t>
      </w:r>
    </w:p>
    <w:p w:rsidR="00D05689" w:rsidRPr="002A3C50" w:rsidRDefault="00D05689" w:rsidP="00D05689">
      <w:pPr>
        <w:numPr>
          <w:ilvl w:val="6"/>
          <w:numId w:val="37"/>
        </w:numPr>
        <w:ind w:left="426" w:hanging="426"/>
        <w:jc w:val="both"/>
        <w:rPr>
          <w:rFonts w:ascii="Book Antiqua" w:hAnsi="Book Antiqua"/>
          <w:sz w:val="22"/>
          <w:szCs w:val="22"/>
        </w:rPr>
      </w:pPr>
      <w:r w:rsidRPr="002A3C50">
        <w:rPr>
          <w:rFonts w:ascii="Book Antiqua" w:hAnsi="Book Antiqua"/>
          <w:sz w:val="22"/>
          <w:szCs w:val="22"/>
        </w:rPr>
        <w:t xml:space="preserve">Ostateczne rozliczenie za wykonanie przedmiotu Umowy nastąpi na podstawie faktury końcowej, wystawionej przez </w:t>
      </w:r>
      <w:r w:rsidRPr="002A3C50">
        <w:rPr>
          <w:rFonts w:ascii="Book Antiqua" w:hAnsi="Book Antiqua"/>
          <w:b/>
          <w:sz w:val="22"/>
          <w:szCs w:val="22"/>
        </w:rPr>
        <w:t>Wykonawcę</w:t>
      </w:r>
      <w:r w:rsidRPr="002A3C50">
        <w:rPr>
          <w:rFonts w:ascii="Book Antiqua" w:hAnsi="Book Antiqua"/>
          <w:sz w:val="22"/>
          <w:szCs w:val="22"/>
        </w:rPr>
        <w:t xml:space="preserve"> w oparciu o protokół końcowego odbioru przedmiotu Umowy, zatwierdzony przez </w:t>
      </w:r>
      <w:r w:rsidRPr="002A3C50">
        <w:rPr>
          <w:rFonts w:ascii="Book Antiqua" w:hAnsi="Book Antiqua"/>
          <w:b/>
          <w:sz w:val="22"/>
          <w:szCs w:val="22"/>
        </w:rPr>
        <w:t>Zamawiającego</w:t>
      </w:r>
      <w:r w:rsidRPr="002A3C50">
        <w:rPr>
          <w:rFonts w:ascii="Book Antiqua" w:hAnsi="Book Antiqua"/>
          <w:sz w:val="22"/>
          <w:szCs w:val="22"/>
        </w:rPr>
        <w:t xml:space="preserve">, na kwotę podaną w ofercie </w:t>
      </w:r>
      <w:r w:rsidRPr="002A3C50">
        <w:rPr>
          <w:rFonts w:ascii="Book Antiqua" w:hAnsi="Book Antiqua"/>
          <w:b/>
          <w:sz w:val="22"/>
          <w:szCs w:val="22"/>
        </w:rPr>
        <w:t>Wykonawcy</w:t>
      </w:r>
      <w:r w:rsidRPr="002A3C50">
        <w:rPr>
          <w:rFonts w:ascii="Book Antiqua" w:hAnsi="Book Antiqua"/>
          <w:sz w:val="22"/>
          <w:szCs w:val="22"/>
        </w:rPr>
        <w:t xml:space="preserve"> skorygowaną o dołączone do faktury zestawienie wartości wykonanych robót zamiennych i dodatkowych sporządzonym w oparciu o kosztorysy powykonawcze. </w:t>
      </w:r>
    </w:p>
    <w:p w:rsidR="00D05689" w:rsidRPr="002A3C50" w:rsidRDefault="00D05689" w:rsidP="00D05689">
      <w:pPr>
        <w:numPr>
          <w:ilvl w:val="6"/>
          <w:numId w:val="37"/>
        </w:numPr>
        <w:ind w:left="426" w:hanging="426"/>
        <w:jc w:val="both"/>
        <w:rPr>
          <w:rFonts w:ascii="Book Antiqua" w:hAnsi="Book Antiqua"/>
          <w:sz w:val="22"/>
          <w:szCs w:val="22"/>
        </w:rPr>
      </w:pPr>
      <w:r w:rsidRPr="002A3C50">
        <w:rPr>
          <w:rFonts w:ascii="Book Antiqua" w:hAnsi="Book Antiqua"/>
          <w:b/>
          <w:sz w:val="22"/>
          <w:szCs w:val="22"/>
        </w:rPr>
        <w:t xml:space="preserve">Zamawiający </w:t>
      </w:r>
      <w:r w:rsidRPr="002A3C50">
        <w:rPr>
          <w:rFonts w:ascii="Book Antiqua" w:hAnsi="Book Antiqua"/>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2A3C50">
        <w:rPr>
          <w:rFonts w:ascii="Book Antiqua" w:hAnsi="Book Antiqua"/>
          <w:b/>
          <w:sz w:val="22"/>
          <w:szCs w:val="22"/>
        </w:rPr>
        <w:t>Zamawiającego</w:t>
      </w:r>
      <w:r w:rsidRPr="002A3C50">
        <w:rPr>
          <w:rFonts w:ascii="Book Antiqua" w:hAnsi="Book Antiqua"/>
          <w:smallCaps/>
          <w:sz w:val="22"/>
          <w:szCs w:val="22"/>
        </w:rPr>
        <w:t>,</w:t>
      </w:r>
      <w:r w:rsidRPr="002A3C50">
        <w:rPr>
          <w:rFonts w:ascii="Book Antiqua" w:hAnsi="Book Antiqua"/>
          <w:sz w:val="22"/>
          <w:szCs w:val="22"/>
        </w:rPr>
        <w:t xml:space="preserve"> w terminie do </w:t>
      </w:r>
      <w:r w:rsidRPr="002A3C50">
        <w:rPr>
          <w:rFonts w:ascii="Book Antiqua" w:hAnsi="Book Antiqua"/>
          <w:b/>
          <w:sz w:val="22"/>
          <w:szCs w:val="22"/>
        </w:rPr>
        <w:t>21</w:t>
      </w:r>
      <w:r w:rsidRPr="002A3C50">
        <w:rPr>
          <w:rFonts w:ascii="Book Antiqua" w:hAnsi="Book Antiqua"/>
          <w:sz w:val="22"/>
          <w:szCs w:val="22"/>
        </w:rPr>
        <w:t xml:space="preserve"> dni, licząc od daty jej doręczenia </w:t>
      </w:r>
      <w:r w:rsidRPr="002A3C50">
        <w:rPr>
          <w:rFonts w:ascii="Book Antiqua" w:hAnsi="Book Antiqua"/>
          <w:b/>
          <w:sz w:val="22"/>
          <w:szCs w:val="22"/>
        </w:rPr>
        <w:t>Zamawiającemu</w:t>
      </w:r>
      <w:r w:rsidRPr="002A3C50">
        <w:rPr>
          <w:rFonts w:ascii="Book Antiqua" w:hAnsi="Book Antiqua"/>
          <w:sz w:val="22"/>
          <w:szCs w:val="22"/>
        </w:rPr>
        <w:t xml:space="preserve"> (złożenia w siedzibie </w:t>
      </w:r>
      <w:r w:rsidRPr="002A3C50">
        <w:rPr>
          <w:rFonts w:ascii="Book Antiqua" w:hAnsi="Book Antiqua"/>
          <w:b/>
          <w:sz w:val="22"/>
          <w:szCs w:val="22"/>
        </w:rPr>
        <w:t>Zamawiającego</w:t>
      </w:r>
      <w:r w:rsidRPr="002A3C50">
        <w:rPr>
          <w:rFonts w:ascii="Book Antiqua" w:hAnsi="Book Antiqua"/>
          <w:sz w:val="22"/>
          <w:szCs w:val="22"/>
        </w:rPr>
        <w:t xml:space="preserve">). Za datę zapłaty należności wynikającej z faktur uznaje się dzień obciążenia rachunku </w:t>
      </w:r>
      <w:r w:rsidRPr="002A3C50">
        <w:rPr>
          <w:rFonts w:ascii="Book Antiqua" w:hAnsi="Book Antiqua"/>
          <w:b/>
          <w:sz w:val="22"/>
          <w:szCs w:val="22"/>
        </w:rPr>
        <w:t>Zamawiającego</w:t>
      </w:r>
      <w:r w:rsidRPr="002A3C50">
        <w:rPr>
          <w:rFonts w:ascii="Book Antiqua" w:hAnsi="Book Antiqua"/>
          <w:sz w:val="22"/>
          <w:szCs w:val="22"/>
        </w:rPr>
        <w:t>.</w:t>
      </w:r>
    </w:p>
    <w:p w:rsidR="00D05689" w:rsidRPr="002A3C50" w:rsidRDefault="00D05689" w:rsidP="00D05689">
      <w:pPr>
        <w:numPr>
          <w:ilvl w:val="6"/>
          <w:numId w:val="37"/>
        </w:numPr>
        <w:ind w:left="426" w:hanging="426"/>
        <w:jc w:val="both"/>
        <w:rPr>
          <w:rFonts w:ascii="Book Antiqua" w:hAnsi="Book Antiqua"/>
          <w:sz w:val="22"/>
          <w:szCs w:val="22"/>
        </w:rPr>
      </w:pPr>
      <w:r w:rsidRPr="002A3C50">
        <w:rPr>
          <w:rFonts w:ascii="Book Antiqua" w:hAnsi="Book Antiqua"/>
          <w:sz w:val="22"/>
          <w:szCs w:val="22"/>
        </w:rPr>
        <w:t>Faktura nie zostanie zapłacona, jeżeli będzie błędnie wystawiona lub nie będzie do niej załączony: protokół odbioru wykonanych elementów robót (zgodnie z ust. 3) albo protokół końcowego odbioru robót, końcowe rozliczenie z Podwykonawcami (zgodnie z § 10), rozliczeni</w:t>
      </w:r>
      <w:r w:rsidR="00AA2842" w:rsidRPr="002A3C50">
        <w:rPr>
          <w:rFonts w:ascii="Book Antiqua" w:hAnsi="Book Antiqua"/>
          <w:sz w:val="22"/>
          <w:szCs w:val="22"/>
        </w:rPr>
        <w:t>a</w:t>
      </w:r>
      <w:r w:rsidRPr="002A3C50">
        <w:rPr>
          <w:rFonts w:ascii="Book Antiqua" w:hAnsi="Book Antiqua"/>
          <w:sz w:val="22"/>
          <w:szCs w:val="22"/>
        </w:rPr>
        <w:t xml:space="preserve"> z zużytych mediów w postaci faktury.</w:t>
      </w:r>
    </w:p>
    <w:p w:rsidR="00DE714A" w:rsidRPr="002A3C50" w:rsidRDefault="00D05689" w:rsidP="00DE714A">
      <w:pPr>
        <w:numPr>
          <w:ilvl w:val="6"/>
          <w:numId w:val="37"/>
        </w:numPr>
        <w:ind w:left="426" w:hanging="426"/>
        <w:jc w:val="both"/>
        <w:rPr>
          <w:rFonts w:ascii="Book Antiqua" w:hAnsi="Book Antiqua"/>
          <w:sz w:val="22"/>
          <w:szCs w:val="22"/>
        </w:rPr>
      </w:pPr>
      <w:r w:rsidRPr="002A3C50">
        <w:rPr>
          <w:rFonts w:ascii="Book Antiqua" w:hAnsi="Book Antiqua"/>
          <w:sz w:val="22"/>
          <w:szCs w:val="22"/>
        </w:rPr>
        <w:t xml:space="preserve">Za nieterminową zapłatę faktury </w:t>
      </w:r>
      <w:r w:rsidRPr="002A3C50">
        <w:rPr>
          <w:rFonts w:ascii="Book Antiqua" w:hAnsi="Book Antiqua"/>
          <w:b/>
          <w:sz w:val="22"/>
          <w:szCs w:val="22"/>
        </w:rPr>
        <w:t>Wykonawca</w:t>
      </w:r>
      <w:r w:rsidRPr="002A3C50">
        <w:rPr>
          <w:rFonts w:ascii="Book Antiqua" w:hAnsi="Book Antiqua"/>
          <w:sz w:val="22"/>
          <w:szCs w:val="22"/>
        </w:rPr>
        <w:t xml:space="preserve"> może naliczyć odsetki nie wyższe niż ustawowe</w:t>
      </w:r>
    </w:p>
    <w:p w:rsidR="00DE714A" w:rsidRPr="002A3C50" w:rsidRDefault="00D05689" w:rsidP="00DE714A">
      <w:pPr>
        <w:numPr>
          <w:ilvl w:val="6"/>
          <w:numId w:val="37"/>
        </w:numPr>
        <w:ind w:left="426" w:hanging="426"/>
        <w:jc w:val="both"/>
        <w:rPr>
          <w:rFonts w:ascii="Book Antiqua" w:hAnsi="Book Antiqua"/>
          <w:sz w:val="22"/>
          <w:szCs w:val="22"/>
        </w:rPr>
      </w:pPr>
      <w:r w:rsidRPr="002A3C50">
        <w:rPr>
          <w:rFonts w:ascii="Book Antiqua" w:hAnsi="Book Antiqua"/>
          <w:sz w:val="22"/>
          <w:szCs w:val="22"/>
        </w:rPr>
        <w:t xml:space="preserve">Zapłaty należności z tytułu wystawionych faktur będą dokonywane przez </w:t>
      </w:r>
      <w:r w:rsidRPr="002A3C50">
        <w:rPr>
          <w:rFonts w:ascii="Book Antiqua" w:hAnsi="Book Antiqua"/>
          <w:b/>
          <w:sz w:val="22"/>
          <w:szCs w:val="22"/>
        </w:rPr>
        <w:t>Zamawiającego</w:t>
      </w:r>
      <w:r w:rsidRPr="002A3C50">
        <w:rPr>
          <w:rFonts w:ascii="Book Antiqua" w:hAnsi="Book Antiqua"/>
          <w:sz w:val="22"/>
          <w:szCs w:val="22"/>
        </w:rPr>
        <w:t xml:space="preserve"> przelewem na rachunki bankowe podane w fakturach.</w:t>
      </w:r>
    </w:p>
    <w:p w:rsidR="00D05689" w:rsidRPr="002A3C50" w:rsidRDefault="00D05689" w:rsidP="00D05689">
      <w:pPr>
        <w:pStyle w:val="Lista"/>
        <w:spacing w:before="60"/>
        <w:ind w:left="4678" w:firstLine="0"/>
        <w:jc w:val="both"/>
        <w:rPr>
          <w:rFonts w:ascii="Book Antiqua" w:hAnsi="Book Antiqua"/>
          <w:b/>
          <w:sz w:val="22"/>
          <w:szCs w:val="22"/>
        </w:rPr>
      </w:pPr>
      <w:r w:rsidRPr="002A3C50">
        <w:rPr>
          <w:rFonts w:ascii="Book Antiqua" w:hAnsi="Book Antiqua"/>
          <w:b/>
          <w:sz w:val="22"/>
          <w:szCs w:val="22"/>
        </w:rPr>
        <w:lastRenderedPageBreak/>
        <w:t>§ 5</w:t>
      </w:r>
    </w:p>
    <w:p w:rsidR="00D05689" w:rsidRPr="002A3C50" w:rsidRDefault="00D05689" w:rsidP="00D05689">
      <w:pPr>
        <w:spacing w:before="120" w:after="120"/>
        <w:jc w:val="center"/>
        <w:rPr>
          <w:rFonts w:ascii="Book Antiqua" w:hAnsi="Book Antiqua"/>
          <w:b/>
          <w:sz w:val="22"/>
          <w:szCs w:val="22"/>
        </w:rPr>
      </w:pPr>
      <w:r w:rsidRPr="002A3C50">
        <w:rPr>
          <w:rFonts w:ascii="Book Antiqua" w:hAnsi="Book Antiqua"/>
          <w:b/>
          <w:sz w:val="22"/>
          <w:szCs w:val="22"/>
        </w:rPr>
        <w:t>OBOWIĄZKI ZAMAWIAJĄCEGO</w:t>
      </w:r>
    </w:p>
    <w:p w:rsidR="00D05689" w:rsidRPr="002A3C50" w:rsidRDefault="00D05689" w:rsidP="00D05689">
      <w:pPr>
        <w:pStyle w:val="Default"/>
        <w:numPr>
          <w:ilvl w:val="0"/>
          <w:numId w:val="89"/>
        </w:numPr>
        <w:tabs>
          <w:tab w:val="clear" w:pos="720"/>
          <w:tab w:val="num" w:pos="426"/>
          <w:tab w:val="left" w:pos="9497"/>
        </w:tabs>
        <w:ind w:left="426" w:hanging="426"/>
        <w:jc w:val="both"/>
        <w:rPr>
          <w:rFonts w:ascii="Book Antiqua" w:hAnsi="Book Antiqua"/>
          <w:color w:val="auto"/>
          <w:sz w:val="22"/>
          <w:szCs w:val="22"/>
        </w:rPr>
      </w:pPr>
      <w:r w:rsidRPr="002A3C50">
        <w:rPr>
          <w:rFonts w:ascii="Book Antiqua" w:hAnsi="Book Antiqua"/>
          <w:b/>
          <w:color w:val="auto"/>
          <w:sz w:val="22"/>
          <w:szCs w:val="22"/>
        </w:rPr>
        <w:t>Zamawiający</w:t>
      </w:r>
      <w:r w:rsidRPr="002A3C50">
        <w:rPr>
          <w:rFonts w:ascii="Book Antiqua" w:hAnsi="Book Antiqua"/>
          <w:color w:val="auto"/>
          <w:sz w:val="22"/>
          <w:szCs w:val="22"/>
        </w:rPr>
        <w:t xml:space="preserve"> ustanawia Inspektora nadzoru robót budowlanych w osobie </w:t>
      </w:r>
      <w:r w:rsidRPr="002A3C50">
        <w:rPr>
          <w:rFonts w:ascii="Book Antiqua" w:hAnsi="Book Antiqua"/>
          <w:b/>
          <w:color w:val="0000FF"/>
          <w:sz w:val="22"/>
          <w:szCs w:val="22"/>
        </w:rPr>
        <w:t>…………………………………</w:t>
      </w:r>
      <w:r w:rsidRPr="002A3C50">
        <w:rPr>
          <w:rFonts w:ascii="Book Antiqua" w:hAnsi="Book Antiqua"/>
          <w:color w:val="auto"/>
          <w:sz w:val="22"/>
          <w:szCs w:val="22"/>
        </w:rPr>
        <w:t xml:space="preserve"> posiadającego uprawnienia budowlane w zakresie konstrukcyjno-budowlanym bez ograniczeń, powierza mu czynności określone na mocy przepisów art. 25 i 26 ustawy – Prawo budowlane (Dz. U. z 201</w:t>
      </w:r>
      <w:r w:rsidR="00DE714A" w:rsidRPr="002A3C50">
        <w:rPr>
          <w:rFonts w:ascii="Book Antiqua" w:hAnsi="Book Antiqua"/>
          <w:color w:val="auto"/>
          <w:sz w:val="22"/>
          <w:szCs w:val="22"/>
        </w:rPr>
        <w:t>9</w:t>
      </w:r>
      <w:r w:rsidR="007F4762" w:rsidRPr="002A3C50">
        <w:rPr>
          <w:rFonts w:ascii="Book Antiqua" w:hAnsi="Book Antiqua"/>
          <w:color w:val="auto"/>
          <w:sz w:val="22"/>
          <w:szCs w:val="22"/>
        </w:rPr>
        <w:t xml:space="preserve"> </w:t>
      </w:r>
      <w:r w:rsidRPr="002A3C50">
        <w:rPr>
          <w:rFonts w:ascii="Book Antiqua" w:hAnsi="Book Antiqua"/>
          <w:color w:val="auto"/>
          <w:sz w:val="22"/>
          <w:szCs w:val="22"/>
        </w:rPr>
        <w:t xml:space="preserve">r. poz. </w:t>
      </w:r>
      <w:r w:rsidR="007F4762" w:rsidRPr="002A3C50">
        <w:rPr>
          <w:rFonts w:ascii="Book Antiqua" w:hAnsi="Book Antiqua"/>
          <w:color w:val="auto"/>
          <w:sz w:val="22"/>
          <w:szCs w:val="22"/>
        </w:rPr>
        <w:t>1</w:t>
      </w:r>
      <w:r w:rsidR="00DE714A" w:rsidRPr="002A3C50">
        <w:rPr>
          <w:rFonts w:ascii="Book Antiqua" w:hAnsi="Book Antiqua"/>
          <w:color w:val="auto"/>
          <w:sz w:val="22"/>
          <w:szCs w:val="22"/>
        </w:rPr>
        <w:t>186</w:t>
      </w:r>
      <w:r w:rsidRPr="002A3C50">
        <w:rPr>
          <w:rFonts w:ascii="Book Antiqua" w:hAnsi="Book Antiqua"/>
          <w:color w:val="auto"/>
          <w:sz w:val="22"/>
          <w:szCs w:val="22"/>
        </w:rPr>
        <w:t xml:space="preserve"> z późn. zm.), a także wyznacza go jako Koordynatora innych Inspektorów nadzoru</w:t>
      </w:r>
      <w:r w:rsidR="002A3C50">
        <w:rPr>
          <w:rFonts w:ascii="Book Antiqua" w:hAnsi="Book Antiqua"/>
          <w:color w:val="auto"/>
          <w:sz w:val="22"/>
          <w:szCs w:val="22"/>
        </w:rPr>
        <w:t xml:space="preserve"> </w:t>
      </w:r>
      <w:r w:rsidRPr="002A3C50">
        <w:rPr>
          <w:rFonts w:ascii="Book Antiqua" w:hAnsi="Book Antiqua"/>
          <w:color w:val="auto"/>
          <w:sz w:val="22"/>
          <w:szCs w:val="22"/>
        </w:rPr>
        <w:t>ustanowionych w zakresie specjalności odpowiadających rodzajom robót budowlanych objętych niniejszą Umową.</w:t>
      </w:r>
    </w:p>
    <w:p w:rsidR="00D05689" w:rsidRPr="002A3C50" w:rsidRDefault="00D05689" w:rsidP="00D05689">
      <w:pPr>
        <w:pStyle w:val="Default"/>
        <w:numPr>
          <w:ilvl w:val="0"/>
          <w:numId w:val="19"/>
        </w:numPr>
        <w:tabs>
          <w:tab w:val="clear" w:pos="720"/>
          <w:tab w:val="num" w:pos="426"/>
          <w:tab w:val="left" w:pos="9497"/>
        </w:tabs>
        <w:ind w:left="426" w:hanging="426"/>
        <w:jc w:val="both"/>
        <w:rPr>
          <w:rFonts w:ascii="Book Antiqua" w:hAnsi="Book Antiqua"/>
          <w:color w:val="auto"/>
          <w:sz w:val="22"/>
          <w:szCs w:val="22"/>
        </w:rPr>
      </w:pPr>
      <w:r w:rsidRPr="002A3C50">
        <w:rPr>
          <w:rFonts w:ascii="Book Antiqua" w:hAnsi="Book Antiqua"/>
          <w:b/>
          <w:color w:val="auto"/>
          <w:sz w:val="22"/>
          <w:szCs w:val="22"/>
        </w:rPr>
        <w:t>Zamawiający</w:t>
      </w:r>
      <w:r w:rsidRPr="002A3C50">
        <w:rPr>
          <w:rFonts w:ascii="Book Antiqua" w:hAnsi="Book Antiqua"/>
          <w:color w:val="auto"/>
          <w:sz w:val="22"/>
          <w:szCs w:val="22"/>
        </w:rPr>
        <w:t xml:space="preserve"> udostępni </w:t>
      </w:r>
      <w:r w:rsidRPr="002A3C50">
        <w:rPr>
          <w:rFonts w:ascii="Book Antiqua" w:hAnsi="Book Antiqua"/>
          <w:b/>
          <w:sz w:val="22"/>
          <w:szCs w:val="22"/>
        </w:rPr>
        <w:t>Wykonawcy</w:t>
      </w:r>
      <w:r w:rsidRPr="002A3C50">
        <w:rPr>
          <w:rFonts w:ascii="Book Antiqua" w:hAnsi="Book Antiqua"/>
          <w:color w:val="auto"/>
          <w:sz w:val="22"/>
          <w:szCs w:val="22"/>
        </w:rPr>
        <w:t xml:space="preserve"> miejsca </w:t>
      </w:r>
      <w:r w:rsidRPr="002A3C50">
        <w:rPr>
          <w:rFonts w:ascii="Book Antiqua" w:hAnsi="Book Antiqua"/>
          <w:sz w:val="22"/>
          <w:szCs w:val="22"/>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rsidR="00D05689" w:rsidRPr="002A3C50" w:rsidRDefault="00D05689" w:rsidP="00D05689">
      <w:pPr>
        <w:pStyle w:val="Default"/>
        <w:numPr>
          <w:ilvl w:val="0"/>
          <w:numId w:val="19"/>
        </w:numPr>
        <w:tabs>
          <w:tab w:val="clear" w:pos="720"/>
          <w:tab w:val="num" w:pos="426"/>
          <w:tab w:val="left" w:pos="9497"/>
        </w:tabs>
        <w:ind w:left="426" w:hanging="426"/>
        <w:jc w:val="both"/>
        <w:rPr>
          <w:rFonts w:ascii="Book Antiqua" w:hAnsi="Book Antiqua"/>
          <w:color w:val="auto"/>
          <w:sz w:val="22"/>
          <w:szCs w:val="22"/>
        </w:rPr>
      </w:pPr>
      <w:r w:rsidRPr="002A3C50">
        <w:rPr>
          <w:rFonts w:ascii="Book Antiqua" w:hAnsi="Book Antiqua"/>
          <w:b/>
          <w:color w:val="auto"/>
          <w:sz w:val="22"/>
          <w:szCs w:val="22"/>
        </w:rPr>
        <w:t>Zamawiający</w:t>
      </w:r>
      <w:r w:rsidRPr="002A3C50">
        <w:rPr>
          <w:rFonts w:ascii="Book Antiqua" w:hAnsi="Book Antiqua"/>
          <w:color w:val="auto"/>
          <w:sz w:val="22"/>
          <w:szCs w:val="22"/>
        </w:rPr>
        <w:t xml:space="preserve"> udostępni miejsce pod zaplecze budowy nieodpłatnie na terenie obiektu w obrębie obiektu.</w:t>
      </w:r>
    </w:p>
    <w:p w:rsidR="00D05689" w:rsidRPr="002A3C50" w:rsidRDefault="00D05689" w:rsidP="00D05689">
      <w:pPr>
        <w:pStyle w:val="Default"/>
        <w:numPr>
          <w:ilvl w:val="0"/>
          <w:numId w:val="19"/>
        </w:numPr>
        <w:tabs>
          <w:tab w:val="clear" w:pos="720"/>
          <w:tab w:val="num" w:pos="426"/>
          <w:tab w:val="left" w:pos="9497"/>
        </w:tabs>
        <w:ind w:left="426" w:hanging="426"/>
        <w:jc w:val="both"/>
        <w:rPr>
          <w:rFonts w:ascii="Book Antiqua" w:hAnsi="Book Antiqua"/>
          <w:color w:val="auto"/>
          <w:sz w:val="22"/>
          <w:szCs w:val="22"/>
        </w:rPr>
      </w:pPr>
      <w:r w:rsidRPr="002A3C50">
        <w:rPr>
          <w:rFonts w:ascii="Book Antiqua" w:hAnsi="Book Antiqua"/>
          <w:color w:val="auto"/>
          <w:sz w:val="22"/>
          <w:szCs w:val="22"/>
        </w:rPr>
        <w:t xml:space="preserve">W zakresie odpłatnego udostępniania mediów i organizacji zaplecza budowy właściwym przedstawicielem </w:t>
      </w:r>
      <w:r w:rsidRPr="002A3C50">
        <w:rPr>
          <w:rFonts w:ascii="Book Antiqua" w:hAnsi="Book Antiqua"/>
          <w:b/>
          <w:color w:val="auto"/>
          <w:sz w:val="22"/>
          <w:szCs w:val="22"/>
        </w:rPr>
        <w:t>Zamawiającego</w:t>
      </w:r>
      <w:r w:rsidRPr="002A3C50">
        <w:rPr>
          <w:rFonts w:ascii="Book Antiqua" w:hAnsi="Book Antiqua"/>
          <w:color w:val="auto"/>
          <w:sz w:val="22"/>
          <w:szCs w:val="22"/>
        </w:rPr>
        <w:t xml:space="preserve"> jest administrator obiektu.</w:t>
      </w:r>
    </w:p>
    <w:p w:rsidR="00D05689" w:rsidRPr="002A3C50" w:rsidRDefault="00D05689" w:rsidP="00D05689">
      <w:pPr>
        <w:pStyle w:val="Default"/>
        <w:numPr>
          <w:ilvl w:val="0"/>
          <w:numId w:val="19"/>
        </w:numPr>
        <w:tabs>
          <w:tab w:val="clear" w:pos="720"/>
          <w:tab w:val="num" w:pos="426"/>
          <w:tab w:val="left" w:pos="9497"/>
        </w:tabs>
        <w:ind w:left="426" w:hanging="426"/>
        <w:jc w:val="both"/>
        <w:rPr>
          <w:rFonts w:ascii="Book Antiqua" w:hAnsi="Book Antiqua"/>
          <w:color w:val="auto"/>
          <w:sz w:val="22"/>
          <w:szCs w:val="22"/>
        </w:rPr>
      </w:pPr>
      <w:r w:rsidRPr="002A3C50">
        <w:rPr>
          <w:rFonts w:ascii="Book Antiqua" w:hAnsi="Book Antiqua"/>
          <w:color w:val="auto"/>
          <w:sz w:val="22"/>
          <w:szCs w:val="22"/>
        </w:rPr>
        <w:t xml:space="preserve">Najpóźniej w dniu przekazania terenu budowy, </w:t>
      </w:r>
      <w:r w:rsidRPr="002A3C50">
        <w:rPr>
          <w:rFonts w:ascii="Book Antiqua" w:hAnsi="Book Antiqua"/>
          <w:b/>
          <w:color w:val="auto"/>
          <w:sz w:val="22"/>
          <w:szCs w:val="22"/>
        </w:rPr>
        <w:t>Zamawiający</w:t>
      </w:r>
      <w:r w:rsidRPr="002A3C50">
        <w:rPr>
          <w:rFonts w:ascii="Book Antiqua" w:hAnsi="Book Antiqua"/>
          <w:color w:val="auto"/>
          <w:sz w:val="22"/>
          <w:szCs w:val="22"/>
        </w:rPr>
        <w:t xml:space="preserve"> protokolarnie i nieodpłatnie przekaże </w:t>
      </w:r>
      <w:r w:rsidRPr="002A3C50">
        <w:rPr>
          <w:rFonts w:ascii="Book Antiqua" w:hAnsi="Book Antiqua"/>
          <w:b/>
          <w:color w:val="auto"/>
          <w:sz w:val="22"/>
          <w:szCs w:val="22"/>
        </w:rPr>
        <w:t>Wykonawcy</w:t>
      </w:r>
      <w:r w:rsidRPr="002A3C50">
        <w:rPr>
          <w:rFonts w:ascii="Book Antiqua" w:hAnsi="Book Antiqua"/>
          <w:color w:val="auto"/>
          <w:sz w:val="22"/>
          <w:szCs w:val="22"/>
        </w:rPr>
        <w:t xml:space="preserve"> jeden kompletny egzemplarz Dokumentacji Projektowej, dziennik budowy, a także wskaże </w:t>
      </w:r>
      <w:r w:rsidRPr="002A3C50">
        <w:rPr>
          <w:rFonts w:ascii="Book Antiqua" w:hAnsi="Book Antiqua"/>
          <w:b/>
          <w:color w:val="auto"/>
          <w:sz w:val="22"/>
          <w:szCs w:val="22"/>
        </w:rPr>
        <w:t>Wykonawcy</w:t>
      </w:r>
      <w:r w:rsidRPr="002A3C50">
        <w:rPr>
          <w:rFonts w:ascii="Book Antiqua" w:hAnsi="Book Antiqua"/>
          <w:color w:val="auto"/>
          <w:sz w:val="22"/>
          <w:szCs w:val="22"/>
        </w:rPr>
        <w:t xml:space="preserve"> źródła odpłatnego poboru energii elektrycznej i wody do celów robót budowlanych.</w:t>
      </w:r>
    </w:p>
    <w:p w:rsidR="00D05689" w:rsidRPr="002A3C50" w:rsidRDefault="00D05689" w:rsidP="00D05689">
      <w:pPr>
        <w:pStyle w:val="Default"/>
        <w:numPr>
          <w:ilvl w:val="0"/>
          <w:numId w:val="19"/>
        </w:numPr>
        <w:tabs>
          <w:tab w:val="clear" w:pos="720"/>
          <w:tab w:val="num" w:pos="426"/>
          <w:tab w:val="left" w:pos="9497"/>
        </w:tabs>
        <w:ind w:left="426" w:hanging="426"/>
        <w:jc w:val="both"/>
        <w:rPr>
          <w:rFonts w:ascii="Book Antiqua" w:hAnsi="Book Antiqua"/>
          <w:color w:val="auto"/>
          <w:sz w:val="22"/>
          <w:szCs w:val="22"/>
        </w:rPr>
      </w:pPr>
      <w:r w:rsidRPr="002A3C50">
        <w:rPr>
          <w:rFonts w:ascii="Book Antiqua" w:hAnsi="Book Antiqua"/>
          <w:sz w:val="22"/>
          <w:szCs w:val="22"/>
        </w:rPr>
        <w:t xml:space="preserve">Do obowiązków </w:t>
      </w:r>
      <w:r w:rsidRPr="002A3C50">
        <w:rPr>
          <w:rFonts w:ascii="Book Antiqua" w:hAnsi="Book Antiqua"/>
          <w:b/>
          <w:sz w:val="22"/>
          <w:szCs w:val="22"/>
        </w:rPr>
        <w:t>Zamawiającego</w:t>
      </w:r>
      <w:r w:rsidRPr="002A3C50">
        <w:rPr>
          <w:rFonts w:ascii="Book Antiqua" w:hAnsi="Book Antiqua"/>
          <w:sz w:val="22"/>
          <w:szCs w:val="22"/>
        </w:rPr>
        <w:t xml:space="preserve"> należy również:</w:t>
      </w:r>
    </w:p>
    <w:p w:rsidR="00D05689" w:rsidRPr="002A3C50" w:rsidRDefault="00D05689" w:rsidP="00D05689">
      <w:pPr>
        <w:numPr>
          <w:ilvl w:val="1"/>
          <w:numId w:val="42"/>
        </w:numPr>
        <w:tabs>
          <w:tab w:val="clear" w:pos="1440"/>
          <w:tab w:val="left" w:pos="851"/>
        </w:tabs>
        <w:ind w:left="851" w:hanging="425"/>
        <w:jc w:val="both"/>
        <w:rPr>
          <w:rFonts w:ascii="Book Antiqua" w:hAnsi="Book Antiqua"/>
          <w:b/>
          <w:sz w:val="22"/>
          <w:szCs w:val="22"/>
        </w:rPr>
      </w:pPr>
      <w:r w:rsidRPr="002A3C50">
        <w:rPr>
          <w:rFonts w:ascii="Book Antiqua" w:hAnsi="Book Antiqua"/>
          <w:sz w:val="22"/>
          <w:szCs w:val="22"/>
        </w:rPr>
        <w:t xml:space="preserve">regulowanie w terminach i na warunkach określonych </w:t>
      </w:r>
      <w:r w:rsidRPr="002A3C50">
        <w:rPr>
          <w:rFonts w:ascii="Book Antiqua" w:hAnsi="Book Antiqua"/>
          <w:spacing w:val="-1"/>
          <w:sz w:val="22"/>
          <w:szCs w:val="22"/>
        </w:rPr>
        <w:t>Umową płatności z tytułu realizacji Umowy;</w:t>
      </w:r>
    </w:p>
    <w:p w:rsidR="00D05689" w:rsidRPr="002A3C50" w:rsidRDefault="00D05689" w:rsidP="00D05689">
      <w:pPr>
        <w:numPr>
          <w:ilvl w:val="1"/>
          <w:numId w:val="42"/>
        </w:numPr>
        <w:tabs>
          <w:tab w:val="clear" w:pos="1440"/>
          <w:tab w:val="left" w:pos="851"/>
          <w:tab w:val="num" w:pos="900"/>
        </w:tabs>
        <w:ind w:left="851" w:hanging="425"/>
        <w:jc w:val="both"/>
        <w:rPr>
          <w:rFonts w:ascii="Book Antiqua" w:hAnsi="Book Antiqua"/>
          <w:b/>
          <w:sz w:val="22"/>
          <w:szCs w:val="22"/>
        </w:rPr>
      </w:pPr>
      <w:r w:rsidRPr="002A3C50">
        <w:rPr>
          <w:rFonts w:ascii="Book Antiqua" w:hAnsi="Book Antiqua"/>
          <w:spacing w:val="-1"/>
          <w:sz w:val="22"/>
          <w:szCs w:val="22"/>
        </w:rPr>
        <w:t>zapewnienie nadzoru autorskiego;</w:t>
      </w:r>
    </w:p>
    <w:p w:rsidR="00D05689" w:rsidRPr="002A3C50" w:rsidRDefault="00D05689" w:rsidP="00D05689">
      <w:pPr>
        <w:numPr>
          <w:ilvl w:val="1"/>
          <w:numId w:val="42"/>
        </w:numPr>
        <w:tabs>
          <w:tab w:val="clear" w:pos="1440"/>
          <w:tab w:val="left" w:pos="851"/>
          <w:tab w:val="num" w:pos="900"/>
        </w:tabs>
        <w:ind w:left="851" w:hanging="425"/>
        <w:jc w:val="both"/>
        <w:rPr>
          <w:rFonts w:ascii="Book Antiqua" w:hAnsi="Book Antiqua"/>
          <w:b/>
          <w:sz w:val="22"/>
          <w:szCs w:val="22"/>
        </w:rPr>
      </w:pPr>
      <w:r w:rsidRPr="002A3C50">
        <w:rPr>
          <w:rFonts w:ascii="Book Antiqua" w:hAnsi="Book Antiqua"/>
          <w:spacing w:val="2"/>
          <w:sz w:val="22"/>
          <w:szCs w:val="22"/>
        </w:rPr>
        <w:t xml:space="preserve">dokonywanie odbiorów robót wykonanych przez </w:t>
      </w:r>
      <w:r w:rsidRPr="002A3C50">
        <w:rPr>
          <w:rFonts w:ascii="Book Antiqua" w:hAnsi="Book Antiqua"/>
          <w:b/>
          <w:spacing w:val="2"/>
          <w:sz w:val="22"/>
          <w:szCs w:val="22"/>
        </w:rPr>
        <w:t>Wykonawcę</w:t>
      </w:r>
      <w:r w:rsidRPr="002A3C50">
        <w:rPr>
          <w:rFonts w:ascii="Book Antiqua" w:hAnsi="Book Antiqua"/>
          <w:spacing w:val="2"/>
          <w:sz w:val="22"/>
          <w:szCs w:val="22"/>
        </w:rPr>
        <w:t>, zgodnie z warunkami ustalonymi w Umowie;</w:t>
      </w:r>
    </w:p>
    <w:p w:rsidR="00D05689" w:rsidRPr="002A3C50" w:rsidRDefault="00D05689" w:rsidP="00D05689">
      <w:pPr>
        <w:numPr>
          <w:ilvl w:val="1"/>
          <w:numId w:val="42"/>
        </w:numPr>
        <w:tabs>
          <w:tab w:val="clear" w:pos="1440"/>
          <w:tab w:val="left" w:pos="851"/>
          <w:tab w:val="num" w:pos="900"/>
        </w:tabs>
        <w:ind w:left="851" w:hanging="425"/>
        <w:jc w:val="both"/>
        <w:rPr>
          <w:rFonts w:ascii="Book Antiqua" w:hAnsi="Book Antiqua"/>
          <w:b/>
          <w:sz w:val="22"/>
          <w:szCs w:val="22"/>
        </w:rPr>
      </w:pPr>
      <w:r w:rsidRPr="002A3C50">
        <w:rPr>
          <w:rFonts w:ascii="Book Antiqua" w:hAnsi="Book Antiqua"/>
          <w:sz w:val="22"/>
          <w:szCs w:val="22"/>
        </w:rPr>
        <w:t xml:space="preserve">współdziałanie z </w:t>
      </w:r>
      <w:r w:rsidRPr="002A3C50">
        <w:rPr>
          <w:rFonts w:ascii="Book Antiqua" w:hAnsi="Book Antiqua"/>
          <w:b/>
          <w:sz w:val="22"/>
          <w:szCs w:val="22"/>
        </w:rPr>
        <w:t>Wykonawcą</w:t>
      </w:r>
      <w:r w:rsidRPr="002A3C50">
        <w:rPr>
          <w:rFonts w:ascii="Book Antiqua" w:hAnsi="Book Antiqua"/>
          <w:sz w:val="22"/>
          <w:szCs w:val="22"/>
        </w:rPr>
        <w:t xml:space="preserve"> w podejmowaniu decyzji niezbędnych do wykonania przedmiotu Umowy w terminie i zgodnie z jej celem</w:t>
      </w:r>
      <w:r w:rsidRPr="002A3C50">
        <w:rPr>
          <w:rFonts w:ascii="Book Antiqua" w:hAnsi="Book Antiqua"/>
          <w:spacing w:val="-1"/>
          <w:sz w:val="22"/>
          <w:szCs w:val="22"/>
        </w:rPr>
        <w:t>;</w:t>
      </w:r>
    </w:p>
    <w:p w:rsidR="00D05689" w:rsidRPr="002A3C50" w:rsidRDefault="00D05689" w:rsidP="00D05689">
      <w:pPr>
        <w:numPr>
          <w:ilvl w:val="1"/>
          <w:numId w:val="42"/>
        </w:numPr>
        <w:tabs>
          <w:tab w:val="clear" w:pos="1440"/>
          <w:tab w:val="left" w:pos="851"/>
          <w:tab w:val="num" w:pos="900"/>
        </w:tabs>
        <w:ind w:left="851" w:hanging="425"/>
        <w:jc w:val="both"/>
        <w:rPr>
          <w:rFonts w:ascii="Book Antiqua" w:hAnsi="Book Antiqua"/>
          <w:b/>
          <w:sz w:val="22"/>
          <w:szCs w:val="22"/>
        </w:rPr>
      </w:pPr>
      <w:r w:rsidRPr="002A3C50">
        <w:rPr>
          <w:rFonts w:ascii="Book Antiqua" w:hAnsi="Book Antiqua"/>
          <w:spacing w:val="-2"/>
          <w:sz w:val="22"/>
          <w:szCs w:val="22"/>
        </w:rPr>
        <w:t>weryfikowanie zgodności prowadzonych robót z ni</w:t>
      </w:r>
      <w:r w:rsidRPr="002A3C50">
        <w:rPr>
          <w:rFonts w:ascii="Book Antiqua" w:hAnsi="Book Antiqua"/>
          <w:spacing w:val="3"/>
          <w:sz w:val="22"/>
          <w:szCs w:val="22"/>
        </w:rPr>
        <w:t xml:space="preserve">niejszą Umową, Dokumentacją projektową oraz obowiązującymi przepisami, a także dokonywanie na bieżąco </w:t>
      </w:r>
      <w:r w:rsidRPr="002A3C50">
        <w:rPr>
          <w:rFonts w:ascii="Book Antiqua" w:hAnsi="Book Antiqua"/>
          <w:spacing w:val="-2"/>
          <w:sz w:val="22"/>
          <w:szCs w:val="22"/>
        </w:rPr>
        <w:t>oceny stanu zaawansowania robót budowlanych.</w:t>
      </w:r>
    </w:p>
    <w:p w:rsidR="00D05689" w:rsidRPr="002A3C50" w:rsidRDefault="00D05689" w:rsidP="00D05689">
      <w:pPr>
        <w:pStyle w:val="Akapitzlist"/>
        <w:numPr>
          <w:ilvl w:val="0"/>
          <w:numId w:val="19"/>
        </w:numPr>
        <w:tabs>
          <w:tab w:val="clear" w:pos="720"/>
          <w:tab w:val="num" w:pos="284"/>
        </w:tabs>
        <w:spacing w:line="340" w:lineRule="exact"/>
        <w:ind w:left="426"/>
        <w:jc w:val="both"/>
        <w:rPr>
          <w:rFonts w:ascii="Book Antiqua" w:hAnsi="Book Antiqua"/>
          <w:sz w:val="22"/>
          <w:szCs w:val="22"/>
        </w:rPr>
      </w:pPr>
      <w:r w:rsidRPr="002A3C50">
        <w:rPr>
          <w:rFonts w:ascii="Book Antiqua" w:hAnsi="Book Antiqua"/>
          <w:b/>
          <w:sz w:val="22"/>
          <w:szCs w:val="22"/>
        </w:rPr>
        <w:t xml:space="preserve">  Zamawiający</w:t>
      </w:r>
      <w:r w:rsidRPr="002A3C50">
        <w:rPr>
          <w:rFonts w:ascii="Book Antiqua" w:hAnsi="Book Antiqua"/>
          <w:sz w:val="22"/>
          <w:szCs w:val="22"/>
        </w:rPr>
        <w:t xml:space="preserve"> ustanawia </w:t>
      </w:r>
      <w:r w:rsidRPr="002A3C50">
        <w:rPr>
          <w:rFonts w:ascii="Book Antiqua" w:hAnsi="Book Antiqua"/>
          <w:b/>
          <w:sz w:val="22"/>
          <w:szCs w:val="22"/>
        </w:rPr>
        <w:t>Koordynatora zadania inwestycyjnego</w:t>
      </w:r>
      <w:r w:rsidRPr="002A3C50">
        <w:rPr>
          <w:rFonts w:ascii="Book Antiqua" w:hAnsi="Book Antiqua"/>
          <w:sz w:val="22"/>
          <w:szCs w:val="22"/>
        </w:rPr>
        <w:t xml:space="preserve"> w osobie </w:t>
      </w:r>
      <w:r w:rsidRPr="002A3C50">
        <w:rPr>
          <w:rFonts w:ascii="Book Antiqua" w:hAnsi="Book Antiqua"/>
          <w:b/>
          <w:bCs/>
          <w:color w:val="0000FF"/>
          <w:sz w:val="22"/>
          <w:szCs w:val="22"/>
        </w:rPr>
        <w:t>………………………………</w:t>
      </w:r>
    </w:p>
    <w:p w:rsidR="00D05689" w:rsidRPr="002A3C50" w:rsidRDefault="00D05689" w:rsidP="00D05689">
      <w:pPr>
        <w:pStyle w:val="Default"/>
        <w:spacing w:before="120" w:after="120"/>
        <w:ind w:left="4247" w:firstLine="193"/>
        <w:jc w:val="both"/>
        <w:rPr>
          <w:rFonts w:ascii="Book Antiqua" w:hAnsi="Book Antiqua"/>
          <w:b/>
          <w:bCs/>
          <w:color w:val="auto"/>
          <w:sz w:val="22"/>
          <w:szCs w:val="22"/>
        </w:rPr>
      </w:pPr>
    </w:p>
    <w:p w:rsidR="00D05689" w:rsidRPr="002A3C50" w:rsidRDefault="00D05689" w:rsidP="00D05689">
      <w:pPr>
        <w:pStyle w:val="Default"/>
        <w:spacing w:before="120" w:after="120"/>
        <w:ind w:left="4247" w:firstLine="193"/>
        <w:jc w:val="both"/>
        <w:rPr>
          <w:rFonts w:ascii="Book Antiqua" w:hAnsi="Book Antiqua"/>
          <w:b/>
          <w:bCs/>
          <w:color w:val="auto"/>
          <w:sz w:val="22"/>
          <w:szCs w:val="22"/>
        </w:rPr>
      </w:pPr>
      <w:r w:rsidRPr="002A3C50">
        <w:rPr>
          <w:rFonts w:ascii="Book Antiqua" w:hAnsi="Book Antiqua"/>
          <w:b/>
          <w:bCs/>
          <w:color w:val="auto"/>
          <w:sz w:val="22"/>
          <w:szCs w:val="22"/>
        </w:rPr>
        <w:t xml:space="preserve">§ 6 </w:t>
      </w:r>
    </w:p>
    <w:p w:rsidR="00D05689" w:rsidRPr="002A3C50" w:rsidRDefault="00D05689" w:rsidP="00D05689">
      <w:pPr>
        <w:pStyle w:val="Default"/>
        <w:spacing w:before="120" w:after="120"/>
        <w:ind w:left="2124" w:firstLine="708"/>
        <w:jc w:val="both"/>
        <w:rPr>
          <w:rFonts w:ascii="Book Antiqua" w:hAnsi="Book Antiqua"/>
          <w:b/>
          <w:bCs/>
          <w:color w:val="auto"/>
          <w:sz w:val="22"/>
          <w:szCs w:val="22"/>
        </w:rPr>
      </w:pPr>
      <w:r w:rsidRPr="002A3C50">
        <w:rPr>
          <w:rFonts w:ascii="Book Antiqua" w:hAnsi="Book Antiqua"/>
          <w:b/>
          <w:bCs/>
          <w:color w:val="auto"/>
          <w:sz w:val="22"/>
          <w:szCs w:val="22"/>
        </w:rPr>
        <w:t>OBOWIĄZKI WYKONAWCY</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color w:val="auto"/>
          <w:sz w:val="22"/>
          <w:szCs w:val="22"/>
        </w:rPr>
        <w:t xml:space="preserve">Wykonanie przedmiotu Umowy zgodnie z zakresem rzeczowym zamówienia opisanym w </w:t>
      </w:r>
      <w:r w:rsidRPr="002A3C50">
        <w:rPr>
          <w:rFonts w:ascii="Book Antiqua" w:hAnsi="Book Antiqua"/>
          <w:b/>
          <w:color w:val="auto"/>
          <w:sz w:val="22"/>
          <w:szCs w:val="22"/>
        </w:rPr>
        <w:t>§ 1</w:t>
      </w:r>
      <w:r w:rsidRPr="002A3C50">
        <w:rPr>
          <w:rFonts w:ascii="Book Antiqua" w:hAnsi="Book Antiqua"/>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2A3C50">
        <w:rPr>
          <w:rFonts w:ascii="Book Antiqua" w:hAnsi="Book Antiqua"/>
          <w:b/>
          <w:color w:val="auto"/>
          <w:sz w:val="22"/>
          <w:szCs w:val="22"/>
        </w:rPr>
        <w:t>Zamawiającemu</w:t>
      </w:r>
      <w:r w:rsidRPr="002A3C50">
        <w:rPr>
          <w:rFonts w:ascii="Book Antiqua" w:hAnsi="Book Antiqua"/>
          <w:color w:val="auto"/>
          <w:sz w:val="22"/>
          <w:szCs w:val="22"/>
        </w:rPr>
        <w:t xml:space="preserve"> przedmiotu Umowy w terminie w niej uzgodnionym. </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ustanawia Kierownika budowy w osobie </w:t>
      </w:r>
      <w:r w:rsidRPr="002A3C50">
        <w:rPr>
          <w:rFonts w:ascii="Book Antiqua" w:hAnsi="Book Antiqua"/>
          <w:b/>
          <w:color w:val="0000FF"/>
          <w:sz w:val="22"/>
          <w:szCs w:val="22"/>
        </w:rPr>
        <w:t>………………..…………………….</w:t>
      </w:r>
      <w:r w:rsidRPr="002A3C50">
        <w:rPr>
          <w:rFonts w:ascii="Book Antiqua" w:hAnsi="Book Antiqua"/>
          <w:color w:val="auto"/>
          <w:sz w:val="22"/>
          <w:szCs w:val="22"/>
        </w:rPr>
        <w:t xml:space="preserve"> posiadającego uprawnienia budowlane /Nr </w:t>
      </w:r>
      <w:proofErr w:type="spellStart"/>
      <w:r w:rsidRPr="002A3C50">
        <w:rPr>
          <w:rFonts w:ascii="Book Antiqua" w:hAnsi="Book Antiqua"/>
          <w:color w:val="auto"/>
          <w:sz w:val="22"/>
          <w:szCs w:val="22"/>
        </w:rPr>
        <w:t>ewid</w:t>
      </w:r>
      <w:proofErr w:type="spellEnd"/>
      <w:r w:rsidRPr="002A3C50">
        <w:rPr>
          <w:rFonts w:ascii="Book Antiqua" w:hAnsi="Book Antiqua"/>
          <w:color w:val="auto"/>
          <w:sz w:val="22"/>
          <w:szCs w:val="22"/>
        </w:rPr>
        <w:t xml:space="preserve">. </w:t>
      </w:r>
      <w:r w:rsidRPr="002A3C50">
        <w:rPr>
          <w:rFonts w:ascii="Book Antiqua" w:hAnsi="Book Antiqua"/>
          <w:b/>
          <w:color w:val="0000FF"/>
          <w:sz w:val="22"/>
          <w:szCs w:val="22"/>
        </w:rPr>
        <w:t>………………………</w:t>
      </w:r>
      <w:r w:rsidR="002A3C50">
        <w:rPr>
          <w:rFonts w:ascii="Book Antiqua" w:hAnsi="Book Antiqua"/>
          <w:b/>
          <w:color w:val="0000FF"/>
          <w:sz w:val="22"/>
          <w:szCs w:val="22"/>
        </w:rPr>
        <w:t>………………………………..</w:t>
      </w:r>
    </w:p>
    <w:p w:rsidR="00D05689" w:rsidRPr="002A3C50" w:rsidRDefault="00D05689" w:rsidP="00D05689">
      <w:pPr>
        <w:pStyle w:val="Default"/>
        <w:numPr>
          <w:ilvl w:val="0"/>
          <w:numId w:val="43"/>
        </w:numPr>
        <w:ind w:right="-108"/>
        <w:jc w:val="both"/>
        <w:rPr>
          <w:rFonts w:ascii="Book Antiqua" w:hAnsi="Book Antiqua"/>
          <w:b/>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może na własny koszt zorganizować na terenie budowy zaplecze </w:t>
      </w:r>
      <w:r w:rsidR="00B1328C" w:rsidRPr="002A3C50">
        <w:rPr>
          <w:rFonts w:ascii="Book Antiqua" w:hAnsi="Book Antiqua"/>
          <w:color w:val="auto"/>
          <w:sz w:val="22"/>
          <w:szCs w:val="22"/>
        </w:rPr>
        <w:t xml:space="preserve">socjalno </w:t>
      </w:r>
      <w:r w:rsidRPr="002A3C50">
        <w:rPr>
          <w:rFonts w:ascii="Book Antiqua" w:hAnsi="Book Antiqua"/>
          <w:color w:val="auto"/>
          <w:sz w:val="22"/>
          <w:szCs w:val="22"/>
        </w:rPr>
        <w:t>– techniczne na okres i w rozmiarach koniecznych dla realizacji robót, w miejscu uzgodnionym z </w:t>
      </w:r>
      <w:r w:rsidRPr="002A3C50">
        <w:rPr>
          <w:rFonts w:ascii="Book Antiqua" w:hAnsi="Book Antiqua"/>
          <w:b/>
          <w:color w:val="auto"/>
          <w:sz w:val="22"/>
          <w:szCs w:val="22"/>
        </w:rPr>
        <w:t>Zamawiającym.</w:t>
      </w:r>
    </w:p>
    <w:p w:rsidR="00D05689" w:rsidRPr="002A3C50" w:rsidRDefault="00D05689" w:rsidP="002A3C50">
      <w:pPr>
        <w:pStyle w:val="Default"/>
        <w:numPr>
          <w:ilvl w:val="0"/>
          <w:numId w:val="43"/>
        </w:numPr>
        <w:ind w:right="1"/>
        <w:jc w:val="both"/>
        <w:rPr>
          <w:rFonts w:ascii="Book Antiqua" w:hAnsi="Book Antiqua"/>
          <w:color w:val="auto"/>
          <w:sz w:val="22"/>
          <w:szCs w:val="22"/>
        </w:rPr>
      </w:pPr>
      <w:r w:rsidRPr="002A3C50">
        <w:rPr>
          <w:rFonts w:ascii="Book Antiqua" w:hAnsi="Book Antiqua"/>
          <w:b/>
          <w:color w:val="auto"/>
          <w:sz w:val="22"/>
          <w:szCs w:val="22"/>
        </w:rPr>
        <w:lastRenderedPageBreak/>
        <w:t>Wykonawca</w:t>
      </w:r>
      <w:r w:rsidRPr="002A3C50">
        <w:rPr>
          <w:rFonts w:ascii="Book Antiqua" w:hAnsi="Book Antiqua"/>
          <w:color w:val="auto"/>
          <w:sz w:val="22"/>
          <w:szCs w:val="22"/>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rsidR="00D05689" w:rsidRPr="002A3C50" w:rsidRDefault="00D05689" w:rsidP="00D05689">
      <w:pPr>
        <w:pStyle w:val="Default"/>
        <w:numPr>
          <w:ilvl w:val="0"/>
          <w:numId w:val="43"/>
        </w:numPr>
        <w:ind w:right="-108"/>
        <w:jc w:val="both"/>
        <w:rPr>
          <w:rFonts w:ascii="Book Antiqua" w:hAnsi="Book Antiqua"/>
          <w:b/>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2A3C50">
        <w:rPr>
          <w:rFonts w:ascii="Book Antiqua" w:hAnsi="Book Antiqua"/>
          <w:b/>
          <w:color w:val="auto"/>
          <w:sz w:val="22"/>
          <w:szCs w:val="22"/>
        </w:rPr>
        <w:t>Zamawiającemu.</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 xml:space="preserve">Wykonawca </w:t>
      </w:r>
      <w:r w:rsidRPr="002A3C50">
        <w:rPr>
          <w:rFonts w:ascii="Book Antiqua" w:hAnsi="Book Antiqua"/>
          <w:color w:val="auto"/>
          <w:sz w:val="22"/>
          <w:szCs w:val="22"/>
        </w:rPr>
        <w:t>jest zobowiązany:</w:t>
      </w:r>
    </w:p>
    <w:p w:rsidR="00D05689" w:rsidRPr="002A3C50" w:rsidRDefault="00D05689" w:rsidP="00D05689">
      <w:pPr>
        <w:numPr>
          <w:ilvl w:val="1"/>
          <w:numId w:val="43"/>
        </w:numPr>
        <w:tabs>
          <w:tab w:val="clear" w:pos="1080"/>
          <w:tab w:val="num" w:pos="851"/>
        </w:tabs>
        <w:spacing w:before="20" w:after="20"/>
        <w:ind w:left="851" w:right="-108" w:hanging="491"/>
        <w:jc w:val="both"/>
        <w:rPr>
          <w:rFonts w:ascii="Book Antiqua" w:hAnsi="Book Antiqua"/>
          <w:sz w:val="22"/>
          <w:szCs w:val="22"/>
        </w:rPr>
      </w:pPr>
      <w:r w:rsidRPr="002A3C50">
        <w:rPr>
          <w:rFonts w:ascii="Book Antiqua" w:hAnsi="Book Antiqua"/>
          <w:sz w:val="22"/>
          <w:szCs w:val="22"/>
        </w:rPr>
        <w:t>składować materiały i urządzenia nie stwarzając przeszkód komunikacyjnych,</w:t>
      </w:r>
    </w:p>
    <w:p w:rsidR="00D05689" w:rsidRPr="002A3C50" w:rsidRDefault="00D05689" w:rsidP="00D05689">
      <w:pPr>
        <w:numPr>
          <w:ilvl w:val="1"/>
          <w:numId w:val="43"/>
        </w:numPr>
        <w:tabs>
          <w:tab w:val="clear" w:pos="1080"/>
          <w:tab w:val="num" w:pos="851"/>
        </w:tabs>
        <w:spacing w:before="20" w:after="20"/>
        <w:ind w:left="851" w:right="-108" w:hanging="491"/>
        <w:jc w:val="both"/>
        <w:rPr>
          <w:rFonts w:ascii="Book Antiqua" w:hAnsi="Book Antiqua"/>
          <w:sz w:val="22"/>
          <w:szCs w:val="22"/>
        </w:rPr>
      </w:pPr>
      <w:r w:rsidRPr="002A3C50">
        <w:rPr>
          <w:rFonts w:ascii="Book Antiqua" w:hAnsi="Book Antiqua"/>
          <w:sz w:val="22"/>
          <w:szCs w:val="22"/>
        </w:rPr>
        <w:t>zgodnie z art. 3 ust. 1 pkt</w:t>
      </w:r>
      <w:r w:rsidR="005971FF" w:rsidRPr="002A3C50">
        <w:rPr>
          <w:rFonts w:ascii="Book Antiqua" w:hAnsi="Book Antiqua"/>
          <w:sz w:val="22"/>
          <w:szCs w:val="22"/>
        </w:rPr>
        <w:t>.</w:t>
      </w:r>
      <w:r w:rsidRPr="002A3C50">
        <w:rPr>
          <w:rFonts w:ascii="Book Antiqua" w:hAnsi="Book Antiqua"/>
          <w:sz w:val="22"/>
          <w:szCs w:val="22"/>
        </w:rPr>
        <w:t xml:space="preserve"> 32 ustawy o odpadach z dnia 14.12.2012 r. (Dz. U. z </w:t>
      </w:r>
      <w:r w:rsidR="00DE714A" w:rsidRPr="002A3C50">
        <w:rPr>
          <w:rFonts w:ascii="Book Antiqua" w:hAnsi="Book Antiqua"/>
          <w:sz w:val="22"/>
          <w:szCs w:val="22"/>
        </w:rPr>
        <w:t>2019 </w:t>
      </w:r>
      <w:r w:rsidRPr="002A3C50">
        <w:rPr>
          <w:rFonts w:ascii="Book Antiqua" w:hAnsi="Book Antiqua"/>
          <w:sz w:val="22"/>
          <w:szCs w:val="22"/>
        </w:rPr>
        <w:t>r. poz.</w:t>
      </w:r>
      <w:r w:rsidR="003C29C5" w:rsidRPr="002A3C50">
        <w:rPr>
          <w:rFonts w:ascii="Book Antiqua" w:hAnsi="Book Antiqua"/>
          <w:sz w:val="22"/>
          <w:szCs w:val="22"/>
        </w:rPr>
        <w:t xml:space="preserve"> </w:t>
      </w:r>
      <w:r w:rsidR="00DE714A" w:rsidRPr="002A3C50">
        <w:rPr>
          <w:rFonts w:ascii="Book Antiqua" w:hAnsi="Book Antiqua"/>
          <w:sz w:val="22"/>
          <w:szCs w:val="22"/>
        </w:rPr>
        <w:t>701</w:t>
      </w:r>
      <w:r w:rsidRPr="002A3C50">
        <w:rPr>
          <w:rFonts w:ascii="Book Antiqua" w:hAnsi="Book Antiqua"/>
          <w:sz w:val="22"/>
          <w:szCs w:val="22"/>
        </w:rPr>
        <w:t xml:space="preserve">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niezależnie od wykonywanych zadań, przyjmuje pełną odpowiedzialność za:</w:t>
      </w:r>
    </w:p>
    <w:p w:rsidR="00D05689" w:rsidRPr="002A3C50" w:rsidRDefault="00D05689" w:rsidP="00D05689">
      <w:pPr>
        <w:numPr>
          <w:ilvl w:val="1"/>
          <w:numId w:val="43"/>
        </w:numPr>
        <w:tabs>
          <w:tab w:val="clear" w:pos="1080"/>
          <w:tab w:val="num" w:pos="851"/>
        </w:tabs>
        <w:spacing w:before="20" w:after="20"/>
        <w:ind w:left="851" w:right="-108" w:hanging="491"/>
        <w:jc w:val="both"/>
        <w:rPr>
          <w:rFonts w:ascii="Book Antiqua" w:hAnsi="Book Antiqua"/>
          <w:sz w:val="22"/>
          <w:szCs w:val="22"/>
        </w:rPr>
      </w:pPr>
      <w:r w:rsidRPr="002A3C50">
        <w:rPr>
          <w:rFonts w:ascii="Book Antiqua" w:hAnsi="Book Antiqua"/>
          <w:sz w:val="22"/>
          <w:szCs w:val="22"/>
        </w:rPr>
        <w:t xml:space="preserve">przyjęty teren budowy do dnia protokolarnego odbioru jego części lub całości, przez </w:t>
      </w:r>
      <w:r w:rsidRPr="002A3C50">
        <w:rPr>
          <w:rFonts w:ascii="Book Antiqua" w:hAnsi="Book Antiqua"/>
          <w:b/>
          <w:sz w:val="22"/>
          <w:szCs w:val="22"/>
        </w:rPr>
        <w:t>Zamawiającego;</w:t>
      </w:r>
    </w:p>
    <w:p w:rsidR="00D05689" w:rsidRPr="002A3C50" w:rsidRDefault="00D05689" w:rsidP="00D05689">
      <w:pPr>
        <w:numPr>
          <w:ilvl w:val="1"/>
          <w:numId w:val="43"/>
        </w:numPr>
        <w:tabs>
          <w:tab w:val="clear" w:pos="1080"/>
          <w:tab w:val="num" w:pos="851"/>
        </w:tabs>
        <w:spacing w:before="20" w:after="20"/>
        <w:ind w:left="851" w:right="-108" w:hanging="491"/>
        <w:jc w:val="both"/>
        <w:rPr>
          <w:rFonts w:ascii="Book Antiqua" w:hAnsi="Book Antiqua"/>
          <w:sz w:val="22"/>
          <w:szCs w:val="22"/>
        </w:rPr>
      </w:pPr>
      <w:r w:rsidRPr="002A3C50">
        <w:rPr>
          <w:rFonts w:ascii="Book Antiqua" w:hAnsi="Book Antiqua"/>
          <w:sz w:val="22"/>
          <w:szCs w:val="22"/>
        </w:rPr>
        <w:t>wszystkie roboty realizowane przez Podwykonawców i koordynację tych robót;</w:t>
      </w:r>
    </w:p>
    <w:p w:rsidR="00D05689" w:rsidRPr="002A3C50" w:rsidRDefault="00D05689" w:rsidP="00D05689">
      <w:pPr>
        <w:numPr>
          <w:ilvl w:val="1"/>
          <w:numId w:val="43"/>
        </w:numPr>
        <w:tabs>
          <w:tab w:val="clear" w:pos="1080"/>
          <w:tab w:val="num" w:pos="851"/>
        </w:tabs>
        <w:spacing w:before="20" w:after="20"/>
        <w:ind w:left="851" w:right="-108" w:hanging="491"/>
        <w:jc w:val="both"/>
        <w:rPr>
          <w:rFonts w:ascii="Book Antiqua" w:hAnsi="Book Antiqua"/>
          <w:sz w:val="22"/>
          <w:szCs w:val="22"/>
        </w:rPr>
      </w:pPr>
      <w:r w:rsidRPr="002A3C50">
        <w:rPr>
          <w:rFonts w:ascii="Book Antiqua" w:hAnsi="Book Antiqua"/>
          <w:sz w:val="22"/>
          <w:szCs w:val="22"/>
        </w:rPr>
        <w:t>bieżące i chronologiczne prowadzenie pełnej dokumentacji budowy.</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jest zobowiązany do niezwłocznego usunięcia, własnym staraniem i na koszt własny, ewentualnych szkód powstałych z jego winy w związku z realizacją niniejszej Umowy.</w:t>
      </w:r>
    </w:p>
    <w:p w:rsidR="00D05689" w:rsidRPr="002A3C50" w:rsidRDefault="00D05689" w:rsidP="00D05689">
      <w:pPr>
        <w:pStyle w:val="Default"/>
        <w:numPr>
          <w:ilvl w:val="0"/>
          <w:numId w:val="43"/>
        </w:numPr>
        <w:ind w:right="-108"/>
        <w:jc w:val="both"/>
        <w:rPr>
          <w:rFonts w:ascii="Book Antiqua" w:hAnsi="Book Antiqua"/>
          <w:b/>
          <w:color w:val="auto"/>
          <w:sz w:val="22"/>
          <w:szCs w:val="22"/>
        </w:rPr>
      </w:pPr>
      <w:r w:rsidRPr="002A3C50">
        <w:rPr>
          <w:rFonts w:ascii="Book Antiqua" w:hAnsi="Book Antiqua"/>
          <w:b/>
          <w:color w:val="auto"/>
          <w:sz w:val="22"/>
          <w:szCs w:val="22"/>
        </w:rPr>
        <w:t xml:space="preserve">Wykonawca </w:t>
      </w:r>
      <w:r w:rsidRPr="002A3C50">
        <w:rPr>
          <w:rFonts w:ascii="Book Antiqua" w:hAnsi="Book Antiqua"/>
          <w:color w:val="auto"/>
          <w:sz w:val="22"/>
          <w:szCs w:val="22"/>
        </w:rPr>
        <w:t>jest zobowiązany do przekazania</w:t>
      </w:r>
      <w:r w:rsidRPr="002A3C50">
        <w:rPr>
          <w:rFonts w:ascii="Book Antiqua" w:hAnsi="Book Antiqua"/>
          <w:b/>
          <w:color w:val="auto"/>
          <w:sz w:val="22"/>
          <w:szCs w:val="22"/>
        </w:rPr>
        <w:t xml:space="preserve"> Zamawiającemu </w:t>
      </w:r>
      <w:r w:rsidRPr="002A3C50">
        <w:rPr>
          <w:rFonts w:ascii="Book Antiqua" w:hAnsi="Book Antiqua"/>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2A3C50">
        <w:rPr>
          <w:rFonts w:ascii="Book Antiqua" w:hAnsi="Book Antiqua"/>
          <w:b/>
          <w:color w:val="auto"/>
          <w:sz w:val="22"/>
          <w:szCs w:val="22"/>
        </w:rPr>
        <w:t>Zamawiającego.</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zobowiązuje się do wykonywania prac w czasie i w sposób niekolidujący z pracą w obiekcie PW. Roboty generujące znaczny hałas prowadzone będą poza godzinami pracy uczelni. </w:t>
      </w: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zobowiązuje się do bieżącego (codziennego) sprzątania po robotach budowlanych.</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w:t>
      </w:r>
      <w:r w:rsidRPr="002A3C50">
        <w:rPr>
          <w:rFonts w:ascii="Book Antiqua" w:hAnsi="Book Antiqua"/>
          <w:color w:val="auto"/>
          <w:sz w:val="22"/>
          <w:szCs w:val="22"/>
        </w:rPr>
        <w:t>ca zobowiązuje się do zabezpieczenia budynku przed niekorzystnymi warunkami atmosferycznymi, a w przypadku powstania szkody (w szczególności zalania) dokona jej usunięcia (naprawy, remontu) na koszt własny.</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2A3C50">
        <w:rPr>
          <w:rFonts w:ascii="Book Antiqua" w:hAnsi="Book Antiqua"/>
          <w:color w:val="auto"/>
          <w:sz w:val="22"/>
          <w:szCs w:val="22"/>
        </w:rPr>
        <w:t>poż</w:t>
      </w:r>
      <w:proofErr w:type="spellEnd"/>
      <w:r w:rsidRPr="002A3C50">
        <w:rPr>
          <w:rFonts w:ascii="Book Antiqua" w:hAnsi="Book Antiqua"/>
          <w:color w:val="auto"/>
          <w:sz w:val="22"/>
          <w:szCs w:val="22"/>
        </w:rPr>
        <w:t>.</w:t>
      </w:r>
      <w:r w:rsidRPr="002A3C50">
        <w:rPr>
          <w:rFonts w:ascii="Book Antiqua" w:hAnsi="Book Antiqua"/>
          <w:color w:val="auto"/>
          <w:sz w:val="22"/>
          <w:szCs w:val="22"/>
        </w:rPr>
        <w:tab/>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 xml:space="preserve">Wykonawca </w:t>
      </w:r>
      <w:r w:rsidRPr="002A3C50">
        <w:rPr>
          <w:rFonts w:ascii="Book Antiqua" w:hAnsi="Book Antiqua"/>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2A3C50">
        <w:rPr>
          <w:rFonts w:ascii="Book Antiqua" w:hAnsi="Book Antiqua"/>
          <w:color w:val="auto"/>
          <w:sz w:val="22"/>
          <w:szCs w:val="22"/>
        </w:rPr>
        <w:t>poż</w:t>
      </w:r>
      <w:proofErr w:type="spellEnd"/>
      <w:r w:rsidRPr="002A3C50">
        <w:rPr>
          <w:rFonts w:ascii="Book Antiqua" w:hAnsi="Book Antiqua"/>
          <w:color w:val="auto"/>
          <w:sz w:val="22"/>
          <w:szCs w:val="22"/>
        </w:rPr>
        <w:t>.</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wymaga od </w:t>
      </w:r>
      <w:r w:rsidRPr="002A3C50">
        <w:rPr>
          <w:rFonts w:ascii="Book Antiqua" w:hAnsi="Book Antiqua"/>
          <w:b/>
          <w:sz w:val="22"/>
          <w:szCs w:val="22"/>
        </w:rPr>
        <w:t>Wykonawcy</w:t>
      </w:r>
      <w:r w:rsidRPr="002A3C50">
        <w:rPr>
          <w:rFonts w:ascii="Book Antiqua" w:hAnsi="Book Antiqua"/>
          <w:sz w:val="22"/>
          <w:szCs w:val="22"/>
        </w:rPr>
        <w:t xml:space="preserve">, stosownie do art. 29 ust. 3a ustawy Pzp, aby osoby wykonujące w zakresie realizacji zamówienia czynności: </w:t>
      </w:r>
      <w:r w:rsidRPr="002A3C50">
        <w:rPr>
          <w:rFonts w:ascii="Book Antiqua" w:hAnsi="Book Antiqua"/>
          <w:bCs/>
          <w:color w:val="0000FF"/>
          <w:sz w:val="22"/>
          <w:szCs w:val="22"/>
        </w:rPr>
        <w:t>roboty budowlane</w:t>
      </w:r>
      <w:r w:rsidR="00BD25B0" w:rsidRPr="002A3C50">
        <w:rPr>
          <w:rFonts w:ascii="Book Antiqua" w:hAnsi="Book Antiqua"/>
          <w:bCs/>
          <w:color w:val="0000FF"/>
          <w:sz w:val="22"/>
          <w:szCs w:val="22"/>
        </w:rPr>
        <w:t>, roboty elektryczne</w:t>
      </w:r>
      <w:r w:rsidR="005971FF" w:rsidRPr="002A3C50">
        <w:rPr>
          <w:rFonts w:ascii="Book Antiqua" w:hAnsi="Book Antiqua"/>
          <w:bCs/>
          <w:color w:val="0000FF"/>
          <w:sz w:val="22"/>
          <w:szCs w:val="22"/>
        </w:rPr>
        <w:t xml:space="preserve"> i roboty sanitarne</w:t>
      </w:r>
      <w:r w:rsidRPr="002A3C50">
        <w:rPr>
          <w:rFonts w:ascii="Book Antiqua" w:hAnsi="Book Antiqua"/>
          <w:bCs/>
          <w:color w:val="0000FF"/>
          <w:sz w:val="22"/>
          <w:szCs w:val="22"/>
        </w:rPr>
        <w:t xml:space="preserve"> </w:t>
      </w:r>
      <w:r w:rsidRPr="002A3C50">
        <w:rPr>
          <w:rFonts w:ascii="Book Antiqua" w:hAnsi="Book Antiqua"/>
          <w:sz w:val="22"/>
          <w:szCs w:val="22"/>
        </w:rPr>
        <w:t>– w zakresie zgodnym ze Szczegółowym opisem przedmiotu zamówienia stanowiącym Rozdział IV i V SIWZ były wykonywane przez osoby zatrudnione na podstawie umowy o pracę w rozumieniu ustawy z dnia 26 czerwca 1974 r. – Kodeks pracy (Dz. U. z 201</w:t>
      </w:r>
      <w:r w:rsidR="00BD25B0" w:rsidRPr="002A3C50">
        <w:rPr>
          <w:rFonts w:ascii="Book Antiqua" w:hAnsi="Book Antiqua"/>
          <w:sz w:val="22"/>
          <w:szCs w:val="22"/>
        </w:rPr>
        <w:t>9</w:t>
      </w:r>
      <w:r w:rsidRPr="002A3C50">
        <w:rPr>
          <w:rFonts w:ascii="Book Antiqua" w:hAnsi="Book Antiqua"/>
          <w:sz w:val="22"/>
          <w:szCs w:val="22"/>
        </w:rPr>
        <w:t xml:space="preserve"> r. poz.</w:t>
      </w:r>
      <w:r w:rsidR="00BD25B0" w:rsidRPr="002A3C50">
        <w:rPr>
          <w:rFonts w:ascii="Book Antiqua" w:hAnsi="Book Antiqua"/>
          <w:sz w:val="22"/>
          <w:szCs w:val="22"/>
        </w:rPr>
        <w:t>1040</w:t>
      </w:r>
      <w:r w:rsidRPr="002A3C50">
        <w:rPr>
          <w:rFonts w:ascii="Book Antiqua" w:hAnsi="Book Antiqua"/>
          <w:sz w:val="22"/>
          <w:szCs w:val="22"/>
        </w:rPr>
        <w:t>, z późn. zm.).</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musi zatrudniać wyżej wymienione osoby na podstawie umowy o pracę, a w przypadku rozwiązania umowy przez osobę zatrudnioną lub przez pracodawcę, </w:t>
      </w:r>
      <w:r w:rsidRPr="002A3C50">
        <w:rPr>
          <w:rFonts w:ascii="Book Antiqua" w:hAnsi="Book Antiqua"/>
          <w:b/>
          <w:sz w:val="22"/>
          <w:szCs w:val="22"/>
        </w:rPr>
        <w:t>Wykonawca</w:t>
      </w:r>
      <w:r w:rsidRPr="002A3C50">
        <w:rPr>
          <w:rFonts w:ascii="Book Antiqua" w:hAnsi="Book Antiqua"/>
          <w:sz w:val="22"/>
          <w:szCs w:val="22"/>
        </w:rPr>
        <w:t xml:space="preserve"> zobowiązuje się do zatrudnienia na podstawie umowy o pracę na to miejsce innej osoby.</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sz w:val="22"/>
          <w:szCs w:val="22"/>
        </w:rPr>
        <w:lastRenderedPageBreak/>
        <w:t xml:space="preserve">Najpóźniej w dniu wprowadzenia na budowę </w:t>
      </w:r>
      <w:r w:rsidRPr="002A3C50">
        <w:rPr>
          <w:rFonts w:ascii="Book Antiqua" w:hAnsi="Book Antiqua"/>
          <w:b/>
          <w:sz w:val="22"/>
          <w:szCs w:val="22"/>
        </w:rPr>
        <w:t>Wykonawca</w:t>
      </w:r>
      <w:r w:rsidRPr="002A3C50">
        <w:rPr>
          <w:rFonts w:ascii="Book Antiqua" w:hAnsi="Book Antiqua"/>
          <w:sz w:val="22"/>
          <w:szCs w:val="22"/>
        </w:rPr>
        <w:t xml:space="preserve"> dostarczy </w:t>
      </w:r>
      <w:r w:rsidRPr="002A3C50">
        <w:rPr>
          <w:rFonts w:ascii="Book Antiqua" w:hAnsi="Book Antiqua"/>
          <w:b/>
          <w:sz w:val="22"/>
          <w:szCs w:val="22"/>
        </w:rPr>
        <w:t>Zamawiającemu</w:t>
      </w:r>
      <w:r w:rsidRPr="002A3C50">
        <w:rPr>
          <w:rFonts w:ascii="Book Antiqua" w:hAnsi="Book Antiqua"/>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sz w:val="22"/>
          <w:szCs w:val="22"/>
        </w:rPr>
        <w:t xml:space="preserve">Najpóźniej w dniu wprowadzenia na budowę </w:t>
      </w:r>
      <w:r w:rsidRPr="002A3C50">
        <w:rPr>
          <w:rFonts w:ascii="Book Antiqua" w:hAnsi="Book Antiqua"/>
          <w:b/>
          <w:sz w:val="22"/>
          <w:szCs w:val="22"/>
        </w:rPr>
        <w:t>Wykonawca</w:t>
      </w:r>
      <w:r w:rsidRPr="002A3C50">
        <w:rPr>
          <w:rFonts w:ascii="Book Antiqua" w:hAnsi="Book Antiqua"/>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zobowiązuje się do uzyskania zgody pracownika wykonujących w zakresie realizacji zamówienia czynności, o których mowa w ust 15 oraz zgody osób wykonujących samodzielne funkcje techniczne w budownictwie ze strony Wykonawcy na przetwarzanie ich danych osobowych zgodnie  z ustawa z dnia 10 maja 2018</w:t>
      </w:r>
      <w:r w:rsidR="007F4762" w:rsidRPr="002A3C50">
        <w:rPr>
          <w:rFonts w:ascii="Book Antiqua" w:hAnsi="Book Antiqua"/>
          <w:sz w:val="22"/>
          <w:szCs w:val="22"/>
        </w:rPr>
        <w:t xml:space="preserve"> </w:t>
      </w:r>
      <w:r w:rsidRPr="002A3C50">
        <w:rPr>
          <w:rFonts w:ascii="Book Antiqua" w:hAnsi="Book Antiqua"/>
          <w:sz w:val="22"/>
          <w:szCs w:val="22"/>
        </w:rPr>
        <w:t xml:space="preserve">r. o ochronie danych osobowych (Dz. U. z 2018 r. poz. 1000)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jest zobowiązany na każde wezwanie </w:t>
      </w:r>
      <w:r w:rsidRPr="002A3C50">
        <w:rPr>
          <w:rFonts w:ascii="Book Antiqua" w:hAnsi="Book Antiqua"/>
          <w:b/>
          <w:sz w:val="22"/>
          <w:szCs w:val="22"/>
        </w:rPr>
        <w:t>Zamawiającego</w:t>
      </w:r>
      <w:r w:rsidRPr="002A3C50">
        <w:rPr>
          <w:rFonts w:ascii="Book Antiqua" w:hAnsi="Book Antiqua"/>
          <w:sz w:val="22"/>
          <w:szCs w:val="22"/>
        </w:rPr>
        <w:t xml:space="preserve">, w terminie wskazanym, a jeżeli strony nie ustalą terminu – w terminie 3 dni roboczych, przedstawić do wglądu </w:t>
      </w:r>
      <w:r w:rsidRPr="002A3C50">
        <w:rPr>
          <w:rFonts w:ascii="Book Antiqua" w:hAnsi="Book Antiqua"/>
          <w:b/>
          <w:sz w:val="22"/>
          <w:szCs w:val="22"/>
        </w:rPr>
        <w:t>Zamawiającemu</w:t>
      </w:r>
      <w:r w:rsidRPr="002A3C50">
        <w:rPr>
          <w:rFonts w:ascii="Book Antiqua" w:hAnsi="Book Antiqua"/>
          <w:sz w:val="22"/>
          <w:szCs w:val="22"/>
        </w:rPr>
        <w:t xml:space="preserve"> zanonimizowane kopie aktualnych umów o pracę potwierdzających, że czynności, o których mowa w ust. 15 są wykonywane przez osoby zatrudnione na umowę o pracę, zgodnie z deklaracją złożoną w ofercie </w:t>
      </w:r>
      <w:r w:rsidRPr="002A3C50">
        <w:rPr>
          <w:rFonts w:ascii="Book Antiqua" w:hAnsi="Book Antiqua"/>
          <w:b/>
          <w:sz w:val="22"/>
          <w:szCs w:val="22"/>
        </w:rPr>
        <w:t>Wykonawcy</w:t>
      </w:r>
      <w:r w:rsidRPr="002A3C50">
        <w:rPr>
          <w:rFonts w:ascii="Book Antiqua" w:hAnsi="Book Antiqua"/>
          <w:sz w:val="22"/>
          <w:szCs w:val="22"/>
        </w:rPr>
        <w:t>.</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sz w:val="22"/>
          <w:szCs w:val="22"/>
        </w:rPr>
        <w:t xml:space="preserve">Nieprzedłożenie przez </w:t>
      </w:r>
      <w:r w:rsidRPr="002A3C50">
        <w:rPr>
          <w:rFonts w:ascii="Book Antiqua" w:hAnsi="Book Antiqua"/>
          <w:b/>
          <w:sz w:val="22"/>
          <w:szCs w:val="22"/>
        </w:rPr>
        <w:t>Wykonawcę</w:t>
      </w:r>
      <w:r w:rsidRPr="002A3C50">
        <w:rPr>
          <w:rFonts w:ascii="Book Antiqua" w:hAnsi="Book Antiqua"/>
          <w:sz w:val="22"/>
          <w:szCs w:val="22"/>
        </w:rPr>
        <w:t xml:space="preserve"> kopii umów zawartych przez </w:t>
      </w:r>
      <w:r w:rsidRPr="002A3C50">
        <w:rPr>
          <w:rFonts w:ascii="Book Antiqua" w:hAnsi="Book Antiqua"/>
          <w:b/>
          <w:sz w:val="22"/>
          <w:szCs w:val="22"/>
        </w:rPr>
        <w:t>Wykonawcę</w:t>
      </w:r>
      <w:r w:rsidRPr="002A3C50">
        <w:rPr>
          <w:rFonts w:ascii="Book Antiqua" w:hAnsi="Book Antiqua"/>
          <w:sz w:val="22"/>
          <w:szCs w:val="22"/>
        </w:rPr>
        <w:t xml:space="preserve"> (Podwykonawcę) z pracownikami wykonującymi w ramach zamówienia czynności, o których mowa w ust. 15 w terminie wskazanym przez </w:t>
      </w:r>
      <w:r w:rsidRPr="002A3C50">
        <w:rPr>
          <w:rFonts w:ascii="Book Antiqua" w:hAnsi="Book Antiqua"/>
          <w:b/>
          <w:sz w:val="22"/>
          <w:szCs w:val="22"/>
        </w:rPr>
        <w:t>Zamawiającego</w:t>
      </w:r>
      <w:r w:rsidRPr="002A3C50">
        <w:rPr>
          <w:rFonts w:ascii="Book Antiqua" w:hAnsi="Book Antiqua"/>
          <w:sz w:val="22"/>
          <w:szCs w:val="22"/>
        </w:rPr>
        <w:t xml:space="preserve"> zgodnie z ust. 20 będzie traktowane, jako niewypełnienie obowiązku zatrudnienia pracowników wykonujących czynności, o których mowa w ust. 15 na podstawie umowy o pracę.</w:t>
      </w:r>
    </w:p>
    <w:p w:rsidR="00D05689" w:rsidRPr="002A3C50" w:rsidRDefault="00D05689" w:rsidP="00D05689">
      <w:pPr>
        <w:numPr>
          <w:ilvl w:val="0"/>
          <w:numId w:val="43"/>
        </w:numPr>
        <w:jc w:val="both"/>
        <w:rPr>
          <w:rFonts w:ascii="Book Antiqua" w:hAnsi="Book Antiqua"/>
          <w:sz w:val="22"/>
          <w:szCs w:val="22"/>
        </w:rPr>
      </w:pPr>
      <w:r w:rsidRPr="002A3C50">
        <w:rPr>
          <w:rFonts w:ascii="Book Antiqua" w:hAnsi="Book Antiqua"/>
          <w:sz w:val="22"/>
          <w:szCs w:val="22"/>
        </w:rPr>
        <w:t xml:space="preserve">Za zwłokę w niedopełnieniu wymogu przedłożenia listy pracowników, o której mowa w ust. 17, </w:t>
      </w:r>
      <w:r w:rsidRPr="002A3C50">
        <w:rPr>
          <w:rFonts w:ascii="Book Antiqua" w:hAnsi="Book Antiqua"/>
          <w:b/>
          <w:sz w:val="22"/>
          <w:szCs w:val="22"/>
        </w:rPr>
        <w:t>Wykonawca</w:t>
      </w:r>
      <w:r w:rsidRPr="002A3C50">
        <w:rPr>
          <w:rFonts w:ascii="Book Antiqua" w:hAnsi="Book Antiqua"/>
          <w:sz w:val="22"/>
          <w:szCs w:val="22"/>
        </w:rPr>
        <w:t xml:space="preserve"> zapłaci </w:t>
      </w:r>
      <w:r w:rsidRPr="002A3C50">
        <w:rPr>
          <w:rFonts w:ascii="Book Antiqua" w:hAnsi="Book Antiqua"/>
          <w:b/>
          <w:sz w:val="22"/>
          <w:szCs w:val="22"/>
        </w:rPr>
        <w:t>Zamawiającemu</w:t>
      </w:r>
      <w:r w:rsidRPr="002A3C50">
        <w:rPr>
          <w:rFonts w:ascii="Book Antiqua" w:hAnsi="Book Antiqua"/>
          <w:sz w:val="22"/>
          <w:szCs w:val="22"/>
        </w:rPr>
        <w:t xml:space="preserve"> karę umowną, o której mowa w § 15 ust. 1 pkt 8) umowy.</w:t>
      </w:r>
    </w:p>
    <w:p w:rsidR="00D05689" w:rsidRPr="002A3C50" w:rsidRDefault="00D05689" w:rsidP="00D05689">
      <w:pPr>
        <w:numPr>
          <w:ilvl w:val="0"/>
          <w:numId w:val="43"/>
        </w:numPr>
        <w:spacing w:before="60"/>
        <w:jc w:val="both"/>
        <w:rPr>
          <w:rFonts w:ascii="Book Antiqua" w:hAnsi="Book Antiqua"/>
          <w:color w:val="000000"/>
          <w:sz w:val="22"/>
          <w:szCs w:val="22"/>
        </w:rPr>
      </w:pPr>
      <w:r w:rsidRPr="002A3C50">
        <w:rPr>
          <w:rFonts w:ascii="Book Antiqua" w:hAnsi="Book Antiqua"/>
          <w:sz w:val="22"/>
          <w:szCs w:val="22"/>
        </w:rPr>
        <w:t xml:space="preserve">Za niedopełnienie wymogu zatrudniania pracowników wykonujących czynności, o których mowa w ust. 15 na podstawie umowy o pracę w rozumieniu przepisów kodeksu pracy, </w:t>
      </w:r>
      <w:r w:rsidRPr="002A3C50">
        <w:rPr>
          <w:rFonts w:ascii="Book Antiqua" w:hAnsi="Book Antiqua"/>
          <w:b/>
          <w:sz w:val="22"/>
          <w:szCs w:val="22"/>
        </w:rPr>
        <w:t>Wykonawca</w:t>
      </w:r>
      <w:r w:rsidRPr="002A3C50">
        <w:rPr>
          <w:rFonts w:ascii="Book Antiqua" w:hAnsi="Book Antiqua"/>
          <w:sz w:val="22"/>
          <w:szCs w:val="22"/>
        </w:rPr>
        <w:t xml:space="preserve"> zapłaci </w:t>
      </w:r>
      <w:r w:rsidRPr="002A3C50">
        <w:rPr>
          <w:rFonts w:ascii="Book Antiqua" w:hAnsi="Book Antiqua"/>
          <w:b/>
          <w:sz w:val="22"/>
          <w:szCs w:val="22"/>
        </w:rPr>
        <w:t>Zamawiającemu</w:t>
      </w:r>
      <w:r w:rsidRPr="002A3C50">
        <w:rPr>
          <w:rFonts w:ascii="Book Antiqua" w:hAnsi="Book Antiqua"/>
          <w:sz w:val="22"/>
          <w:szCs w:val="22"/>
        </w:rPr>
        <w:t xml:space="preserve"> karę umowną, o której mowa w § 15 ust. 1 pkt 9) umowy.</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color w:val="auto"/>
          <w:sz w:val="22"/>
          <w:szCs w:val="22"/>
        </w:rPr>
        <w:t xml:space="preserve">Przed przystąpieniem i podczas wykonywania robót </w:t>
      </w: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zobowiązany jest do zabezpieczenia wszystkich powierzchni i elementów wyposażenia pomieszczeń przed ich zabrudzeniem i uszkodzeniem.</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color w:val="auto"/>
          <w:sz w:val="22"/>
          <w:szCs w:val="22"/>
        </w:rPr>
        <w:t xml:space="preserve">Po zakończeniu robót </w:t>
      </w: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ma obowiązek umożliwienia wstępu na teren budowy osobom wskazanym przez </w:t>
      </w:r>
      <w:r w:rsidRPr="002A3C50">
        <w:rPr>
          <w:rFonts w:ascii="Book Antiqua" w:hAnsi="Book Antiqua"/>
          <w:b/>
          <w:color w:val="auto"/>
          <w:sz w:val="22"/>
          <w:szCs w:val="22"/>
        </w:rPr>
        <w:t>Zamawiającego</w:t>
      </w:r>
      <w:r w:rsidRPr="002A3C50">
        <w:rPr>
          <w:rFonts w:ascii="Book Antiqua" w:hAnsi="Book Antiqua"/>
          <w:color w:val="auto"/>
          <w:sz w:val="22"/>
          <w:szCs w:val="22"/>
        </w:rPr>
        <w:t>, a także pracownikom organów Państwowego Nadzoru Budowlanego, do których należy wykonywanie zadań określonych ustawą – Prawo budowlane oraz do udostępnienia im danych i informacji wymaganych na podstawie przepisów tej ustawy.</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zobowiązany jest zapewnić wykonanie i kierowanie robotami specjalistycznymi objętymi umową przez osoby posiadające stosowne kwalifikacje zawodowe i uprawnienia budowlane.</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zobowiązuje się skierować do kierowania budową i/lub robotami personel wskazany w ofercie </w:t>
      </w:r>
      <w:r w:rsidRPr="002A3C50">
        <w:rPr>
          <w:rFonts w:ascii="Book Antiqua" w:hAnsi="Book Antiqua"/>
          <w:b/>
          <w:color w:val="auto"/>
          <w:sz w:val="22"/>
          <w:szCs w:val="22"/>
        </w:rPr>
        <w:t>Wykonawcy.</w:t>
      </w:r>
      <w:r w:rsidRPr="002A3C50">
        <w:rPr>
          <w:rFonts w:ascii="Book Antiqua" w:hAnsi="Book Antiqua"/>
          <w:color w:val="auto"/>
          <w:sz w:val="22"/>
          <w:szCs w:val="22"/>
        </w:rPr>
        <w:t xml:space="preserve"> Zmiana którejkolwiek ze wskazanych osób w trakcie realizacji przedmiotu </w:t>
      </w:r>
      <w:r w:rsidRPr="002A3C50">
        <w:rPr>
          <w:rFonts w:ascii="Book Antiqua" w:hAnsi="Book Antiqua"/>
          <w:color w:val="auto"/>
          <w:sz w:val="22"/>
          <w:szCs w:val="22"/>
        </w:rPr>
        <w:lastRenderedPageBreak/>
        <w:t xml:space="preserve">niniejszej Umowy, musi być uzasadniona przez </w:t>
      </w:r>
      <w:r w:rsidRPr="002A3C50">
        <w:rPr>
          <w:rFonts w:ascii="Book Antiqua" w:hAnsi="Book Antiqua"/>
          <w:b/>
          <w:color w:val="auto"/>
          <w:sz w:val="22"/>
          <w:szCs w:val="22"/>
        </w:rPr>
        <w:t>Wykonawcę</w:t>
      </w:r>
      <w:r w:rsidRPr="002A3C50">
        <w:rPr>
          <w:rFonts w:ascii="Book Antiqua" w:hAnsi="Book Antiqua"/>
          <w:color w:val="auto"/>
          <w:sz w:val="22"/>
          <w:szCs w:val="22"/>
        </w:rPr>
        <w:t xml:space="preserve"> na piśmie i zaakceptowana przez </w:t>
      </w:r>
      <w:r w:rsidRPr="002A3C50">
        <w:rPr>
          <w:rFonts w:ascii="Book Antiqua" w:hAnsi="Book Antiqua"/>
          <w:b/>
          <w:color w:val="auto"/>
          <w:sz w:val="22"/>
          <w:szCs w:val="22"/>
        </w:rPr>
        <w:t xml:space="preserve">Zamawiającego. Zamawiający </w:t>
      </w:r>
      <w:r w:rsidRPr="002A3C50">
        <w:rPr>
          <w:rFonts w:ascii="Book Antiqua" w:hAnsi="Book Antiqua"/>
          <w:color w:val="auto"/>
          <w:sz w:val="22"/>
          <w:szCs w:val="22"/>
        </w:rPr>
        <w:t xml:space="preserve">zaakceptuje taką zmianę wyłącznie wtedy, gdy kwalifikacje i doświadczenie wskazanych osób będzie takie same lub wyższe od kwalifikacji i doświadczenia wymaganych w </w:t>
      </w:r>
      <w:r w:rsidRPr="002A3C50">
        <w:rPr>
          <w:rFonts w:ascii="Book Antiqua" w:hAnsi="Book Antiqua"/>
          <w:b/>
          <w:color w:val="auto"/>
          <w:sz w:val="22"/>
          <w:szCs w:val="22"/>
        </w:rPr>
        <w:t>SIWZ.</w:t>
      </w:r>
    </w:p>
    <w:p w:rsidR="00D05689" w:rsidRPr="002A3C50" w:rsidRDefault="00D05689" w:rsidP="00D05689">
      <w:pPr>
        <w:pStyle w:val="Default"/>
        <w:numPr>
          <w:ilvl w:val="0"/>
          <w:numId w:val="43"/>
        </w:numPr>
        <w:ind w:right="-108"/>
        <w:jc w:val="both"/>
        <w:rPr>
          <w:rFonts w:ascii="Book Antiqua" w:hAnsi="Book Antiqua"/>
          <w:color w:val="auto"/>
          <w:sz w:val="22"/>
          <w:szCs w:val="22"/>
        </w:rPr>
      </w:pPr>
      <w:r w:rsidRPr="002A3C50">
        <w:rPr>
          <w:rFonts w:ascii="Book Antiqua" w:hAnsi="Book Antiqua"/>
          <w:b/>
          <w:color w:val="auto"/>
          <w:sz w:val="22"/>
          <w:szCs w:val="22"/>
        </w:rPr>
        <w:t>Wykonawca</w:t>
      </w:r>
      <w:r w:rsidRPr="002A3C50">
        <w:rPr>
          <w:rFonts w:ascii="Book Antiqua" w:hAnsi="Book Antiqua"/>
          <w:color w:val="auto"/>
          <w:sz w:val="22"/>
          <w:szCs w:val="22"/>
        </w:rPr>
        <w:t xml:space="preserve"> powinien przedłożyć </w:t>
      </w:r>
      <w:r w:rsidRPr="002A3C50">
        <w:rPr>
          <w:rFonts w:ascii="Book Antiqua" w:hAnsi="Book Antiqua"/>
          <w:b/>
          <w:color w:val="auto"/>
          <w:sz w:val="22"/>
          <w:szCs w:val="22"/>
        </w:rPr>
        <w:t>Zamawiającemu</w:t>
      </w:r>
      <w:r w:rsidRPr="002A3C50">
        <w:rPr>
          <w:rFonts w:ascii="Book Antiqua" w:hAnsi="Book Antiqua"/>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2A3C50">
        <w:rPr>
          <w:rFonts w:ascii="Book Antiqua" w:hAnsi="Book Antiqua"/>
          <w:b/>
          <w:color w:val="auto"/>
          <w:sz w:val="22"/>
          <w:szCs w:val="22"/>
        </w:rPr>
        <w:t>Wykonawcy</w:t>
      </w:r>
      <w:r w:rsidRPr="002A3C50">
        <w:rPr>
          <w:rFonts w:ascii="Book Antiqua" w:hAnsi="Book Antiqua"/>
          <w:color w:val="auto"/>
          <w:sz w:val="22"/>
          <w:szCs w:val="22"/>
        </w:rPr>
        <w:t xml:space="preserve"> i nie może stanowić podstawy do zmiany terminu zakończenia robót.</w:t>
      </w:r>
    </w:p>
    <w:p w:rsidR="002A3C50" w:rsidRDefault="002A3C50" w:rsidP="004E0F30">
      <w:pPr>
        <w:autoSpaceDE w:val="0"/>
        <w:autoSpaceDN w:val="0"/>
        <w:adjustRightInd w:val="0"/>
        <w:ind w:right="28"/>
        <w:rPr>
          <w:rFonts w:ascii="Book Antiqua" w:hAnsi="Book Antiqua"/>
          <w:b/>
          <w:sz w:val="22"/>
          <w:szCs w:val="22"/>
        </w:rPr>
      </w:pPr>
    </w:p>
    <w:p w:rsidR="002A3C50" w:rsidRPr="002A3C50" w:rsidRDefault="002A3C50" w:rsidP="00D05689">
      <w:pPr>
        <w:autoSpaceDE w:val="0"/>
        <w:autoSpaceDN w:val="0"/>
        <w:adjustRightInd w:val="0"/>
        <w:ind w:right="28"/>
        <w:jc w:val="center"/>
        <w:rPr>
          <w:rFonts w:ascii="Book Antiqua" w:hAnsi="Book Antiqua"/>
          <w:b/>
          <w:sz w:val="22"/>
          <w:szCs w:val="22"/>
        </w:rPr>
      </w:pPr>
    </w:p>
    <w:p w:rsidR="00D05689" w:rsidRPr="002A3C50" w:rsidRDefault="00D05689" w:rsidP="00D05689">
      <w:pPr>
        <w:autoSpaceDE w:val="0"/>
        <w:autoSpaceDN w:val="0"/>
        <w:adjustRightInd w:val="0"/>
        <w:ind w:right="28"/>
        <w:jc w:val="center"/>
        <w:rPr>
          <w:rFonts w:ascii="Book Antiqua" w:hAnsi="Book Antiqua"/>
          <w:b/>
          <w:sz w:val="22"/>
          <w:szCs w:val="22"/>
        </w:rPr>
      </w:pPr>
      <w:r w:rsidRPr="002A3C50">
        <w:rPr>
          <w:rFonts w:ascii="Book Antiqua" w:hAnsi="Book Antiqua"/>
          <w:b/>
          <w:sz w:val="22"/>
          <w:szCs w:val="22"/>
        </w:rPr>
        <w:t>§ 7</w:t>
      </w:r>
    </w:p>
    <w:p w:rsidR="00D05689" w:rsidRPr="002A3C50" w:rsidRDefault="00D05689" w:rsidP="00D05689">
      <w:pPr>
        <w:autoSpaceDE w:val="0"/>
        <w:autoSpaceDN w:val="0"/>
        <w:adjustRightInd w:val="0"/>
        <w:spacing w:after="60"/>
        <w:ind w:right="-108"/>
        <w:jc w:val="center"/>
        <w:rPr>
          <w:rFonts w:ascii="Book Antiqua" w:hAnsi="Book Antiqua"/>
          <w:b/>
          <w:bCs/>
          <w:sz w:val="22"/>
          <w:szCs w:val="22"/>
        </w:rPr>
      </w:pPr>
      <w:r w:rsidRPr="002A3C50">
        <w:rPr>
          <w:rFonts w:ascii="Book Antiqua" w:hAnsi="Book Antiqua"/>
          <w:b/>
          <w:bCs/>
          <w:sz w:val="22"/>
          <w:szCs w:val="22"/>
        </w:rPr>
        <w:t>ZASADY WERYFIKACJI RODZAJU, JAKOŚCI I ILOŚCI MATERIAŁÓW I ROBÓT</w:t>
      </w:r>
    </w:p>
    <w:p w:rsidR="00D05689" w:rsidRPr="002A3C50" w:rsidRDefault="00D05689" w:rsidP="00D05689">
      <w:pPr>
        <w:numPr>
          <w:ilvl w:val="2"/>
          <w:numId w:val="42"/>
        </w:numPr>
        <w:tabs>
          <w:tab w:val="clear" w:pos="2340"/>
          <w:tab w:val="num" w:pos="426"/>
        </w:tabs>
        <w:autoSpaceDE w:val="0"/>
        <w:autoSpaceDN w:val="0"/>
        <w:adjustRightInd w:val="0"/>
        <w:ind w:left="426" w:hanging="426"/>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zobowiązuje się wykonać przedmiot Umowy z materiałów własnych.</w:t>
      </w:r>
    </w:p>
    <w:p w:rsidR="00D05689" w:rsidRPr="002A3C50" w:rsidRDefault="00D05689" w:rsidP="00D05689">
      <w:pPr>
        <w:numPr>
          <w:ilvl w:val="0"/>
          <w:numId w:val="42"/>
        </w:numPr>
        <w:tabs>
          <w:tab w:val="num" w:pos="426"/>
        </w:tabs>
        <w:autoSpaceDE w:val="0"/>
        <w:autoSpaceDN w:val="0"/>
        <w:adjustRightInd w:val="0"/>
        <w:ind w:left="426" w:hanging="426"/>
        <w:jc w:val="both"/>
        <w:rPr>
          <w:rFonts w:ascii="Book Antiqua" w:hAnsi="Book Antiqua"/>
          <w:b/>
          <w:sz w:val="22"/>
          <w:szCs w:val="22"/>
        </w:rPr>
      </w:pPr>
      <w:r w:rsidRPr="002A3C50">
        <w:rPr>
          <w:rFonts w:ascii="Book Antiqua" w:hAnsi="Book Antiqua"/>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2A3C50">
        <w:rPr>
          <w:rFonts w:ascii="Book Antiqua" w:hAnsi="Book Antiqua"/>
          <w:b/>
          <w:sz w:val="22"/>
          <w:szCs w:val="22"/>
        </w:rPr>
        <w:t>Zamawiający.</w:t>
      </w:r>
    </w:p>
    <w:p w:rsidR="00D05689" w:rsidRPr="002A3C50" w:rsidRDefault="00D05689" w:rsidP="00D05689">
      <w:pPr>
        <w:autoSpaceDE w:val="0"/>
        <w:autoSpaceDN w:val="0"/>
        <w:adjustRightInd w:val="0"/>
        <w:ind w:left="426"/>
        <w:jc w:val="both"/>
        <w:rPr>
          <w:rFonts w:ascii="Book Antiqua" w:hAnsi="Book Antiqua"/>
          <w:b/>
          <w:sz w:val="22"/>
          <w:szCs w:val="22"/>
        </w:rPr>
      </w:pPr>
      <w:r w:rsidRPr="002A3C50">
        <w:rPr>
          <w:rFonts w:ascii="Book Antiqua" w:hAnsi="Book Antiqua"/>
          <w:sz w:val="22"/>
          <w:szCs w:val="22"/>
        </w:rPr>
        <w:t xml:space="preserve">Każdorazowe odstępstwo musi być zgłoszone przez </w:t>
      </w:r>
      <w:r w:rsidRPr="002A3C50">
        <w:rPr>
          <w:rFonts w:ascii="Book Antiqua" w:hAnsi="Book Antiqua"/>
          <w:b/>
          <w:sz w:val="22"/>
          <w:szCs w:val="22"/>
        </w:rPr>
        <w:t xml:space="preserve">Wykonawcę </w:t>
      </w:r>
      <w:r w:rsidRPr="002A3C50">
        <w:rPr>
          <w:rFonts w:ascii="Book Antiqua" w:hAnsi="Book Antiqua"/>
          <w:sz w:val="22"/>
          <w:szCs w:val="22"/>
        </w:rPr>
        <w:t>na piśmie.</w:t>
      </w:r>
    </w:p>
    <w:p w:rsidR="00D05689" w:rsidRPr="002A3C50" w:rsidRDefault="00D05689" w:rsidP="00D05689">
      <w:pPr>
        <w:numPr>
          <w:ilvl w:val="0"/>
          <w:numId w:val="42"/>
        </w:numPr>
        <w:tabs>
          <w:tab w:val="clear" w:pos="720"/>
          <w:tab w:val="num" w:pos="426"/>
        </w:tabs>
        <w:autoSpaceDE w:val="0"/>
        <w:autoSpaceDN w:val="0"/>
        <w:adjustRightInd w:val="0"/>
        <w:ind w:left="426" w:hanging="426"/>
        <w:jc w:val="both"/>
        <w:rPr>
          <w:rFonts w:ascii="Book Antiqua" w:hAnsi="Book Antiqua"/>
          <w:sz w:val="22"/>
          <w:szCs w:val="22"/>
        </w:rPr>
      </w:pPr>
      <w:r w:rsidRPr="002A3C50">
        <w:rPr>
          <w:rFonts w:ascii="Book Antiqua" w:hAnsi="Book Antiqua"/>
          <w:sz w:val="22"/>
          <w:szCs w:val="22"/>
        </w:rPr>
        <w:t xml:space="preserve">Na każde żądanie </w:t>
      </w:r>
      <w:r w:rsidRPr="002A3C50">
        <w:rPr>
          <w:rFonts w:ascii="Book Antiqua" w:hAnsi="Book Antiqua"/>
          <w:b/>
          <w:sz w:val="22"/>
          <w:szCs w:val="22"/>
        </w:rPr>
        <w:t>Zamawiającego Wykonawca</w:t>
      </w:r>
      <w:r w:rsidRPr="002A3C50">
        <w:rPr>
          <w:rFonts w:ascii="Book Antiqua" w:hAnsi="Book Antiqua"/>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rsidR="00D05689" w:rsidRPr="002A3C50" w:rsidRDefault="00D05689" w:rsidP="00D05689">
      <w:pPr>
        <w:numPr>
          <w:ilvl w:val="0"/>
          <w:numId w:val="42"/>
        </w:numPr>
        <w:tabs>
          <w:tab w:val="clear" w:pos="720"/>
          <w:tab w:val="num" w:pos="426"/>
        </w:tabs>
        <w:autoSpaceDE w:val="0"/>
        <w:autoSpaceDN w:val="0"/>
        <w:adjustRightInd w:val="0"/>
        <w:ind w:left="426" w:hanging="426"/>
        <w:jc w:val="both"/>
        <w:rPr>
          <w:rFonts w:ascii="Book Antiqua" w:hAnsi="Book Antiqua"/>
          <w:sz w:val="22"/>
          <w:szCs w:val="22"/>
        </w:rPr>
      </w:pPr>
      <w:r w:rsidRPr="002A3C50">
        <w:rPr>
          <w:rFonts w:ascii="Book Antiqua" w:hAnsi="Book Antiqua"/>
          <w:sz w:val="22"/>
          <w:szCs w:val="22"/>
        </w:rPr>
        <w:t xml:space="preserve">Materiały zastosowane przez </w:t>
      </w:r>
      <w:r w:rsidRPr="002A3C50">
        <w:rPr>
          <w:rFonts w:ascii="Book Antiqua" w:hAnsi="Book Antiqua"/>
          <w:b/>
          <w:sz w:val="22"/>
          <w:szCs w:val="22"/>
        </w:rPr>
        <w:t>Wykonawcę,</w:t>
      </w:r>
      <w:r w:rsidRPr="002A3C50">
        <w:rPr>
          <w:rFonts w:ascii="Book Antiqua" w:hAnsi="Book Antiqua"/>
          <w:sz w:val="22"/>
          <w:szCs w:val="22"/>
        </w:rPr>
        <w:t xml:space="preserve"> których cechy są nieodpowiednie do zastosowania w określonym przypadku, albo których właściwości </w:t>
      </w:r>
      <w:r w:rsidRPr="002A3C50">
        <w:rPr>
          <w:rFonts w:ascii="Book Antiqua" w:hAnsi="Book Antiqua"/>
          <w:b/>
          <w:sz w:val="22"/>
          <w:szCs w:val="22"/>
        </w:rPr>
        <w:t>Wykonawca</w:t>
      </w:r>
      <w:r w:rsidRPr="002A3C50">
        <w:rPr>
          <w:rFonts w:ascii="Book Antiqua" w:hAnsi="Book Antiqua"/>
          <w:sz w:val="22"/>
          <w:szCs w:val="22"/>
        </w:rPr>
        <w:t xml:space="preserve"> nie będzie mógł szczegółowo udokumentować, lub też takie, które nie posiadają wymaganych certyfikatów i aprobat technicznych, podlegają wymianie na koszt </w:t>
      </w:r>
      <w:r w:rsidRPr="002A3C50">
        <w:rPr>
          <w:rFonts w:ascii="Book Antiqua" w:hAnsi="Book Antiqua"/>
          <w:b/>
          <w:sz w:val="22"/>
          <w:szCs w:val="22"/>
        </w:rPr>
        <w:t>Wykonawcy</w:t>
      </w:r>
      <w:r w:rsidRPr="002A3C50">
        <w:rPr>
          <w:rFonts w:ascii="Book Antiqua" w:hAnsi="Book Antiqua"/>
          <w:sz w:val="22"/>
          <w:szCs w:val="22"/>
        </w:rPr>
        <w:t xml:space="preserve">. </w:t>
      </w:r>
      <w:r w:rsidRPr="002A3C50">
        <w:rPr>
          <w:rFonts w:ascii="Book Antiqua" w:hAnsi="Book Antiqua"/>
          <w:b/>
          <w:sz w:val="22"/>
          <w:szCs w:val="22"/>
        </w:rPr>
        <w:t xml:space="preserve">Wykonawca </w:t>
      </w:r>
      <w:r w:rsidRPr="002A3C50">
        <w:rPr>
          <w:rFonts w:ascii="Book Antiqua" w:hAnsi="Book Antiqua"/>
          <w:sz w:val="22"/>
          <w:szCs w:val="22"/>
        </w:rPr>
        <w:t>poniesie wszelkie bezpośrednie i pośrednie koszty związane z ich wymianą.</w:t>
      </w:r>
    </w:p>
    <w:p w:rsidR="00D05689" w:rsidRPr="002A3C50" w:rsidRDefault="00D05689" w:rsidP="00D05689">
      <w:pPr>
        <w:numPr>
          <w:ilvl w:val="0"/>
          <w:numId w:val="42"/>
        </w:numPr>
        <w:tabs>
          <w:tab w:val="clear" w:pos="720"/>
          <w:tab w:val="num" w:pos="426"/>
        </w:tabs>
        <w:autoSpaceDE w:val="0"/>
        <w:autoSpaceDN w:val="0"/>
        <w:adjustRightInd w:val="0"/>
        <w:ind w:left="426" w:hanging="426"/>
        <w:jc w:val="both"/>
        <w:rPr>
          <w:rFonts w:ascii="Book Antiqua" w:hAnsi="Book Antiqua"/>
          <w:sz w:val="22"/>
          <w:szCs w:val="22"/>
        </w:rPr>
      </w:pPr>
      <w:r w:rsidRPr="002A3C50">
        <w:rPr>
          <w:rFonts w:ascii="Book Antiqua" w:hAnsi="Book Antiqua"/>
          <w:sz w:val="22"/>
          <w:szCs w:val="22"/>
        </w:rPr>
        <w:t xml:space="preserve">Materiały wymienione w ust. 1 co do jakości i ilości, a także jakość i ilość wykonanych robót zostaną poddane badaniom na każde żądanie </w:t>
      </w:r>
      <w:r w:rsidRPr="002A3C50">
        <w:rPr>
          <w:rFonts w:ascii="Book Antiqua" w:hAnsi="Book Antiqua"/>
          <w:b/>
          <w:sz w:val="22"/>
          <w:szCs w:val="22"/>
        </w:rPr>
        <w:t xml:space="preserve">Zamawiającego. Wykonawca </w:t>
      </w:r>
      <w:r w:rsidRPr="002A3C50">
        <w:rPr>
          <w:rFonts w:ascii="Book Antiqua" w:hAnsi="Book Antiqua"/>
          <w:sz w:val="22"/>
          <w:szCs w:val="22"/>
        </w:rPr>
        <w:t>zobowiązuje się zapewnić w tym celu potrzebne oprzyrządowanie, potencjał ludzki i techniczny.</w:t>
      </w:r>
    </w:p>
    <w:p w:rsidR="00D05689" w:rsidRPr="002A3C50" w:rsidRDefault="00D05689" w:rsidP="00D05689">
      <w:pPr>
        <w:numPr>
          <w:ilvl w:val="0"/>
          <w:numId w:val="42"/>
        </w:numPr>
        <w:tabs>
          <w:tab w:val="clear" w:pos="720"/>
          <w:tab w:val="num" w:pos="426"/>
        </w:tabs>
        <w:autoSpaceDE w:val="0"/>
        <w:autoSpaceDN w:val="0"/>
        <w:adjustRightInd w:val="0"/>
        <w:ind w:left="360"/>
        <w:jc w:val="both"/>
        <w:rPr>
          <w:rFonts w:ascii="Book Antiqua" w:hAnsi="Book Antiqua"/>
          <w:sz w:val="22"/>
          <w:szCs w:val="22"/>
        </w:rPr>
      </w:pPr>
      <w:r w:rsidRPr="002A3C50">
        <w:rPr>
          <w:rFonts w:ascii="Book Antiqua" w:hAnsi="Book Antiqua"/>
          <w:sz w:val="22"/>
          <w:szCs w:val="22"/>
        </w:rPr>
        <w:t xml:space="preserve">Badania, o których mowa w ust. 5 wykonane zostaną na koszt </w:t>
      </w:r>
      <w:r w:rsidRPr="002A3C50">
        <w:rPr>
          <w:rFonts w:ascii="Book Antiqua" w:hAnsi="Book Antiqua"/>
          <w:b/>
          <w:sz w:val="22"/>
          <w:szCs w:val="22"/>
        </w:rPr>
        <w:t>Wykonawcy.</w:t>
      </w:r>
      <w:r w:rsidRPr="002A3C50">
        <w:rPr>
          <w:rFonts w:ascii="Book Antiqua" w:hAnsi="Book Antiqua"/>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2A3C50">
        <w:rPr>
          <w:rFonts w:ascii="Book Antiqua" w:hAnsi="Book Antiqua"/>
          <w:b/>
          <w:sz w:val="22"/>
          <w:szCs w:val="22"/>
        </w:rPr>
        <w:t>Zamawiający</w:t>
      </w:r>
      <w:r w:rsidRPr="002A3C50">
        <w:rPr>
          <w:rFonts w:ascii="Book Antiqua" w:hAnsi="Book Antiqua"/>
          <w:sz w:val="22"/>
          <w:szCs w:val="22"/>
        </w:rPr>
        <w:t xml:space="preserve"> zwróci </w:t>
      </w:r>
      <w:r w:rsidRPr="002A3C50">
        <w:rPr>
          <w:rFonts w:ascii="Book Antiqua" w:hAnsi="Book Antiqua"/>
          <w:b/>
          <w:sz w:val="22"/>
          <w:szCs w:val="22"/>
        </w:rPr>
        <w:t>Wykonawcy</w:t>
      </w:r>
      <w:r w:rsidRPr="002A3C50">
        <w:rPr>
          <w:rFonts w:ascii="Book Antiqua" w:hAnsi="Book Antiqua"/>
          <w:sz w:val="22"/>
          <w:szCs w:val="22"/>
        </w:rPr>
        <w:t xml:space="preserve"> poniesione na ten cel koszty.</w:t>
      </w:r>
    </w:p>
    <w:p w:rsidR="00B62505" w:rsidRPr="002A3C50" w:rsidRDefault="00B62505" w:rsidP="00E6193B">
      <w:pPr>
        <w:tabs>
          <w:tab w:val="left" w:pos="4080"/>
          <w:tab w:val="left" w:pos="4320"/>
        </w:tabs>
        <w:autoSpaceDE w:val="0"/>
        <w:autoSpaceDN w:val="0"/>
        <w:adjustRightInd w:val="0"/>
        <w:spacing w:before="60"/>
        <w:ind w:right="28"/>
        <w:rPr>
          <w:rFonts w:ascii="Book Antiqua" w:hAnsi="Book Antiqua"/>
          <w:b/>
          <w:sz w:val="22"/>
          <w:szCs w:val="22"/>
        </w:rPr>
      </w:pPr>
    </w:p>
    <w:p w:rsidR="00FF6715" w:rsidRPr="002A3C50" w:rsidRDefault="00FF6715" w:rsidP="00E6193B">
      <w:pPr>
        <w:tabs>
          <w:tab w:val="left" w:pos="4080"/>
          <w:tab w:val="left" w:pos="4320"/>
        </w:tabs>
        <w:autoSpaceDE w:val="0"/>
        <w:autoSpaceDN w:val="0"/>
        <w:adjustRightInd w:val="0"/>
        <w:spacing w:before="60"/>
        <w:ind w:right="28"/>
        <w:rPr>
          <w:rFonts w:ascii="Book Antiqua" w:hAnsi="Book Antiqua"/>
          <w:b/>
          <w:sz w:val="22"/>
          <w:szCs w:val="22"/>
        </w:rPr>
      </w:pPr>
    </w:p>
    <w:p w:rsidR="00D05689" w:rsidRPr="002A3C50" w:rsidRDefault="00D05689" w:rsidP="00D05689">
      <w:pPr>
        <w:tabs>
          <w:tab w:val="left" w:pos="4080"/>
          <w:tab w:val="left" w:pos="4320"/>
        </w:tabs>
        <w:autoSpaceDE w:val="0"/>
        <w:autoSpaceDN w:val="0"/>
        <w:adjustRightInd w:val="0"/>
        <w:spacing w:before="60"/>
        <w:ind w:right="28"/>
        <w:jc w:val="center"/>
        <w:rPr>
          <w:rFonts w:ascii="Book Antiqua" w:hAnsi="Book Antiqua"/>
          <w:b/>
          <w:sz w:val="22"/>
          <w:szCs w:val="22"/>
        </w:rPr>
      </w:pPr>
      <w:r w:rsidRPr="002A3C50">
        <w:rPr>
          <w:rFonts w:ascii="Book Antiqua" w:hAnsi="Book Antiqua"/>
          <w:b/>
          <w:sz w:val="22"/>
          <w:szCs w:val="22"/>
        </w:rPr>
        <w:t>§ 8</w:t>
      </w:r>
    </w:p>
    <w:p w:rsidR="00D05689" w:rsidRPr="002A3C50" w:rsidRDefault="00D05689" w:rsidP="00D05689">
      <w:pPr>
        <w:tabs>
          <w:tab w:val="left" w:pos="4080"/>
          <w:tab w:val="left" w:pos="4320"/>
        </w:tabs>
        <w:autoSpaceDE w:val="0"/>
        <w:autoSpaceDN w:val="0"/>
        <w:adjustRightInd w:val="0"/>
        <w:spacing w:before="60" w:after="60"/>
        <w:ind w:right="28"/>
        <w:jc w:val="center"/>
        <w:rPr>
          <w:rFonts w:ascii="Book Antiqua" w:hAnsi="Book Antiqua"/>
          <w:b/>
          <w:sz w:val="22"/>
          <w:szCs w:val="22"/>
        </w:rPr>
      </w:pPr>
      <w:r w:rsidRPr="002A3C50">
        <w:rPr>
          <w:rFonts w:ascii="Book Antiqua" w:hAnsi="Book Antiqua"/>
          <w:b/>
          <w:sz w:val="22"/>
          <w:szCs w:val="22"/>
        </w:rPr>
        <w:t>OBOWIĄZKI WYKONAWCY W ZAKRESIE KORZYSTANIA Z MEDIÓW</w:t>
      </w:r>
    </w:p>
    <w:p w:rsidR="00D05689" w:rsidRPr="002A3C50" w:rsidRDefault="00D05689" w:rsidP="00D05689">
      <w:pPr>
        <w:pStyle w:val="Tekstpodstawowywcity"/>
        <w:numPr>
          <w:ilvl w:val="0"/>
          <w:numId w:val="44"/>
        </w:numPr>
        <w:ind w:right="-108"/>
        <w:jc w:val="both"/>
        <w:rPr>
          <w:rFonts w:ascii="Book Antiqua" w:hAnsi="Book Antiqua"/>
          <w:strike/>
          <w:sz w:val="22"/>
          <w:szCs w:val="22"/>
        </w:rPr>
      </w:pPr>
      <w:r w:rsidRPr="002A3C50">
        <w:rPr>
          <w:rFonts w:ascii="Book Antiqua" w:hAnsi="Book Antiqua"/>
          <w:b/>
          <w:bCs/>
          <w:sz w:val="22"/>
          <w:szCs w:val="22"/>
        </w:rPr>
        <w:t xml:space="preserve">Wykonawca </w:t>
      </w:r>
      <w:r w:rsidRPr="002A3C50">
        <w:rPr>
          <w:rFonts w:ascii="Book Antiqua" w:hAnsi="Book Antiqua"/>
          <w:sz w:val="22"/>
          <w:szCs w:val="22"/>
        </w:rPr>
        <w:t>korzysta z własnych źródeł energii elektrycznej i wody lub</w:t>
      </w:r>
      <w:r w:rsidRPr="002A3C50">
        <w:rPr>
          <w:rFonts w:ascii="Book Antiqua" w:hAnsi="Book Antiqua"/>
          <w:b/>
          <w:bCs/>
          <w:sz w:val="22"/>
          <w:szCs w:val="22"/>
        </w:rPr>
        <w:t xml:space="preserve"> Zamawiający</w:t>
      </w:r>
      <w:r w:rsidRPr="002A3C50">
        <w:rPr>
          <w:rFonts w:ascii="Book Antiqua" w:hAnsi="Book Antiqua"/>
          <w:sz w:val="22"/>
          <w:szCs w:val="22"/>
        </w:rPr>
        <w:t xml:space="preserve"> umożliwi </w:t>
      </w:r>
      <w:r w:rsidRPr="002A3C50">
        <w:rPr>
          <w:rFonts w:ascii="Book Antiqua" w:hAnsi="Book Antiqua"/>
          <w:b/>
          <w:bCs/>
          <w:sz w:val="22"/>
          <w:szCs w:val="22"/>
        </w:rPr>
        <w:t>Wykonawcy</w:t>
      </w:r>
      <w:r w:rsidRPr="002A3C50">
        <w:rPr>
          <w:rFonts w:ascii="Book Antiqua" w:hAnsi="Book Antiqua"/>
          <w:sz w:val="22"/>
          <w:szCs w:val="22"/>
        </w:rPr>
        <w:t xml:space="preserve"> odpłatnie korzystanie z energii elektrycznej, wody i odprowadzania ścieków.</w:t>
      </w:r>
    </w:p>
    <w:p w:rsidR="00D05689" w:rsidRPr="002A3C50" w:rsidRDefault="00D05689" w:rsidP="00D05689">
      <w:pPr>
        <w:pStyle w:val="Tekstpodstawowywcity"/>
        <w:numPr>
          <w:ilvl w:val="0"/>
          <w:numId w:val="44"/>
        </w:numPr>
        <w:ind w:left="284" w:right="-108" w:hanging="284"/>
        <w:jc w:val="both"/>
        <w:rPr>
          <w:rFonts w:ascii="Book Antiqua" w:hAnsi="Book Antiqua"/>
          <w:sz w:val="22"/>
          <w:szCs w:val="22"/>
        </w:rPr>
      </w:pPr>
      <w:r w:rsidRPr="002A3C50">
        <w:rPr>
          <w:rFonts w:ascii="Book Antiqua" w:hAnsi="Book Antiqua"/>
          <w:sz w:val="22"/>
          <w:szCs w:val="22"/>
        </w:rPr>
        <w:t xml:space="preserve">Wykonanie podłączeń, montażu liczników oraz dostosowanie pomieszczeń do własnych potrzeb związanych z budową, </w:t>
      </w:r>
      <w:r w:rsidRPr="002A3C50">
        <w:rPr>
          <w:rFonts w:ascii="Book Antiqua" w:hAnsi="Book Antiqua"/>
          <w:b/>
          <w:bCs/>
          <w:sz w:val="22"/>
          <w:szCs w:val="22"/>
        </w:rPr>
        <w:t>Wykonawca</w:t>
      </w:r>
      <w:r w:rsidRPr="002A3C50">
        <w:rPr>
          <w:rFonts w:ascii="Book Antiqua" w:hAnsi="Book Antiqua"/>
          <w:sz w:val="22"/>
          <w:szCs w:val="22"/>
        </w:rPr>
        <w:t xml:space="preserve"> dokona na własny koszt. W protokole przekazania placu </w:t>
      </w:r>
      <w:r w:rsidRPr="002A3C50">
        <w:rPr>
          <w:rFonts w:ascii="Book Antiqua" w:hAnsi="Book Antiqua"/>
          <w:sz w:val="22"/>
          <w:szCs w:val="22"/>
        </w:rPr>
        <w:lastRenderedPageBreak/>
        <w:t xml:space="preserve">budowy wyszczególnione zostaną numery i wskazania urządzeń pomiarowych w dniu przekazania. W przypadku ustalenia rozliczenia ryczałtowego </w:t>
      </w:r>
      <w:r w:rsidRPr="002A3C50">
        <w:rPr>
          <w:rFonts w:ascii="Book Antiqua" w:hAnsi="Book Antiqua"/>
          <w:b/>
          <w:sz w:val="22"/>
          <w:szCs w:val="22"/>
        </w:rPr>
        <w:t>Zamawiający</w:t>
      </w:r>
      <w:r w:rsidRPr="002A3C50">
        <w:rPr>
          <w:rFonts w:ascii="Book Antiqua" w:hAnsi="Book Antiqua"/>
          <w:sz w:val="22"/>
          <w:szCs w:val="22"/>
        </w:rPr>
        <w:t xml:space="preserve"> ustala stawkę </w:t>
      </w:r>
      <w:r w:rsidRPr="002A3C50">
        <w:rPr>
          <w:rFonts w:ascii="Book Antiqua" w:hAnsi="Book Antiqua"/>
          <w:b/>
          <w:color w:val="0000FF"/>
          <w:sz w:val="22"/>
          <w:szCs w:val="22"/>
        </w:rPr>
        <w:t xml:space="preserve">1 % </w:t>
      </w:r>
      <w:r w:rsidRPr="002A3C50">
        <w:rPr>
          <w:rFonts w:ascii="Book Antiqua" w:hAnsi="Book Antiqua"/>
          <w:sz w:val="22"/>
          <w:szCs w:val="22"/>
        </w:rPr>
        <w:t xml:space="preserve">wartości netto przedmiotu umowy określonej w ofercie </w:t>
      </w:r>
      <w:r w:rsidRPr="002A3C50">
        <w:rPr>
          <w:rFonts w:ascii="Book Antiqua" w:hAnsi="Book Antiqua"/>
          <w:b/>
          <w:sz w:val="22"/>
          <w:szCs w:val="22"/>
        </w:rPr>
        <w:t>Wykonawcy</w:t>
      </w:r>
      <w:r w:rsidRPr="002A3C50">
        <w:rPr>
          <w:rFonts w:ascii="Book Antiqua" w:hAnsi="Book Antiqua"/>
          <w:sz w:val="22"/>
          <w:szCs w:val="22"/>
        </w:rPr>
        <w:t xml:space="preserve"> na kwotę </w:t>
      </w:r>
      <w:r w:rsidRPr="002A3C50">
        <w:rPr>
          <w:rFonts w:ascii="Book Antiqua" w:hAnsi="Book Antiqua"/>
          <w:b/>
          <w:color w:val="0000FF"/>
          <w:sz w:val="22"/>
          <w:szCs w:val="22"/>
        </w:rPr>
        <w:t>………………………….</w:t>
      </w:r>
      <w:r w:rsidRPr="002A3C50">
        <w:rPr>
          <w:rFonts w:ascii="Book Antiqua" w:hAnsi="Book Antiqua"/>
          <w:b/>
          <w:sz w:val="22"/>
          <w:szCs w:val="22"/>
        </w:rPr>
        <w:t>PLN</w:t>
      </w:r>
      <w:r w:rsidRPr="002A3C50">
        <w:rPr>
          <w:rFonts w:ascii="Book Antiqua" w:hAnsi="Book Antiqua"/>
          <w:sz w:val="22"/>
          <w:szCs w:val="22"/>
        </w:rPr>
        <w:t xml:space="preserve"> powiększoną o aktualnie obowiązującą stawkę </w:t>
      </w:r>
      <w:r w:rsidRPr="002A3C50">
        <w:rPr>
          <w:rFonts w:ascii="Book Antiqua" w:hAnsi="Book Antiqua"/>
          <w:b/>
          <w:sz w:val="22"/>
          <w:szCs w:val="22"/>
        </w:rPr>
        <w:t>VAT.</w:t>
      </w:r>
    </w:p>
    <w:p w:rsidR="00D05689" w:rsidRPr="002A3C50" w:rsidRDefault="00D05689" w:rsidP="00D05689">
      <w:pPr>
        <w:pStyle w:val="Tekstpodstawowywcity"/>
        <w:numPr>
          <w:ilvl w:val="0"/>
          <w:numId w:val="44"/>
        </w:numPr>
        <w:ind w:left="284" w:right="-108" w:hanging="284"/>
        <w:jc w:val="both"/>
        <w:rPr>
          <w:rFonts w:ascii="Book Antiqua" w:hAnsi="Book Antiqua"/>
          <w:sz w:val="22"/>
          <w:szCs w:val="22"/>
        </w:rPr>
      </w:pPr>
      <w:r w:rsidRPr="002A3C50">
        <w:rPr>
          <w:rFonts w:ascii="Book Antiqua" w:hAnsi="Book Antiqua"/>
          <w:b/>
          <w:bCs/>
          <w:sz w:val="22"/>
          <w:szCs w:val="22"/>
        </w:rPr>
        <w:t xml:space="preserve">Wykonawca </w:t>
      </w:r>
      <w:r w:rsidRPr="002A3C50">
        <w:rPr>
          <w:rFonts w:ascii="Book Antiqua" w:hAnsi="Book Antiqua"/>
          <w:sz w:val="22"/>
          <w:szCs w:val="22"/>
        </w:rPr>
        <w:t>ponosi pełne koszty dostawy mediów i zobowiązuje się do pokrywania na zasadach określonych niniejszą Umową.</w:t>
      </w:r>
    </w:p>
    <w:p w:rsidR="00D05689" w:rsidRPr="002A3C50" w:rsidRDefault="00D05689" w:rsidP="00D05689">
      <w:pPr>
        <w:pStyle w:val="Tekstpodstawowywcity"/>
        <w:numPr>
          <w:ilvl w:val="0"/>
          <w:numId w:val="44"/>
        </w:numPr>
        <w:ind w:left="284" w:right="-108" w:hanging="284"/>
        <w:jc w:val="both"/>
        <w:rPr>
          <w:rFonts w:ascii="Book Antiqua" w:hAnsi="Book Antiqua"/>
          <w:sz w:val="22"/>
          <w:szCs w:val="22"/>
        </w:rPr>
      </w:pPr>
      <w:r w:rsidRPr="002A3C50">
        <w:rPr>
          <w:rFonts w:ascii="Book Antiqua" w:hAnsi="Book Antiqua"/>
          <w:b/>
          <w:bCs/>
          <w:sz w:val="22"/>
          <w:szCs w:val="22"/>
        </w:rPr>
        <w:t>Zamawiający</w:t>
      </w:r>
      <w:r w:rsidRPr="002A3C50">
        <w:rPr>
          <w:rFonts w:ascii="Book Antiqua" w:hAnsi="Book Antiqua"/>
          <w:sz w:val="22"/>
          <w:szCs w:val="22"/>
        </w:rPr>
        <w:t xml:space="preserve"> nie ma obowiązku dostawy mediów środkami zastępczymi.</w:t>
      </w:r>
    </w:p>
    <w:p w:rsidR="00D05689" w:rsidRPr="002A3C50" w:rsidRDefault="00D05689" w:rsidP="00D05689">
      <w:pPr>
        <w:pStyle w:val="Tekstpodstawowywcity"/>
        <w:numPr>
          <w:ilvl w:val="0"/>
          <w:numId w:val="44"/>
        </w:numPr>
        <w:ind w:left="284" w:right="-108" w:hanging="284"/>
        <w:jc w:val="both"/>
        <w:rPr>
          <w:rFonts w:ascii="Book Antiqua" w:hAnsi="Book Antiqua"/>
          <w:sz w:val="22"/>
          <w:szCs w:val="22"/>
        </w:rPr>
      </w:pPr>
      <w:r w:rsidRPr="002A3C50">
        <w:rPr>
          <w:rFonts w:ascii="Book Antiqua" w:hAnsi="Book Antiqua"/>
          <w:b/>
          <w:bCs/>
          <w:sz w:val="22"/>
          <w:szCs w:val="22"/>
        </w:rPr>
        <w:t>Zamawiający może</w:t>
      </w:r>
      <w:r w:rsidRPr="002A3C50">
        <w:rPr>
          <w:rFonts w:ascii="Book Antiqua" w:hAnsi="Book Antiqua"/>
          <w:sz w:val="22"/>
          <w:szCs w:val="22"/>
        </w:rPr>
        <w:t xml:space="preserve"> wstrzymać dostawę mediów, jeżeli:</w:t>
      </w:r>
    </w:p>
    <w:p w:rsidR="00D05689" w:rsidRPr="002A3C50" w:rsidRDefault="00D05689" w:rsidP="00D05689">
      <w:pPr>
        <w:pStyle w:val="Tekstpodstawowywcity"/>
        <w:numPr>
          <w:ilvl w:val="0"/>
          <w:numId w:val="45"/>
        </w:numPr>
        <w:ind w:right="-108" w:hanging="436"/>
        <w:jc w:val="both"/>
        <w:rPr>
          <w:rFonts w:ascii="Book Antiqua" w:hAnsi="Book Antiqua"/>
          <w:sz w:val="22"/>
          <w:szCs w:val="22"/>
        </w:rPr>
      </w:pPr>
      <w:r w:rsidRPr="002A3C50">
        <w:rPr>
          <w:rFonts w:ascii="Book Antiqua" w:hAnsi="Book Antiqua"/>
          <w:sz w:val="22"/>
          <w:szCs w:val="22"/>
        </w:rPr>
        <w:t>przyłącza wykonano niezgodnie z przepisami i uzgodnieniami z przedstawicielami</w:t>
      </w:r>
      <w:r w:rsidRPr="002A3C50">
        <w:rPr>
          <w:rFonts w:ascii="Book Antiqua" w:hAnsi="Book Antiqua"/>
          <w:b/>
          <w:bCs/>
          <w:sz w:val="22"/>
          <w:szCs w:val="22"/>
        </w:rPr>
        <w:t xml:space="preserve"> Zamawiającego</w:t>
      </w:r>
      <w:r w:rsidRPr="002A3C50">
        <w:rPr>
          <w:rFonts w:ascii="Book Antiqua" w:hAnsi="Book Antiqua"/>
          <w:sz w:val="22"/>
          <w:szCs w:val="22"/>
        </w:rPr>
        <w:t>,</w:t>
      </w:r>
    </w:p>
    <w:p w:rsidR="00D05689" w:rsidRPr="002A3C50" w:rsidRDefault="00D05689" w:rsidP="00D05689">
      <w:pPr>
        <w:pStyle w:val="Tekstpodstawowywcity"/>
        <w:numPr>
          <w:ilvl w:val="0"/>
          <w:numId w:val="45"/>
        </w:numPr>
        <w:ind w:right="-108" w:hanging="436"/>
        <w:jc w:val="both"/>
        <w:rPr>
          <w:rFonts w:ascii="Book Antiqua" w:hAnsi="Book Antiqua"/>
          <w:sz w:val="22"/>
          <w:szCs w:val="22"/>
        </w:rPr>
      </w:pPr>
      <w:r w:rsidRPr="002A3C50">
        <w:rPr>
          <w:rFonts w:ascii="Book Antiqua" w:hAnsi="Book Antiqua"/>
          <w:sz w:val="22"/>
          <w:szCs w:val="22"/>
        </w:rPr>
        <w:t xml:space="preserve">został stwierdzony nielegalny pobór mediów tj. bez uzgodnienia z </w:t>
      </w:r>
      <w:r w:rsidRPr="002A3C50">
        <w:rPr>
          <w:rFonts w:ascii="Book Antiqua" w:hAnsi="Book Antiqua"/>
          <w:b/>
          <w:bCs/>
          <w:sz w:val="22"/>
          <w:szCs w:val="22"/>
        </w:rPr>
        <w:t>Zamawiającym</w:t>
      </w:r>
      <w:r w:rsidRPr="002A3C50">
        <w:rPr>
          <w:rFonts w:ascii="Book Antiqua" w:hAnsi="Book Antiqua"/>
          <w:sz w:val="22"/>
          <w:szCs w:val="22"/>
        </w:rPr>
        <w:t>, jak również przy celowo uszkodzonych albo dokonanych z ominięciem urządzeń pomiarowych.</w:t>
      </w:r>
    </w:p>
    <w:p w:rsidR="00D05689" w:rsidRPr="002A3C50" w:rsidRDefault="00D05689" w:rsidP="00D05689">
      <w:pPr>
        <w:pStyle w:val="Tekstpodstawowywcity"/>
        <w:numPr>
          <w:ilvl w:val="0"/>
          <w:numId w:val="44"/>
        </w:numPr>
        <w:ind w:left="284" w:right="-108" w:hanging="284"/>
        <w:jc w:val="both"/>
        <w:rPr>
          <w:rFonts w:ascii="Book Antiqua" w:hAnsi="Book Antiqua"/>
          <w:b/>
          <w:sz w:val="22"/>
          <w:szCs w:val="22"/>
        </w:rPr>
      </w:pPr>
      <w:r w:rsidRPr="002A3C50">
        <w:rPr>
          <w:rFonts w:ascii="Book Antiqua" w:hAnsi="Book Antiqua"/>
          <w:sz w:val="22"/>
          <w:szCs w:val="22"/>
        </w:rPr>
        <w:t xml:space="preserve">Rozliczenie dokonane zostanie z dniem odbioru końcowego przedmiotu Umowy po zakończeniu prac. Strony dopuszczają rozliczanie z tytułu poboru mediów poprzez potrącanie należności z faktur </w:t>
      </w:r>
      <w:r w:rsidRPr="002A3C50">
        <w:rPr>
          <w:rFonts w:ascii="Book Antiqua" w:hAnsi="Book Antiqua"/>
          <w:b/>
          <w:bCs/>
          <w:sz w:val="22"/>
          <w:szCs w:val="22"/>
        </w:rPr>
        <w:t>Wykonawcy</w:t>
      </w:r>
      <w:r w:rsidRPr="002A3C50">
        <w:rPr>
          <w:rFonts w:ascii="Book Antiqua" w:hAnsi="Book Antiqua"/>
          <w:sz w:val="22"/>
          <w:szCs w:val="22"/>
        </w:rPr>
        <w:t xml:space="preserve"> za wykonane roboty budowlane. </w:t>
      </w:r>
      <w:r w:rsidRPr="002A3C50">
        <w:rPr>
          <w:rFonts w:ascii="Book Antiqua" w:hAnsi="Book Antiqua"/>
          <w:b/>
          <w:bCs/>
          <w:sz w:val="22"/>
          <w:szCs w:val="22"/>
        </w:rPr>
        <w:t xml:space="preserve">Wykonawca </w:t>
      </w:r>
      <w:r w:rsidRPr="002A3C50">
        <w:rPr>
          <w:rFonts w:ascii="Book Antiqua" w:hAnsi="Book Antiqua"/>
          <w:sz w:val="22"/>
          <w:szCs w:val="22"/>
        </w:rPr>
        <w:t>w terminie 14 dni od daty wystawienia faktury dokona zapłaty należności na rachunek bankowy</w:t>
      </w:r>
      <w:r w:rsidRPr="002A3C50">
        <w:rPr>
          <w:rFonts w:ascii="Book Antiqua" w:hAnsi="Book Antiqua"/>
          <w:b/>
          <w:bCs/>
          <w:sz w:val="22"/>
          <w:szCs w:val="22"/>
        </w:rPr>
        <w:t xml:space="preserve"> Zamawiającego</w:t>
      </w:r>
      <w:r w:rsidRPr="002A3C50">
        <w:rPr>
          <w:rFonts w:ascii="Book Antiqua" w:hAnsi="Book Antiqua"/>
          <w:sz w:val="22"/>
          <w:szCs w:val="22"/>
        </w:rPr>
        <w:t xml:space="preserve"> w Banku </w:t>
      </w:r>
      <w:r w:rsidRPr="002A3C50">
        <w:rPr>
          <w:rFonts w:ascii="Book Antiqua" w:hAnsi="Book Antiqua"/>
          <w:b/>
          <w:sz w:val="22"/>
          <w:szCs w:val="22"/>
        </w:rPr>
        <w:t>PEKAO S.A. IV Oddział Warszawa</w:t>
      </w:r>
      <w:r w:rsidRPr="002A3C50">
        <w:rPr>
          <w:rFonts w:ascii="Book Antiqua" w:hAnsi="Book Antiqua"/>
          <w:sz w:val="22"/>
          <w:szCs w:val="22"/>
        </w:rPr>
        <w:t xml:space="preserve">, na numer </w:t>
      </w:r>
      <w:r w:rsidRPr="002A3C50">
        <w:rPr>
          <w:rFonts w:ascii="Book Antiqua" w:hAnsi="Book Antiqua"/>
          <w:b/>
          <w:color w:val="0000FF"/>
          <w:sz w:val="22"/>
          <w:szCs w:val="22"/>
        </w:rPr>
        <w:t>81 1240 1053 1111 0000 0500 5664</w:t>
      </w:r>
      <w:r w:rsidRPr="002A3C50">
        <w:rPr>
          <w:rFonts w:ascii="Book Antiqua" w:hAnsi="Book Antiqua"/>
          <w:bCs/>
          <w:sz w:val="22"/>
          <w:szCs w:val="22"/>
        </w:rPr>
        <w:t>lub rachunek bankowy wskazany przez użytkownika obiektu.</w:t>
      </w:r>
    </w:p>
    <w:p w:rsidR="00D05689" w:rsidRPr="002A3C50" w:rsidRDefault="00D05689" w:rsidP="00D05689">
      <w:pPr>
        <w:pStyle w:val="Tekstpodstawowywcity"/>
        <w:numPr>
          <w:ilvl w:val="0"/>
          <w:numId w:val="44"/>
        </w:numPr>
        <w:ind w:left="284" w:right="-108" w:hanging="284"/>
        <w:jc w:val="both"/>
        <w:rPr>
          <w:rFonts w:ascii="Book Antiqua" w:hAnsi="Book Antiqua"/>
          <w:b/>
          <w:sz w:val="22"/>
          <w:szCs w:val="22"/>
        </w:rPr>
      </w:pPr>
      <w:r w:rsidRPr="002A3C50">
        <w:rPr>
          <w:rFonts w:ascii="Book Antiqua" w:hAnsi="Book Antiqua"/>
          <w:sz w:val="22"/>
          <w:szCs w:val="22"/>
        </w:rPr>
        <w:t xml:space="preserve">Zgłoszenie przez </w:t>
      </w:r>
      <w:r w:rsidRPr="002A3C50">
        <w:rPr>
          <w:rFonts w:ascii="Book Antiqua" w:hAnsi="Book Antiqua"/>
          <w:b/>
          <w:bCs/>
          <w:sz w:val="22"/>
          <w:szCs w:val="22"/>
        </w:rPr>
        <w:t xml:space="preserve">Wykonawcę </w:t>
      </w:r>
      <w:r w:rsidRPr="002A3C50">
        <w:rPr>
          <w:rFonts w:ascii="Book Antiqua" w:hAnsi="Book Antiqua"/>
          <w:sz w:val="22"/>
          <w:szCs w:val="22"/>
        </w:rPr>
        <w:t>zastrzeżeń do wysokości faktury, nie wstrzymuje jej zapłaty.</w:t>
      </w:r>
    </w:p>
    <w:p w:rsidR="00D05689" w:rsidRPr="002A3C50" w:rsidRDefault="00D05689" w:rsidP="00D05689">
      <w:pPr>
        <w:pStyle w:val="Tekstpodstawowywcity"/>
        <w:numPr>
          <w:ilvl w:val="0"/>
          <w:numId w:val="44"/>
        </w:numPr>
        <w:ind w:left="284" w:right="-108" w:hanging="284"/>
        <w:jc w:val="both"/>
        <w:rPr>
          <w:rFonts w:ascii="Book Antiqua" w:hAnsi="Book Antiqua"/>
          <w:b/>
          <w:sz w:val="22"/>
          <w:szCs w:val="22"/>
        </w:rPr>
      </w:pPr>
      <w:r w:rsidRPr="002A3C50">
        <w:rPr>
          <w:rFonts w:ascii="Book Antiqua" w:hAnsi="Book Antiqua"/>
          <w:sz w:val="22"/>
          <w:szCs w:val="22"/>
        </w:rPr>
        <w:t>Tytułem opóźnionej zapłaty należności za pobór mediów,</w:t>
      </w:r>
      <w:r w:rsidRPr="002A3C50">
        <w:rPr>
          <w:rFonts w:ascii="Book Antiqua" w:hAnsi="Book Antiqua"/>
          <w:b/>
          <w:bCs/>
          <w:sz w:val="22"/>
          <w:szCs w:val="22"/>
        </w:rPr>
        <w:t xml:space="preserve"> Zamawiającemu</w:t>
      </w:r>
      <w:r w:rsidRPr="002A3C50">
        <w:rPr>
          <w:rFonts w:ascii="Book Antiqua" w:hAnsi="Book Antiqua"/>
          <w:sz w:val="22"/>
          <w:szCs w:val="22"/>
        </w:rPr>
        <w:t xml:space="preserve"> przysługuje prawo naliczenia odsetek ustawowych.</w:t>
      </w:r>
    </w:p>
    <w:p w:rsidR="00D05689" w:rsidRPr="002A3C50" w:rsidRDefault="00D05689" w:rsidP="00D05689">
      <w:pPr>
        <w:tabs>
          <w:tab w:val="left" w:pos="4080"/>
          <w:tab w:val="left" w:pos="4320"/>
        </w:tabs>
        <w:autoSpaceDE w:val="0"/>
        <w:autoSpaceDN w:val="0"/>
        <w:adjustRightInd w:val="0"/>
        <w:spacing w:before="120" w:after="120"/>
        <w:ind w:right="28"/>
        <w:jc w:val="center"/>
        <w:rPr>
          <w:rFonts w:ascii="Book Antiqua" w:hAnsi="Book Antiqua"/>
          <w:b/>
          <w:sz w:val="22"/>
          <w:szCs w:val="22"/>
        </w:rPr>
      </w:pPr>
      <w:r w:rsidRPr="002A3C50">
        <w:rPr>
          <w:rFonts w:ascii="Book Antiqua" w:hAnsi="Book Antiqua"/>
          <w:b/>
          <w:sz w:val="22"/>
          <w:szCs w:val="22"/>
        </w:rPr>
        <w:t>§ 9</w:t>
      </w:r>
    </w:p>
    <w:p w:rsidR="00D05689" w:rsidRPr="002A3C50" w:rsidRDefault="00D05689" w:rsidP="00D05689">
      <w:pPr>
        <w:tabs>
          <w:tab w:val="left" w:pos="4080"/>
          <w:tab w:val="left" w:pos="4320"/>
        </w:tabs>
        <w:autoSpaceDE w:val="0"/>
        <w:autoSpaceDN w:val="0"/>
        <w:adjustRightInd w:val="0"/>
        <w:spacing w:after="60"/>
        <w:ind w:right="28"/>
        <w:jc w:val="center"/>
        <w:rPr>
          <w:rFonts w:ascii="Book Antiqua" w:hAnsi="Book Antiqua"/>
          <w:b/>
          <w:sz w:val="22"/>
          <w:szCs w:val="22"/>
        </w:rPr>
      </w:pPr>
      <w:r w:rsidRPr="002A3C50">
        <w:rPr>
          <w:rFonts w:ascii="Book Antiqua" w:hAnsi="Book Antiqua"/>
          <w:b/>
          <w:sz w:val="22"/>
          <w:szCs w:val="22"/>
        </w:rPr>
        <w:t>USUWANIE WAD I USTEREK</w:t>
      </w:r>
    </w:p>
    <w:p w:rsidR="00D05689" w:rsidRPr="002A3C50" w:rsidRDefault="00D05689" w:rsidP="00D05689">
      <w:pPr>
        <w:numPr>
          <w:ilvl w:val="0"/>
          <w:numId w:val="46"/>
        </w:numPr>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zobowiązany jest do zawiadomienia </w:t>
      </w:r>
      <w:r w:rsidRPr="002A3C50">
        <w:rPr>
          <w:rFonts w:ascii="Book Antiqua" w:hAnsi="Book Antiqua"/>
          <w:b/>
          <w:sz w:val="22"/>
          <w:szCs w:val="22"/>
        </w:rPr>
        <w:t>Zamawiającego</w:t>
      </w:r>
      <w:r w:rsidRPr="002A3C50">
        <w:rPr>
          <w:rFonts w:ascii="Book Antiqua" w:hAnsi="Book Antiqua"/>
          <w:sz w:val="22"/>
          <w:szCs w:val="22"/>
        </w:rPr>
        <w:t> /Inspektora nadzoru inwestorskiego o usunięciu wad stwierdzonych w protokole odbioru oraz do żądania wyznaczenia terminu na odbiór zakwestionowanych uprzednio robót, jako wadliwych i zakończenia czynności odbiorowych.</w:t>
      </w:r>
    </w:p>
    <w:p w:rsidR="00D05689" w:rsidRPr="002A3C50" w:rsidRDefault="00D05689" w:rsidP="00D05689">
      <w:pPr>
        <w:pStyle w:val="Lista"/>
        <w:numPr>
          <w:ilvl w:val="0"/>
          <w:numId w:val="46"/>
        </w:numPr>
        <w:jc w:val="both"/>
        <w:rPr>
          <w:rFonts w:ascii="Book Antiqua" w:hAnsi="Book Antiqua"/>
          <w:sz w:val="22"/>
          <w:szCs w:val="22"/>
        </w:rPr>
      </w:pPr>
      <w:r w:rsidRPr="002A3C50">
        <w:rPr>
          <w:rFonts w:ascii="Book Antiqua" w:hAnsi="Book Antiqua"/>
          <w:sz w:val="22"/>
          <w:szCs w:val="22"/>
        </w:rPr>
        <w:t xml:space="preserve">Jeżeli </w:t>
      </w:r>
      <w:r w:rsidRPr="002A3C50">
        <w:rPr>
          <w:rFonts w:ascii="Book Antiqua" w:hAnsi="Book Antiqua"/>
          <w:b/>
          <w:sz w:val="22"/>
          <w:szCs w:val="22"/>
        </w:rPr>
        <w:t xml:space="preserve">Wykonawca </w:t>
      </w:r>
      <w:r w:rsidRPr="002A3C50">
        <w:rPr>
          <w:rFonts w:ascii="Book Antiqua" w:hAnsi="Book Antiqua"/>
          <w:sz w:val="22"/>
          <w:szCs w:val="22"/>
        </w:rPr>
        <w:t xml:space="preserve">nie usunie wad w terminie 30 dni od daty zgłoszenia wad przez </w:t>
      </w:r>
      <w:r w:rsidRPr="002A3C50">
        <w:rPr>
          <w:rFonts w:ascii="Book Antiqua" w:hAnsi="Book Antiqua"/>
          <w:b/>
          <w:sz w:val="22"/>
          <w:szCs w:val="22"/>
        </w:rPr>
        <w:t>Zamawiającego</w:t>
      </w:r>
      <w:r w:rsidRPr="002A3C50">
        <w:rPr>
          <w:rFonts w:ascii="Book Antiqua" w:hAnsi="Book Antiqua"/>
          <w:sz w:val="22"/>
          <w:szCs w:val="22"/>
        </w:rPr>
        <w:t xml:space="preserve">, to </w:t>
      </w:r>
      <w:r w:rsidRPr="002A3C50">
        <w:rPr>
          <w:rFonts w:ascii="Book Antiqua" w:hAnsi="Book Antiqua"/>
          <w:b/>
          <w:sz w:val="22"/>
          <w:szCs w:val="22"/>
        </w:rPr>
        <w:t>Zamawiający</w:t>
      </w:r>
      <w:r w:rsidRPr="002A3C50">
        <w:rPr>
          <w:rFonts w:ascii="Book Antiqua" w:hAnsi="Book Antiqua"/>
          <w:sz w:val="22"/>
          <w:szCs w:val="22"/>
        </w:rPr>
        <w:t xml:space="preserve"> może zlecić usunięcie ich osobie trzeciej na koszt </w:t>
      </w:r>
      <w:r w:rsidRPr="002A3C50">
        <w:rPr>
          <w:rFonts w:ascii="Book Antiqua" w:hAnsi="Book Antiqua"/>
          <w:b/>
          <w:sz w:val="22"/>
          <w:szCs w:val="22"/>
        </w:rPr>
        <w:t>Wykonawcy</w:t>
      </w:r>
    </w:p>
    <w:p w:rsidR="00D05689" w:rsidRPr="002A3C50" w:rsidRDefault="00D05689" w:rsidP="00D05689">
      <w:pPr>
        <w:numPr>
          <w:ilvl w:val="0"/>
          <w:numId w:val="46"/>
        </w:numPr>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tylko jeden raz wezwie </w:t>
      </w:r>
      <w:r w:rsidRPr="002A3C50">
        <w:rPr>
          <w:rFonts w:ascii="Book Antiqua" w:hAnsi="Book Antiqua"/>
          <w:b/>
          <w:sz w:val="22"/>
          <w:szCs w:val="22"/>
        </w:rPr>
        <w:t>Wykonawcę</w:t>
      </w:r>
      <w:r w:rsidRPr="002A3C50">
        <w:rPr>
          <w:rFonts w:ascii="Book Antiqua" w:hAnsi="Book Antiqua"/>
          <w:sz w:val="22"/>
          <w:szCs w:val="22"/>
        </w:rPr>
        <w:t xml:space="preserve"> do niezwłocznego usunięcia wad i usterek, stwierdzonych podczas odbioru, albo w okresie rękojmi lub gwarancji. Jeżeli, pomimo uzgodnienia terminu usunięcia stwierdzonych wad lub usterek </w:t>
      </w:r>
      <w:r w:rsidRPr="002A3C50">
        <w:rPr>
          <w:rFonts w:ascii="Book Antiqua" w:hAnsi="Book Antiqua"/>
          <w:b/>
          <w:sz w:val="22"/>
          <w:szCs w:val="22"/>
        </w:rPr>
        <w:t>Wykonawca</w:t>
      </w:r>
      <w:r w:rsidRPr="002A3C50">
        <w:rPr>
          <w:rFonts w:ascii="Book Antiqua" w:hAnsi="Book Antiqua"/>
          <w:sz w:val="22"/>
          <w:szCs w:val="22"/>
        </w:rPr>
        <w:t xml:space="preserve"> nie przystąpi do napraw lub tych napraw nie dokona albo dokona ich nieprawidłowo, </w:t>
      </w:r>
      <w:r w:rsidRPr="002A3C50">
        <w:rPr>
          <w:rFonts w:ascii="Book Antiqua" w:hAnsi="Book Antiqua"/>
          <w:b/>
          <w:sz w:val="22"/>
          <w:szCs w:val="22"/>
        </w:rPr>
        <w:t>Zamawiający</w:t>
      </w:r>
      <w:r w:rsidRPr="002A3C50">
        <w:rPr>
          <w:rFonts w:ascii="Book Antiqua" w:hAnsi="Book Antiqua"/>
          <w:sz w:val="22"/>
          <w:szCs w:val="22"/>
        </w:rPr>
        <w:t xml:space="preserve"> może użyć zabezpieczenia należytego wykonania Umowy, w celu pokrycia swoich roszczeń. </w:t>
      </w:r>
      <w:r w:rsidRPr="002A3C50">
        <w:rPr>
          <w:rFonts w:ascii="Book Antiqua" w:hAnsi="Book Antiqua"/>
          <w:b/>
          <w:sz w:val="22"/>
          <w:szCs w:val="22"/>
        </w:rPr>
        <w:t>Wykonawca</w:t>
      </w:r>
      <w:r w:rsidRPr="002A3C50">
        <w:rPr>
          <w:rFonts w:ascii="Book Antiqua" w:hAnsi="Book Antiqua"/>
          <w:sz w:val="22"/>
          <w:szCs w:val="22"/>
        </w:rPr>
        <w:t xml:space="preserve"> usunie również wszelkie uszkodzenia infrastruktury, które nastąpią przy okazji lub w związku z realizacją przedmiotu Umowy.</w:t>
      </w:r>
    </w:p>
    <w:p w:rsidR="00D05689" w:rsidRPr="002A3C50" w:rsidRDefault="00D05689" w:rsidP="00D05689">
      <w:pPr>
        <w:numPr>
          <w:ilvl w:val="0"/>
          <w:numId w:val="46"/>
        </w:numPr>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ma prawo sprawdzać sposób wykonania robót i o wykrytych wadach oraz usterkach poinformować niezwłocznie </w:t>
      </w:r>
      <w:r w:rsidRPr="002A3C50">
        <w:rPr>
          <w:rFonts w:ascii="Book Antiqua" w:hAnsi="Book Antiqua"/>
          <w:b/>
          <w:sz w:val="22"/>
          <w:szCs w:val="22"/>
        </w:rPr>
        <w:t>Wykonawcę,</w:t>
      </w:r>
      <w:r w:rsidRPr="002A3C50">
        <w:rPr>
          <w:rFonts w:ascii="Book Antiqua" w:hAnsi="Book Antiqua"/>
          <w:sz w:val="22"/>
          <w:szCs w:val="22"/>
        </w:rPr>
        <w:t xml:space="preserve"> poprzez wpis do Dziennika Budowy, bez oczekiwania na częściowy lub końcowy odbiór robót. Zgłoszone wady oraz usterki </w:t>
      </w:r>
      <w:r w:rsidRPr="002A3C50">
        <w:rPr>
          <w:rFonts w:ascii="Book Antiqua" w:hAnsi="Book Antiqua"/>
          <w:b/>
          <w:sz w:val="22"/>
          <w:szCs w:val="22"/>
        </w:rPr>
        <w:t>Wykonawca</w:t>
      </w:r>
      <w:r w:rsidRPr="002A3C50">
        <w:rPr>
          <w:rFonts w:ascii="Book Antiqua" w:hAnsi="Book Antiqua"/>
          <w:sz w:val="22"/>
          <w:szCs w:val="22"/>
        </w:rPr>
        <w:t xml:space="preserve"> usunie nieodpłatnie, w uzgodnionych obustronnie terminach.</w:t>
      </w:r>
    </w:p>
    <w:p w:rsidR="00D05689" w:rsidRPr="002A3C50" w:rsidRDefault="00D05689" w:rsidP="00D05689">
      <w:pPr>
        <w:pStyle w:val="Default"/>
        <w:numPr>
          <w:ilvl w:val="0"/>
          <w:numId w:val="46"/>
        </w:numPr>
        <w:jc w:val="both"/>
        <w:rPr>
          <w:rFonts w:ascii="Book Antiqua" w:hAnsi="Book Antiqua"/>
          <w:color w:val="auto"/>
          <w:sz w:val="22"/>
          <w:szCs w:val="22"/>
        </w:rPr>
      </w:pPr>
      <w:r w:rsidRPr="002A3C50">
        <w:rPr>
          <w:rFonts w:ascii="Book Antiqua" w:hAnsi="Book Antiqua"/>
          <w:color w:val="auto"/>
          <w:sz w:val="22"/>
          <w:szCs w:val="22"/>
        </w:rPr>
        <w:t xml:space="preserve">Jeżeli w toku czynności odbioru końcowego zostaną stwierdzone wady, które nie nadają się do usunięcia to </w:t>
      </w:r>
      <w:r w:rsidRPr="002A3C50">
        <w:rPr>
          <w:rFonts w:ascii="Book Antiqua" w:hAnsi="Book Antiqua"/>
          <w:b/>
          <w:color w:val="auto"/>
          <w:sz w:val="22"/>
          <w:szCs w:val="22"/>
        </w:rPr>
        <w:t xml:space="preserve">Zamawiającemu </w:t>
      </w:r>
      <w:r w:rsidRPr="002A3C50">
        <w:rPr>
          <w:rFonts w:ascii="Book Antiqua" w:hAnsi="Book Antiqua"/>
          <w:color w:val="auto"/>
          <w:sz w:val="22"/>
          <w:szCs w:val="22"/>
        </w:rPr>
        <w:t>przysługują następujące uprawnienia:</w:t>
      </w:r>
    </w:p>
    <w:p w:rsidR="00D05689" w:rsidRPr="002A3C50" w:rsidRDefault="00D05689" w:rsidP="00D05689">
      <w:pPr>
        <w:pStyle w:val="Default"/>
        <w:numPr>
          <w:ilvl w:val="0"/>
          <w:numId w:val="49"/>
        </w:numPr>
        <w:ind w:left="709" w:hanging="283"/>
        <w:jc w:val="both"/>
        <w:rPr>
          <w:rFonts w:ascii="Book Antiqua" w:hAnsi="Book Antiqua"/>
          <w:color w:val="auto"/>
          <w:sz w:val="22"/>
          <w:szCs w:val="22"/>
        </w:rPr>
      </w:pPr>
      <w:r w:rsidRPr="002A3C50">
        <w:rPr>
          <w:rFonts w:ascii="Book Antiqua" w:hAnsi="Book Antiqua"/>
          <w:color w:val="auto"/>
          <w:sz w:val="22"/>
          <w:szCs w:val="22"/>
        </w:rPr>
        <w:t xml:space="preserve">jeżeli stwierdzone wady umożliwiają użytkowanie przedmiotu odbioru zgodnie z jego przeznaczeniem to </w:t>
      </w:r>
      <w:r w:rsidRPr="002A3C50">
        <w:rPr>
          <w:rFonts w:ascii="Book Antiqua" w:hAnsi="Book Antiqua"/>
          <w:b/>
          <w:color w:val="auto"/>
          <w:sz w:val="22"/>
          <w:szCs w:val="22"/>
        </w:rPr>
        <w:t>Zamawiający</w:t>
      </w:r>
      <w:r w:rsidRPr="002A3C50">
        <w:rPr>
          <w:rFonts w:ascii="Book Antiqua" w:hAnsi="Book Antiqua"/>
          <w:color w:val="auto"/>
          <w:sz w:val="22"/>
          <w:szCs w:val="22"/>
        </w:rPr>
        <w:t xml:space="preserve"> może obniżyć odpowiednio wynagrodzenie,</w:t>
      </w:r>
    </w:p>
    <w:p w:rsidR="00D05689" w:rsidRPr="002A3C50" w:rsidRDefault="00D05689" w:rsidP="00D05689">
      <w:pPr>
        <w:pStyle w:val="Default"/>
        <w:numPr>
          <w:ilvl w:val="0"/>
          <w:numId w:val="49"/>
        </w:numPr>
        <w:ind w:left="709" w:hanging="283"/>
        <w:jc w:val="both"/>
        <w:rPr>
          <w:rFonts w:ascii="Book Antiqua" w:hAnsi="Book Antiqua"/>
          <w:color w:val="auto"/>
          <w:sz w:val="22"/>
          <w:szCs w:val="22"/>
        </w:rPr>
      </w:pPr>
      <w:r w:rsidRPr="002A3C50">
        <w:rPr>
          <w:rFonts w:ascii="Book Antiqua" w:hAnsi="Book Antiqua"/>
          <w:color w:val="auto"/>
          <w:sz w:val="22"/>
          <w:szCs w:val="22"/>
        </w:rPr>
        <w:t xml:space="preserve">jeżeli wady uniemożliwiają użytkowanie zgodnie z przeznaczeniem, </w:t>
      </w:r>
      <w:r w:rsidRPr="002A3C50">
        <w:rPr>
          <w:rFonts w:ascii="Book Antiqua" w:hAnsi="Book Antiqua"/>
          <w:b/>
          <w:color w:val="auto"/>
          <w:sz w:val="22"/>
          <w:szCs w:val="22"/>
        </w:rPr>
        <w:t>Zamawiający</w:t>
      </w:r>
      <w:r w:rsidRPr="002A3C50">
        <w:rPr>
          <w:rFonts w:ascii="Book Antiqua" w:hAnsi="Book Antiqua"/>
          <w:color w:val="auto"/>
          <w:sz w:val="22"/>
          <w:szCs w:val="22"/>
        </w:rPr>
        <w:t xml:space="preserve"> może odstąpić od Umowy lub żądać wykonania przedmiotu odbioru po raz drugi w uzgodnionym terminie.</w:t>
      </w:r>
    </w:p>
    <w:p w:rsidR="00B62505" w:rsidRPr="002A3C50" w:rsidRDefault="00B62505" w:rsidP="00D05689">
      <w:pPr>
        <w:tabs>
          <w:tab w:val="left" w:pos="4080"/>
          <w:tab w:val="left" w:pos="4320"/>
        </w:tabs>
        <w:autoSpaceDE w:val="0"/>
        <w:autoSpaceDN w:val="0"/>
        <w:adjustRightInd w:val="0"/>
        <w:spacing w:before="120" w:after="120"/>
        <w:ind w:right="28"/>
        <w:rPr>
          <w:rFonts w:ascii="Book Antiqua" w:hAnsi="Book Antiqua"/>
          <w:b/>
          <w:sz w:val="22"/>
          <w:szCs w:val="22"/>
        </w:rPr>
      </w:pPr>
    </w:p>
    <w:p w:rsidR="00D05689" w:rsidRPr="002A3C50" w:rsidRDefault="00D05689" w:rsidP="00D05689">
      <w:pPr>
        <w:spacing w:before="60" w:after="60"/>
        <w:jc w:val="center"/>
        <w:rPr>
          <w:rFonts w:ascii="Book Antiqua" w:hAnsi="Book Antiqua"/>
          <w:b/>
          <w:sz w:val="22"/>
          <w:szCs w:val="22"/>
          <w:lang w:eastAsia="ar-SA"/>
        </w:rPr>
      </w:pPr>
      <w:r w:rsidRPr="002A3C50">
        <w:rPr>
          <w:rFonts w:ascii="Book Antiqua" w:hAnsi="Book Antiqua"/>
          <w:b/>
          <w:sz w:val="22"/>
          <w:szCs w:val="22"/>
          <w:lang w:eastAsia="ar-SA"/>
        </w:rPr>
        <w:lastRenderedPageBreak/>
        <w:t xml:space="preserve">§10 </w:t>
      </w:r>
    </w:p>
    <w:p w:rsidR="00D05689" w:rsidRPr="002A3C50" w:rsidRDefault="00D05689" w:rsidP="00D05689">
      <w:pPr>
        <w:spacing w:before="60" w:after="60"/>
        <w:jc w:val="center"/>
        <w:rPr>
          <w:rFonts w:ascii="Book Antiqua" w:hAnsi="Book Antiqua"/>
          <w:b/>
          <w:sz w:val="22"/>
          <w:szCs w:val="22"/>
          <w:lang w:eastAsia="ar-SA"/>
        </w:rPr>
      </w:pPr>
      <w:r w:rsidRPr="002A3C50">
        <w:rPr>
          <w:rFonts w:ascii="Book Antiqua" w:hAnsi="Book Antiqua"/>
          <w:b/>
          <w:sz w:val="22"/>
          <w:szCs w:val="22"/>
          <w:lang w:eastAsia="ar-SA"/>
        </w:rPr>
        <w:t>PODWYKONAWCY</w:t>
      </w:r>
    </w:p>
    <w:p w:rsidR="00D05689" w:rsidRPr="002A3C50" w:rsidRDefault="00D05689" w:rsidP="00D05689">
      <w:pPr>
        <w:spacing w:before="60" w:after="60"/>
        <w:jc w:val="center"/>
        <w:rPr>
          <w:rFonts w:ascii="Book Antiqua" w:hAnsi="Book Antiqua"/>
          <w:b/>
          <w:sz w:val="22"/>
          <w:szCs w:val="22"/>
          <w:lang w:eastAsia="ar-SA"/>
        </w:rPr>
      </w:pPr>
    </w:p>
    <w:p w:rsidR="00D05689" w:rsidRPr="002A3C50" w:rsidRDefault="00D05689" w:rsidP="00D05689">
      <w:pPr>
        <w:spacing w:before="60" w:after="60"/>
        <w:rPr>
          <w:rFonts w:ascii="Book Antiqua" w:hAnsi="Book Antiqua"/>
          <w:sz w:val="22"/>
          <w:szCs w:val="22"/>
          <w:lang w:eastAsia="ar-SA"/>
        </w:rPr>
      </w:pPr>
      <w:r w:rsidRPr="002A3C50">
        <w:rPr>
          <w:rFonts w:ascii="Book Antiqua" w:hAnsi="Book Antiqua"/>
          <w:sz w:val="22"/>
          <w:szCs w:val="22"/>
          <w:lang w:eastAsia="ar-SA"/>
        </w:rPr>
        <w:t>Wariant I – Wykonawca nie korzysta z podwykonawców:</w:t>
      </w:r>
    </w:p>
    <w:p w:rsidR="00D05689" w:rsidRPr="002A3C50" w:rsidRDefault="00D05689" w:rsidP="00B62505">
      <w:pPr>
        <w:pStyle w:val="Akapitzlist"/>
        <w:widowControl w:val="0"/>
        <w:numPr>
          <w:ilvl w:val="0"/>
          <w:numId w:val="98"/>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wykona przedmiot zamówienia samodzielnie.</w:t>
      </w:r>
    </w:p>
    <w:p w:rsidR="00D05689" w:rsidRPr="002A3C50" w:rsidRDefault="00D05689" w:rsidP="00B62505">
      <w:pPr>
        <w:pStyle w:val="Akapitzlist"/>
        <w:widowControl w:val="0"/>
        <w:numPr>
          <w:ilvl w:val="0"/>
          <w:numId w:val="98"/>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Zamawiający przewiduje możliwość zmiany Umowy i wprowadzenia zapisów umożliwiających korzystanie z podwykonawców, jeżeli uzna to za konieczne, a wykonawca złoży odpowiedni wniosek w formie pisemnej.</w:t>
      </w:r>
    </w:p>
    <w:p w:rsidR="00D05689" w:rsidRPr="002A3C50" w:rsidRDefault="00D05689" w:rsidP="002A3C50">
      <w:pPr>
        <w:pStyle w:val="Akapitzlist"/>
        <w:widowControl w:val="0"/>
        <w:numPr>
          <w:ilvl w:val="0"/>
          <w:numId w:val="98"/>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 przypadku, o którym mowa w ust. 2 Wykonawca, zamierzający zawrzeć umowę 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rsidR="00D05689" w:rsidRPr="002A3C50" w:rsidRDefault="00D05689" w:rsidP="00D05689">
      <w:pPr>
        <w:spacing w:before="60" w:after="60"/>
        <w:rPr>
          <w:rFonts w:ascii="Book Antiqua" w:hAnsi="Book Antiqua"/>
          <w:sz w:val="22"/>
          <w:szCs w:val="22"/>
          <w:lang w:eastAsia="ar-SA"/>
        </w:rPr>
      </w:pPr>
    </w:p>
    <w:p w:rsidR="00D05689" w:rsidRPr="002A3C50" w:rsidRDefault="00D05689" w:rsidP="00D05689">
      <w:pPr>
        <w:spacing w:before="60" w:after="60"/>
        <w:rPr>
          <w:rFonts w:ascii="Book Antiqua" w:hAnsi="Book Antiqua"/>
          <w:sz w:val="22"/>
          <w:szCs w:val="22"/>
          <w:lang w:eastAsia="ar-SA"/>
        </w:rPr>
      </w:pPr>
      <w:r w:rsidRPr="002A3C50">
        <w:rPr>
          <w:rFonts w:ascii="Book Antiqua" w:hAnsi="Book Antiqua"/>
          <w:sz w:val="22"/>
          <w:szCs w:val="22"/>
          <w:lang w:eastAsia="ar-SA"/>
        </w:rPr>
        <w:t>Wariant II – Wykonawca korzysta z podwykonawców:</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wykona przedmiot zamówienia z udziałem podwykonawców.</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zamierzający zawrzeć umowę o podwykonawstwo, której przedmiotem są roboty budowlane nie zastrzeżone przez Zamawiającego do wykonania wyłącznie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 akceptacji Zamawiającego nie może przekraczać wartości kontraktu z Wykonawcą.</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Projekt umowy zgodny z wymogami wskazanymi w ust. 4 podlega akceptacji Zamawiającego w terminie 14 dni od dnia otrzymania. W razie milczenia (nie zgłoszenia w formie pisemnej zastrzeżeń do przedłożonego projektu umowy terminie 14 dni od dnia otrzymania projektu </w:t>
      </w:r>
      <w:r w:rsidR="003C29C5" w:rsidRPr="002A3C50">
        <w:rPr>
          <w:rFonts w:ascii="Book Antiqua" w:hAnsi="Book Antiqua"/>
          <w:sz w:val="22"/>
          <w:szCs w:val="22"/>
        </w:rPr>
        <w:lastRenderedPageBreak/>
        <w:t>umowy) przyjmuje</w:t>
      </w:r>
      <w:r w:rsidRPr="002A3C50">
        <w:rPr>
          <w:rFonts w:ascii="Book Antiqua" w:hAnsi="Book Antiqua"/>
          <w:sz w:val="22"/>
          <w:szCs w:val="22"/>
        </w:rPr>
        <w:t xml:space="preserve"> się, że Zamawiający zaakceptował projekt umowy.</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Umowa zgodnie z wymogami wskazanymi w ust. 4 podlega akceptacji Zamawiającego w terminie 14 dni od dnia otrzymania. </w:t>
      </w:r>
      <w:r w:rsidR="003C29C5" w:rsidRPr="002A3C50">
        <w:rPr>
          <w:rFonts w:ascii="Book Antiqua" w:hAnsi="Book Antiqua"/>
          <w:sz w:val="22"/>
          <w:szCs w:val="22"/>
        </w:rPr>
        <w:t>Niezgłoszenie</w:t>
      </w:r>
      <w:r w:rsidRPr="002A3C50">
        <w:rPr>
          <w:rFonts w:ascii="Book Antiqua" w:hAnsi="Book Antiqua"/>
          <w:sz w:val="22"/>
          <w:szCs w:val="22"/>
        </w:rPr>
        <w:t xml:space="preserve"> sprzeciwu w tym terminie przez Zamawiającego do przedłożonej umowy zawartej z wykonawcą jest poczytane jako akceptacja umowy przez Zamawiającego.</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W przypadku, gdy umowa jest niezgodna z wymogami z ust 4 Zamawiający wzywa do jej zmiany w terminie 7 dni. Podwykonawca może rozpocząć wykonywanie robót dopiero po zaakceptowaniu umowy przez Zamawiającego.  </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W przypadku, o którym mowa w ust. 9, jeżeli termin zapłaty wynagrodzenia jest dłuższy niż określony w ust. 4, Zamawiający informuje Wykonawcę i wzywa do zmiany umowy pod rygorem wystąpienia o zapłatę kary umownej                              </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Postanowienia ust. 1-10 stosuje się do zmian umowy o podwykonawstwo  </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jest odpowiedzialny za działania lub zaniechania podwykonawcy, jego przedstawicieli lub pracowników, jak za własne działania lub zaniechania</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jest zobowiązany do zapłaty wynagrodzenia należnego podwykonawcy w terminach płatności określonych w zawartej z nim umowie</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Jeżeli w terminie określonym w umowie z podwykonawcą, na której zawarcie Zamawiający wyraził zgodę, Wykonawca, Podwykonawca lub dalszy Podwykonawca nie zapłaci w całości lub w części wynagrodzenia należnego podwykonawcy, Zamawiający dokonuje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Bezpośrednia zapłata wynagrodzenia podwykonawcy obejmuje wyłącznie należne </w:t>
      </w:r>
      <w:r w:rsidRPr="002A3C50">
        <w:rPr>
          <w:rFonts w:ascii="Book Antiqua" w:hAnsi="Book Antiqua"/>
          <w:sz w:val="22"/>
          <w:szCs w:val="22"/>
        </w:rPr>
        <w:lastRenderedPageBreak/>
        <w:t>wynagrodzenie, bez odsetek, należnych podwykonawcy lub dalszemu podwykonawcy</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Przed dokonaniem bezpośredniej zapłaty podwykonawcy Zamawiający wezwie Wykonawcę do zgłoszenia pisemnych uwag dotyczących zasadności bezpośredniej zapłaty wynagrodzenia podwykonawcy w terminie 7 dni</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 przypadku zgłoszenia uwag, o których mowa w ust. 18,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W przypadku dokonania bezpośredniej zapłaty podwykonawcy lub dalszemu podwykonawcy, Zamawiający potrąca kwotę wypłaconego wynagrodzenia z wynagrodzenia należnego Wykonawcy, na co niniejszym Wykonawca wyraża zgodę.</w:t>
      </w:r>
    </w:p>
    <w:p w:rsidR="00D05689" w:rsidRPr="002A3C50" w:rsidRDefault="00D05689" w:rsidP="00D05689">
      <w:pPr>
        <w:pStyle w:val="Akapitzlist"/>
        <w:widowControl w:val="0"/>
        <w:numPr>
          <w:ilvl w:val="0"/>
          <w:numId w:val="99"/>
        </w:numPr>
        <w:suppressAutoHyphens/>
        <w:spacing w:before="60" w:after="60"/>
        <w:ind w:left="426" w:hanging="426"/>
        <w:contextualSpacing/>
        <w:jc w:val="both"/>
        <w:rPr>
          <w:rFonts w:ascii="Book Antiqua" w:hAnsi="Book Antiqua"/>
          <w:sz w:val="22"/>
          <w:szCs w:val="22"/>
        </w:rPr>
      </w:pPr>
      <w:r w:rsidRPr="002A3C50">
        <w:rPr>
          <w:rFonts w:ascii="Book Antiqua" w:hAnsi="Book Antiqua"/>
          <w:sz w:val="22"/>
          <w:szCs w:val="22"/>
        </w:rPr>
        <w:t xml:space="preserve">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        </w:t>
      </w:r>
    </w:p>
    <w:p w:rsidR="00D05689" w:rsidRPr="002A3C50" w:rsidRDefault="00D05689" w:rsidP="00D05689">
      <w:pPr>
        <w:tabs>
          <w:tab w:val="left" w:pos="4080"/>
          <w:tab w:val="left" w:pos="4320"/>
        </w:tabs>
        <w:autoSpaceDE w:val="0"/>
        <w:autoSpaceDN w:val="0"/>
        <w:adjustRightInd w:val="0"/>
        <w:spacing w:before="120" w:after="120"/>
        <w:ind w:right="28"/>
        <w:rPr>
          <w:rFonts w:ascii="Book Antiqua" w:hAnsi="Book Antiqua"/>
          <w:b/>
          <w:sz w:val="22"/>
          <w:szCs w:val="22"/>
        </w:rPr>
      </w:pPr>
    </w:p>
    <w:p w:rsidR="00D05689" w:rsidRPr="002A3C50" w:rsidRDefault="00D05689" w:rsidP="00D05689">
      <w:pPr>
        <w:tabs>
          <w:tab w:val="left" w:pos="4080"/>
          <w:tab w:val="left" w:pos="4320"/>
        </w:tabs>
        <w:autoSpaceDE w:val="0"/>
        <w:autoSpaceDN w:val="0"/>
        <w:adjustRightInd w:val="0"/>
        <w:spacing w:before="120" w:after="120"/>
        <w:ind w:right="28"/>
        <w:jc w:val="center"/>
        <w:rPr>
          <w:rFonts w:ascii="Book Antiqua" w:hAnsi="Book Antiqua"/>
          <w:b/>
          <w:sz w:val="22"/>
          <w:szCs w:val="22"/>
        </w:rPr>
      </w:pPr>
      <w:r w:rsidRPr="002A3C50">
        <w:rPr>
          <w:rFonts w:ascii="Book Antiqua" w:hAnsi="Book Antiqua"/>
          <w:b/>
          <w:sz w:val="22"/>
          <w:szCs w:val="22"/>
        </w:rPr>
        <w:t>§ 11</w:t>
      </w:r>
    </w:p>
    <w:p w:rsidR="00D05689" w:rsidRPr="002A3C50" w:rsidRDefault="00D05689" w:rsidP="00D05689">
      <w:pPr>
        <w:tabs>
          <w:tab w:val="left" w:pos="4080"/>
          <w:tab w:val="left" w:pos="4320"/>
        </w:tabs>
        <w:autoSpaceDE w:val="0"/>
        <w:autoSpaceDN w:val="0"/>
        <w:adjustRightInd w:val="0"/>
        <w:spacing w:before="120" w:after="120"/>
        <w:ind w:right="28"/>
        <w:jc w:val="center"/>
        <w:rPr>
          <w:rFonts w:ascii="Book Antiqua" w:hAnsi="Book Antiqua"/>
          <w:b/>
          <w:sz w:val="22"/>
          <w:szCs w:val="22"/>
        </w:rPr>
      </w:pPr>
      <w:r w:rsidRPr="002A3C50">
        <w:rPr>
          <w:rFonts w:ascii="Book Antiqua" w:hAnsi="Book Antiqua"/>
          <w:b/>
          <w:sz w:val="22"/>
          <w:szCs w:val="22"/>
        </w:rPr>
        <w:t>ODSTĄPIENIE OD UMOWY</w:t>
      </w:r>
    </w:p>
    <w:p w:rsidR="00D05689" w:rsidRPr="002A3C50" w:rsidRDefault="00D05689" w:rsidP="00D05689">
      <w:pPr>
        <w:numPr>
          <w:ilvl w:val="3"/>
          <w:numId w:val="45"/>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 xml:space="preserve">W razie zaistnienia istotnej zmiany okoliczności powodującej, że wykonanie Umowy nie leży w interesie publicznym, czego nie można było przewidzieć w chwili zawarcia umowy, </w:t>
      </w:r>
      <w:r w:rsidRPr="002A3C50">
        <w:rPr>
          <w:rFonts w:ascii="Book Antiqua" w:hAnsi="Book Antiqua"/>
          <w:b/>
          <w:sz w:val="22"/>
          <w:szCs w:val="22"/>
        </w:rPr>
        <w:t>Zamawiający</w:t>
      </w:r>
      <w:r w:rsidRPr="002A3C50">
        <w:rPr>
          <w:rFonts w:ascii="Book Antiqua" w:hAnsi="Book Antiqua"/>
          <w:sz w:val="22"/>
          <w:szCs w:val="22"/>
        </w:rPr>
        <w:t xml:space="preserve"> może odstąpić od umowy w terminie 30 dni od powzięcia wiadomości o tych okolicznościach. W tym przypadku </w:t>
      </w:r>
      <w:r w:rsidRPr="002A3C50">
        <w:rPr>
          <w:rFonts w:ascii="Book Antiqua" w:hAnsi="Book Antiqua"/>
          <w:b/>
          <w:sz w:val="22"/>
          <w:szCs w:val="22"/>
        </w:rPr>
        <w:t>Wykonawca</w:t>
      </w:r>
      <w:r w:rsidRPr="002A3C50">
        <w:rPr>
          <w:rFonts w:ascii="Book Antiqua" w:hAnsi="Book Antiqua"/>
          <w:sz w:val="22"/>
          <w:szCs w:val="22"/>
        </w:rPr>
        <w:t xml:space="preserve"> może żądać wyłącznie wynagrodzenia należnego z tytułu wykonanej części umowy.</w:t>
      </w:r>
    </w:p>
    <w:p w:rsidR="00D05689" w:rsidRPr="002A3C50" w:rsidRDefault="00D05689" w:rsidP="00D05689">
      <w:pPr>
        <w:numPr>
          <w:ilvl w:val="3"/>
          <w:numId w:val="45"/>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 xml:space="preserve">Ponadto </w:t>
      </w:r>
      <w:r w:rsidRPr="002A3C50">
        <w:rPr>
          <w:rFonts w:ascii="Book Antiqua" w:hAnsi="Book Antiqua"/>
          <w:b/>
          <w:sz w:val="22"/>
          <w:szCs w:val="22"/>
        </w:rPr>
        <w:t>Zamawiającemu</w:t>
      </w:r>
      <w:r w:rsidRPr="002A3C50">
        <w:rPr>
          <w:rFonts w:ascii="Book Antiqua" w:hAnsi="Book Antiqua"/>
          <w:sz w:val="22"/>
          <w:szCs w:val="22"/>
        </w:rPr>
        <w:t xml:space="preserve"> przysługuje prawo odstąpienia od umowy w następujących przypadkach:</w:t>
      </w:r>
    </w:p>
    <w:p w:rsidR="00D05689" w:rsidRPr="002A3C50" w:rsidRDefault="00D05689" w:rsidP="00D05689">
      <w:pPr>
        <w:pStyle w:val="Default"/>
        <w:numPr>
          <w:ilvl w:val="0"/>
          <w:numId w:val="5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w przypadku ogłoszenia upadłości lub rozwiązania firmy </w:t>
      </w:r>
      <w:r w:rsidRPr="002A3C50">
        <w:rPr>
          <w:rFonts w:ascii="Book Antiqua" w:hAnsi="Book Antiqua"/>
          <w:b/>
          <w:color w:val="auto"/>
          <w:sz w:val="22"/>
          <w:szCs w:val="22"/>
        </w:rPr>
        <w:t>Wykonawcy</w:t>
      </w:r>
      <w:r w:rsidRPr="002A3C50">
        <w:rPr>
          <w:rFonts w:ascii="Book Antiqua" w:hAnsi="Book Antiqua"/>
          <w:color w:val="auto"/>
          <w:sz w:val="22"/>
          <w:szCs w:val="22"/>
        </w:rPr>
        <w:t>;</w:t>
      </w:r>
    </w:p>
    <w:p w:rsidR="00D05689" w:rsidRPr="002A3C50" w:rsidRDefault="00D05689" w:rsidP="00D05689">
      <w:pPr>
        <w:pStyle w:val="Default"/>
        <w:numPr>
          <w:ilvl w:val="0"/>
          <w:numId w:val="5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w przypadku wydania nakazu zajęcia majątku firmy </w:t>
      </w:r>
      <w:r w:rsidRPr="002A3C50">
        <w:rPr>
          <w:rFonts w:ascii="Book Antiqua" w:hAnsi="Book Antiqua"/>
          <w:b/>
          <w:color w:val="auto"/>
          <w:sz w:val="22"/>
          <w:szCs w:val="22"/>
        </w:rPr>
        <w:t>Wykonawcy</w:t>
      </w:r>
      <w:r w:rsidRPr="002A3C50">
        <w:rPr>
          <w:rFonts w:ascii="Book Antiqua" w:hAnsi="Book Antiqua"/>
          <w:color w:val="auto"/>
          <w:sz w:val="22"/>
          <w:szCs w:val="22"/>
        </w:rPr>
        <w:t>;</w:t>
      </w:r>
    </w:p>
    <w:p w:rsidR="00D05689" w:rsidRPr="002A3C50" w:rsidRDefault="00D05689" w:rsidP="00D05689">
      <w:pPr>
        <w:pStyle w:val="Default"/>
        <w:numPr>
          <w:ilvl w:val="0"/>
          <w:numId w:val="5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jeżeli </w:t>
      </w:r>
      <w:r w:rsidRPr="002A3C50">
        <w:rPr>
          <w:rFonts w:ascii="Book Antiqua" w:hAnsi="Book Antiqua"/>
          <w:b/>
          <w:color w:val="auto"/>
          <w:sz w:val="22"/>
          <w:szCs w:val="22"/>
        </w:rPr>
        <w:t>Wykonawca</w:t>
      </w:r>
      <w:r w:rsidRPr="002A3C50">
        <w:rPr>
          <w:rFonts w:ascii="Book Antiqua" w:hAnsi="Book Antiqua"/>
          <w:color w:val="auto"/>
          <w:sz w:val="22"/>
          <w:szCs w:val="22"/>
        </w:rPr>
        <w:t xml:space="preserve"> nie rozpoczął robót bez uzasadnionej przyczyny lub nie kontynuuje ich pomimo wezwania </w:t>
      </w:r>
      <w:r w:rsidRPr="002A3C50">
        <w:rPr>
          <w:rFonts w:ascii="Book Antiqua" w:hAnsi="Book Antiqua"/>
          <w:b/>
          <w:color w:val="auto"/>
          <w:sz w:val="22"/>
          <w:szCs w:val="22"/>
        </w:rPr>
        <w:t>Zamawiającego</w:t>
      </w:r>
      <w:r w:rsidRPr="002A3C50">
        <w:rPr>
          <w:rFonts w:ascii="Book Antiqua" w:hAnsi="Book Antiqua"/>
          <w:color w:val="auto"/>
          <w:sz w:val="22"/>
          <w:szCs w:val="22"/>
        </w:rPr>
        <w:t xml:space="preserve"> albo przerwał realizację robót i przerwa ta trwa dłużej niż 14 dni,</w:t>
      </w:r>
    </w:p>
    <w:p w:rsidR="00D05689" w:rsidRPr="002A3C50" w:rsidRDefault="00D05689" w:rsidP="00D05689">
      <w:pPr>
        <w:pStyle w:val="Default"/>
        <w:numPr>
          <w:ilvl w:val="0"/>
          <w:numId w:val="5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skierowanie, bez akceptacji </w:t>
      </w:r>
      <w:r w:rsidRPr="002A3C50">
        <w:rPr>
          <w:rFonts w:ascii="Book Antiqua" w:hAnsi="Book Antiqua"/>
          <w:b/>
          <w:color w:val="auto"/>
          <w:sz w:val="22"/>
          <w:szCs w:val="22"/>
        </w:rPr>
        <w:t>Zamawiającego</w:t>
      </w:r>
      <w:r w:rsidRPr="002A3C50">
        <w:rPr>
          <w:rFonts w:ascii="Book Antiqua" w:hAnsi="Book Antiqua"/>
          <w:color w:val="auto"/>
          <w:sz w:val="22"/>
          <w:szCs w:val="22"/>
        </w:rPr>
        <w:t xml:space="preserve">, do kierowania robotami innych osób niż wskazane w ofercie </w:t>
      </w:r>
      <w:r w:rsidRPr="002A3C50">
        <w:rPr>
          <w:rFonts w:ascii="Book Antiqua" w:hAnsi="Book Antiqua"/>
          <w:b/>
          <w:color w:val="auto"/>
          <w:sz w:val="22"/>
          <w:szCs w:val="22"/>
        </w:rPr>
        <w:t>Wykonawcy</w:t>
      </w:r>
      <w:r w:rsidRPr="002A3C50">
        <w:rPr>
          <w:rFonts w:ascii="Book Antiqua" w:hAnsi="Book Antiqua"/>
          <w:color w:val="auto"/>
          <w:sz w:val="22"/>
          <w:szCs w:val="22"/>
        </w:rPr>
        <w:t>.</w:t>
      </w:r>
    </w:p>
    <w:p w:rsidR="00D05689" w:rsidRPr="002A3C50" w:rsidRDefault="00D05689" w:rsidP="00D05689">
      <w:pPr>
        <w:numPr>
          <w:ilvl w:val="3"/>
          <w:numId w:val="45"/>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 xml:space="preserve">W razie odstąpienia przez </w:t>
      </w:r>
      <w:r w:rsidRPr="002A3C50">
        <w:rPr>
          <w:rFonts w:ascii="Book Antiqua" w:hAnsi="Book Antiqua"/>
          <w:b/>
          <w:sz w:val="22"/>
          <w:szCs w:val="22"/>
        </w:rPr>
        <w:t>Zamawiającego</w:t>
      </w:r>
      <w:r w:rsidRPr="002A3C50">
        <w:rPr>
          <w:rFonts w:ascii="Book Antiqua" w:hAnsi="Book Antiqua"/>
          <w:sz w:val="22"/>
          <w:szCs w:val="22"/>
        </w:rPr>
        <w:t xml:space="preserve"> od umowy z</w:t>
      </w:r>
      <w:r w:rsidR="001B7436" w:rsidRPr="002A3C50">
        <w:rPr>
          <w:rFonts w:ascii="Book Antiqua" w:hAnsi="Book Antiqua"/>
          <w:sz w:val="22"/>
          <w:szCs w:val="22"/>
        </w:rPr>
        <w:t xml:space="preserve"> przyczyn określonych w ust 2</w:t>
      </w:r>
      <w:r w:rsidRPr="002A3C50">
        <w:rPr>
          <w:rFonts w:ascii="Book Antiqua" w:hAnsi="Book Antiqua"/>
          <w:sz w:val="22"/>
          <w:szCs w:val="22"/>
        </w:rPr>
        <w:t xml:space="preserve">, uważa się, że odstąpienie to nastąpiło z winy </w:t>
      </w:r>
      <w:r w:rsidRPr="002A3C50">
        <w:rPr>
          <w:rFonts w:ascii="Book Antiqua" w:hAnsi="Book Antiqua"/>
          <w:b/>
          <w:sz w:val="22"/>
          <w:szCs w:val="22"/>
        </w:rPr>
        <w:t>Wykonawcy</w:t>
      </w:r>
      <w:r w:rsidRPr="002A3C50">
        <w:rPr>
          <w:rFonts w:ascii="Book Antiqua" w:hAnsi="Book Antiqua"/>
          <w:sz w:val="22"/>
          <w:szCs w:val="22"/>
        </w:rPr>
        <w:t>.</w:t>
      </w:r>
    </w:p>
    <w:p w:rsidR="00D05689" w:rsidRPr="002A3C50" w:rsidRDefault="00D05689" w:rsidP="00D05689">
      <w:pPr>
        <w:numPr>
          <w:ilvl w:val="3"/>
          <w:numId w:val="45"/>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Odstąpienie od Umowy powinno nastąpić w formie pisemnej pod rygorem nieważności i powinno zawierać uzasadnienie.</w:t>
      </w:r>
    </w:p>
    <w:p w:rsidR="00D05689" w:rsidRPr="002A3C50" w:rsidRDefault="00D05689" w:rsidP="00D05689">
      <w:pPr>
        <w:numPr>
          <w:ilvl w:val="3"/>
          <w:numId w:val="45"/>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 xml:space="preserve">W wypadku odstąpienia od Umowy, </w:t>
      </w:r>
      <w:r w:rsidRPr="002A3C50">
        <w:rPr>
          <w:rFonts w:ascii="Book Antiqua" w:hAnsi="Book Antiqua"/>
          <w:b/>
          <w:sz w:val="22"/>
          <w:szCs w:val="22"/>
        </w:rPr>
        <w:t>Wykonawca</w:t>
      </w:r>
      <w:r w:rsidRPr="002A3C50">
        <w:rPr>
          <w:rFonts w:ascii="Book Antiqua" w:hAnsi="Book Antiqua"/>
          <w:sz w:val="22"/>
          <w:szCs w:val="22"/>
        </w:rPr>
        <w:t xml:space="preserve"> przy udziale </w:t>
      </w:r>
      <w:r w:rsidRPr="002A3C50">
        <w:rPr>
          <w:rFonts w:ascii="Book Antiqua" w:hAnsi="Book Antiqua"/>
          <w:b/>
          <w:sz w:val="22"/>
          <w:szCs w:val="22"/>
        </w:rPr>
        <w:t>Zamawiającego</w:t>
      </w:r>
      <w:r w:rsidRPr="002A3C50">
        <w:rPr>
          <w:rFonts w:ascii="Book Antiqua" w:hAnsi="Book Antiqua"/>
          <w:sz w:val="22"/>
          <w:szCs w:val="22"/>
        </w:rPr>
        <w:t xml:space="preserve"> i Inspektora Nadzoru w terminie 7 dni od daty odstąpienia:</w:t>
      </w:r>
    </w:p>
    <w:p w:rsidR="00D05689" w:rsidRPr="002A3C50" w:rsidRDefault="00D05689" w:rsidP="00D05689">
      <w:pPr>
        <w:pStyle w:val="Default"/>
        <w:numPr>
          <w:ilvl w:val="0"/>
          <w:numId w:val="51"/>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sporządzi szczegółowy protokół inwentaryzacji wykonanych robót w toku według stanu na dzień odstąpienia i wyceni je w oparciu o ceny podane w ofercie.</w:t>
      </w:r>
    </w:p>
    <w:p w:rsidR="00D05689" w:rsidRPr="002A3C50" w:rsidRDefault="00D05689" w:rsidP="00D05689">
      <w:pPr>
        <w:pStyle w:val="Default"/>
        <w:numPr>
          <w:ilvl w:val="0"/>
          <w:numId w:val="51"/>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zabezpieczy przerwane roboty i wyceni je w oparciu o ceny podane w ofercie.</w:t>
      </w:r>
    </w:p>
    <w:p w:rsidR="00D05689" w:rsidRPr="002A3C50" w:rsidRDefault="00D05689" w:rsidP="00D05689">
      <w:pPr>
        <w:pStyle w:val="Default"/>
        <w:numPr>
          <w:ilvl w:val="0"/>
          <w:numId w:val="51"/>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sporządzi wykaz zakupionych w związku z realizacją przedmiotu niniejszej Umowy materiałów, konstrukcji i urządzeń, które nie mogą być wykorzystane przez niego do </w:t>
      </w:r>
      <w:r w:rsidRPr="002A3C50">
        <w:rPr>
          <w:rFonts w:ascii="Book Antiqua" w:hAnsi="Book Antiqua"/>
          <w:color w:val="auto"/>
          <w:sz w:val="22"/>
          <w:szCs w:val="22"/>
        </w:rPr>
        <w:lastRenderedPageBreak/>
        <w:t>realizacji innych robót nieobjętych niniejszą Umową i wyceni je w oparciu o ceny podane w ofercie.</w:t>
      </w:r>
    </w:p>
    <w:p w:rsidR="00D05689" w:rsidRPr="002A3C50" w:rsidRDefault="00D05689" w:rsidP="00D05689">
      <w:pPr>
        <w:pStyle w:val="Default"/>
        <w:numPr>
          <w:ilvl w:val="0"/>
          <w:numId w:val="51"/>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zgłosi do dokonania odbioru roboty przerwane oraz zabezpieczające, i najpóźniej w terminie 7 dni usunie z terenu budowy urządzenia zaplecza przez niego dostarczone lub wzniesione.</w:t>
      </w:r>
    </w:p>
    <w:p w:rsidR="00D05689" w:rsidRPr="002A3C50" w:rsidRDefault="00D05689" w:rsidP="00D05689">
      <w:pPr>
        <w:numPr>
          <w:ilvl w:val="3"/>
          <w:numId w:val="45"/>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jest zobowiązany do:</w:t>
      </w:r>
    </w:p>
    <w:p w:rsidR="00D05689" w:rsidRPr="002A3C50" w:rsidRDefault="00D05689" w:rsidP="00D05689">
      <w:pPr>
        <w:pStyle w:val="Default"/>
        <w:numPr>
          <w:ilvl w:val="0"/>
          <w:numId w:val="52"/>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dokonania odbioru robót, o których mowa w ust. 5 pkt 1) oraz robót zabezpieczających, o których mowa w ust. 5 pkt 2),</w:t>
      </w:r>
    </w:p>
    <w:p w:rsidR="00D05689" w:rsidRPr="002A3C50" w:rsidRDefault="00D05689" w:rsidP="00D05689">
      <w:pPr>
        <w:pStyle w:val="Default"/>
        <w:numPr>
          <w:ilvl w:val="0"/>
          <w:numId w:val="52"/>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przejęcia terenu budowy.</w:t>
      </w:r>
    </w:p>
    <w:p w:rsidR="004E0F30" w:rsidRDefault="004E0F30" w:rsidP="00D05689">
      <w:pPr>
        <w:pStyle w:val="Zwykytekst"/>
        <w:spacing w:before="120" w:after="120"/>
        <w:jc w:val="center"/>
        <w:rPr>
          <w:rFonts w:ascii="Book Antiqua" w:eastAsia="MS Mincho" w:hAnsi="Book Antiqua"/>
          <w:b/>
          <w:sz w:val="22"/>
          <w:szCs w:val="22"/>
        </w:rPr>
      </w:pPr>
    </w:p>
    <w:p w:rsidR="004E0F30" w:rsidRDefault="004E0F30" w:rsidP="00D05689">
      <w:pPr>
        <w:pStyle w:val="Zwykytekst"/>
        <w:spacing w:before="120" w:after="120"/>
        <w:jc w:val="center"/>
        <w:rPr>
          <w:rFonts w:ascii="Book Antiqua" w:eastAsia="MS Mincho" w:hAnsi="Book Antiqua"/>
          <w:b/>
          <w:sz w:val="22"/>
          <w:szCs w:val="22"/>
        </w:rPr>
      </w:pPr>
    </w:p>
    <w:p w:rsidR="00D05689" w:rsidRPr="002A3C50" w:rsidRDefault="00D05689" w:rsidP="00D05689">
      <w:pPr>
        <w:pStyle w:val="Zwykytekst"/>
        <w:spacing w:before="120" w:after="120"/>
        <w:jc w:val="center"/>
        <w:rPr>
          <w:rFonts w:ascii="Book Antiqua" w:eastAsia="MS Mincho" w:hAnsi="Book Antiqua"/>
          <w:b/>
          <w:sz w:val="22"/>
          <w:szCs w:val="22"/>
        </w:rPr>
      </w:pPr>
      <w:r w:rsidRPr="002A3C50">
        <w:rPr>
          <w:rFonts w:ascii="Book Antiqua" w:eastAsia="MS Mincho" w:hAnsi="Book Antiqua"/>
          <w:b/>
          <w:sz w:val="22"/>
          <w:szCs w:val="22"/>
        </w:rPr>
        <w:t>§ 12</w:t>
      </w:r>
    </w:p>
    <w:p w:rsidR="00D05689" w:rsidRPr="002A3C50" w:rsidRDefault="00D05689" w:rsidP="00D05689">
      <w:pPr>
        <w:pStyle w:val="Zwykytekst"/>
        <w:spacing w:before="120" w:after="120"/>
        <w:jc w:val="center"/>
        <w:rPr>
          <w:rFonts w:ascii="Book Antiqua" w:eastAsia="MS Mincho" w:hAnsi="Book Antiqua"/>
          <w:b/>
          <w:sz w:val="22"/>
          <w:szCs w:val="22"/>
        </w:rPr>
      </w:pPr>
      <w:r w:rsidRPr="002A3C50">
        <w:rPr>
          <w:rFonts w:ascii="Book Antiqua" w:eastAsia="MS Mincho" w:hAnsi="Book Antiqua"/>
          <w:b/>
          <w:sz w:val="22"/>
          <w:szCs w:val="22"/>
        </w:rPr>
        <w:t>ODBIORY</w:t>
      </w:r>
    </w:p>
    <w:p w:rsidR="00D05689" w:rsidRPr="002A3C50" w:rsidRDefault="00D05689" w:rsidP="00D05689">
      <w:pPr>
        <w:numPr>
          <w:ilvl w:val="3"/>
          <w:numId w:val="53"/>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 xml:space="preserve">Strony zgodnie postanawiają, że będą stosowane następujące rodzaje odbiorów robót: </w:t>
      </w:r>
    </w:p>
    <w:p w:rsidR="00D05689" w:rsidRPr="002A3C50" w:rsidRDefault="00D05689" w:rsidP="00D05689">
      <w:pPr>
        <w:pStyle w:val="Default"/>
        <w:numPr>
          <w:ilvl w:val="0"/>
          <w:numId w:val="54"/>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odbiory częściowe za wykonane części robót; </w:t>
      </w:r>
    </w:p>
    <w:p w:rsidR="00D05689" w:rsidRPr="002A3C50" w:rsidRDefault="00D05689" w:rsidP="00D05689">
      <w:pPr>
        <w:pStyle w:val="Default"/>
        <w:numPr>
          <w:ilvl w:val="0"/>
          <w:numId w:val="54"/>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odbiory robót zanikających i ulegających zakryciu;</w:t>
      </w:r>
    </w:p>
    <w:p w:rsidR="00D05689" w:rsidRPr="002A3C50" w:rsidRDefault="00D05689" w:rsidP="00D05689">
      <w:pPr>
        <w:pStyle w:val="Default"/>
        <w:numPr>
          <w:ilvl w:val="0"/>
          <w:numId w:val="54"/>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odbiór końcowy – stanowiący podstawę do wystawienia faktury końcowej za wykonanie robót;</w:t>
      </w:r>
    </w:p>
    <w:p w:rsidR="00D05689" w:rsidRPr="002A3C50" w:rsidRDefault="00D05689" w:rsidP="00D05689">
      <w:pPr>
        <w:pStyle w:val="Default"/>
        <w:numPr>
          <w:ilvl w:val="0"/>
          <w:numId w:val="54"/>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odbiór pogwarancyjny - przeprowadza się przed upływem okresu gwarancji;</w:t>
      </w:r>
    </w:p>
    <w:p w:rsidR="00D05689" w:rsidRPr="002A3C50" w:rsidRDefault="00D05689" w:rsidP="00D05689">
      <w:pPr>
        <w:pStyle w:val="Default"/>
        <w:numPr>
          <w:ilvl w:val="0"/>
          <w:numId w:val="54"/>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odbiór po okresie rękojmi – przeprowadza się przed upływem okresu, na jaki jest udzielona.</w:t>
      </w:r>
    </w:p>
    <w:p w:rsidR="00D05689" w:rsidRPr="002A3C50" w:rsidRDefault="00D05689" w:rsidP="00D05689">
      <w:pPr>
        <w:numPr>
          <w:ilvl w:val="3"/>
          <w:numId w:val="53"/>
        </w:numPr>
        <w:tabs>
          <w:tab w:val="clear" w:pos="2880"/>
          <w:tab w:val="num" w:pos="426"/>
        </w:tabs>
        <w:autoSpaceDE w:val="0"/>
        <w:autoSpaceDN w:val="0"/>
        <w:adjustRightInd w:val="0"/>
        <w:ind w:left="426" w:right="-108" w:hanging="426"/>
        <w:jc w:val="both"/>
        <w:rPr>
          <w:rFonts w:ascii="Book Antiqua" w:hAnsi="Book Antiqua"/>
          <w:sz w:val="22"/>
          <w:szCs w:val="22"/>
        </w:rPr>
      </w:pPr>
      <w:r w:rsidRPr="002A3C50">
        <w:rPr>
          <w:rFonts w:ascii="Book Antiqua" w:hAnsi="Book Antiqua"/>
          <w:sz w:val="22"/>
          <w:szCs w:val="22"/>
        </w:rPr>
        <w:t xml:space="preserve">Odbiory częściowe oraz odbiory robót zanikających i ulegających zakryciu, dokonywane będą przez Inspektora nadzoru inwestorskiego. </w:t>
      </w:r>
      <w:r w:rsidRPr="002A3C50">
        <w:rPr>
          <w:rFonts w:ascii="Book Antiqua" w:hAnsi="Book Antiqua"/>
          <w:b/>
          <w:sz w:val="22"/>
          <w:szCs w:val="22"/>
        </w:rPr>
        <w:t>Wykonawca</w:t>
      </w:r>
      <w:r w:rsidRPr="002A3C50">
        <w:rPr>
          <w:rFonts w:ascii="Book Antiqua" w:hAnsi="Book Antiqua"/>
          <w:sz w:val="22"/>
          <w:szCs w:val="22"/>
        </w:rPr>
        <w:t xml:space="preserve"> winien zgłaszać gotowość do tych odbiorów </w:t>
      </w:r>
      <w:r w:rsidR="00B62505" w:rsidRPr="002A3C50">
        <w:rPr>
          <w:rFonts w:ascii="Book Antiqua" w:hAnsi="Book Antiqua"/>
          <w:sz w:val="22"/>
          <w:szCs w:val="22"/>
        </w:rPr>
        <w:t xml:space="preserve">pismem złożonym do </w:t>
      </w:r>
      <w:r w:rsidR="00B62505" w:rsidRPr="002A3C50">
        <w:rPr>
          <w:rFonts w:ascii="Book Antiqua" w:hAnsi="Book Antiqua"/>
          <w:b/>
          <w:sz w:val="22"/>
          <w:szCs w:val="22"/>
        </w:rPr>
        <w:t>Zamawiającego</w:t>
      </w:r>
      <w:r w:rsidRPr="002A3C50">
        <w:rPr>
          <w:rFonts w:ascii="Book Antiqua" w:hAnsi="Book Antiqua"/>
          <w:b/>
          <w:sz w:val="22"/>
          <w:szCs w:val="22"/>
        </w:rPr>
        <w:t>.</w:t>
      </w:r>
      <w:r w:rsidRPr="002A3C50">
        <w:rPr>
          <w:rFonts w:ascii="Book Antiqua" w:hAnsi="Book Antiqua"/>
          <w:sz w:val="22"/>
          <w:szCs w:val="22"/>
        </w:rPr>
        <w:t xml:space="preserve"> </w:t>
      </w:r>
    </w:p>
    <w:p w:rsidR="00D05689" w:rsidRPr="002A3C50" w:rsidRDefault="00D05689" w:rsidP="00D05689">
      <w:pPr>
        <w:pStyle w:val="Default"/>
        <w:ind w:left="360" w:hanging="360"/>
        <w:jc w:val="both"/>
        <w:rPr>
          <w:rFonts w:ascii="Book Antiqua" w:hAnsi="Book Antiqua"/>
          <w:color w:val="auto"/>
          <w:sz w:val="22"/>
          <w:szCs w:val="22"/>
        </w:rPr>
      </w:pPr>
      <w:r w:rsidRPr="002A3C50">
        <w:rPr>
          <w:rFonts w:ascii="Book Antiqua" w:hAnsi="Book Antiqua"/>
          <w:color w:val="auto"/>
          <w:sz w:val="22"/>
          <w:szCs w:val="22"/>
        </w:rPr>
        <w:t>3.</w:t>
      </w:r>
      <w:r w:rsidRPr="002A3C50">
        <w:rPr>
          <w:rFonts w:ascii="Book Antiqua" w:hAnsi="Book Antiqua"/>
          <w:color w:val="auto"/>
          <w:sz w:val="22"/>
          <w:szCs w:val="22"/>
        </w:rPr>
        <w:tab/>
      </w:r>
      <w:r w:rsidRPr="002A3C50">
        <w:rPr>
          <w:rFonts w:ascii="Book Antiqua" w:hAnsi="Book Antiqua"/>
          <w:b/>
          <w:color w:val="auto"/>
          <w:sz w:val="22"/>
          <w:szCs w:val="22"/>
        </w:rPr>
        <w:t xml:space="preserve"> Zamawiający</w:t>
      </w:r>
      <w:r w:rsidRPr="002A3C50">
        <w:rPr>
          <w:rFonts w:ascii="Book Antiqua" w:hAnsi="Book Antiqua"/>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2A3C50">
        <w:rPr>
          <w:rFonts w:ascii="Book Antiqua" w:hAnsi="Book Antiqua"/>
          <w:b/>
          <w:color w:val="auto"/>
          <w:sz w:val="22"/>
          <w:szCs w:val="22"/>
        </w:rPr>
        <w:t>Wykonawcy</w:t>
      </w:r>
      <w:r w:rsidRPr="002A3C50">
        <w:rPr>
          <w:rFonts w:ascii="Book Antiqua" w:hAnsi="Book Antiqua"/>
          <w:color w:val="auto"/>
          <w:sz w:val="22"/>
          <w:szCs w:val="22"/>
        </w:rPr>
        <w:t xml:space="preserve"> pisemnej decyzji odmawiającej rozpoczęcia odbioru, zawierającej wykaz robót, jakie zdaniem </w:t>
      </w:r>
      <w:r w:rsidRPr="002A3C50">
        <w:rPr>
          <w:rFonts w:ascii="Book Antiqua" w:hAnsi="Book Antiqua"/>
          <w:b/>
          <w:color w:val="auto"/>
          <w:sz w:val="22"/>
          <w:szCs w:val="22"/>
        </w:rPr>
        <w:t xml:space="preserve">Zamawiającego </w:t>
      </w:r>
      <w:r w:rsidRPr="002A3C50">
        <w:rPr>
          <w:rFonts w:ascii="Book Antiqua" w:hAnsi="Book Antiqua"/>
          <w:color w:val="auto"/>
          <w:sz w:val="22"/>
          <w:szCs w:val="22"/>
        </w:rPr>
        <w:t xml:space="preserve">lub Inspektora nadzoru inwestorskiego, muszą zostać wykonane, aby odbiór mógł zostać przeprowadzony. </w:t>
      </w:r>
    </w:p>
    <w:p w:rsidR="00D05689" w:rsidRPr="002A3C50" w:rsidRDefault="00D05689" w:rsidP="00D05689">
      <w:pPr>
        <w:spacing w:before="20" w:after="20"/>
        <w:ind w:left="360" w:hanging="360"/>
        <w:jc w:val="both"/>
        <w:rPr>
          <w:rFonts w:ascii="Book Antiqua" w:hAnsi="Book Antiqua"/>
          <w:sz w:val="22"/>
          <w:szCs w:val="22"/>
        </w:rPr>
      </w:pPr>
      <w:r w:rsidRPr="002A3C50">
        <w:rPr>
          <w:rFonts w:ascii="Book Antiqua" w:hAnsi="Book Antiqua"/>
          <w:sz w:val="22"/>
          <w:szCs w:val="22"/>
        </w:rPr>
        <w:t>4.</w:t>
      </w:r>
      <w:r w:rsidRPr="002A3C50">
        <w:rPr>
          <w:rFonts w:ascii="Book Antiqua" w:hAnsi="Book Antiqua"/>
          <w:sz w:val="22"/>
          <w:szCs w:val="22"/>
        </w:rPr>
        <w:tab/>
      </w:r>
      <w:r w:rsidRPr="002A3C50">
        <w:rPr>
          <w:rFonts w:ascii="Book Antiqua" w:hAnsi="Book Antiqua"/>
          <w:b/>
          <w:sz w:val="22"/>
          <w:szCs w:val="22"/>
        </w:rPr>
        <w:t>Wykonawca </w:t>
      </w:r>
      <w:r w:rsidRPr="002A3C50">
        <w:rPr>
          <w:rFonts w:ascii="Book Antiqua" w:hAnsi="Book Antiqua"/>
          <w:sz w:val="22"/>
          <w:szCs w:val="22"/>
        </w:rPr>
        <w:t xml:space="preserve">zgłosi </w:t>
      </w:r>
      <w:r w:rsidRPr="002A3C50">
        <w:rPr>
          <w:rFonts w:ascii="Book Antiqua" w:hAnsi="Book Antiqua"/>
          <w:b/>
          <w:sz w:val="22"/>
          <w:szCs w:val="22"/>
        </w:rPr>
        <w:t xml:space="preserve">Zamawiającemu </w:t>
      </w:r>
      <w:r w:rsidRPr="002A3C50">
        <w:rPr>
          <w:rFonts w:ascii="Book Antiqua" w:hAnsi="Book Antiqua"/>
          <w:sz w:val="22"/>
          <w:szCs w:val="22"/>
        </w:rPr>
        <w:t xml:space="preserve">gotowość do odbioru końcowego wpisem do dziennika budowy oraz odrębnym pismem, a także przedstawi do oceny przygotowana dokumentacje powykonawczą. Gotowość do odbioru końcowego </w:t>
      </w:r>
      <w:r w:rsidRPr="002A3C50">
        <w:rPr>
          <w:rFonts w:ascii="Book Antiqua" w:eastAsia="MS Mincho" w:hAnsi="Book Antiqua"/>
          <w:sz w:val="22"/>
          <w:szCs w:val="22"/>
        </w:rPr>
        <w:t>zostanie potwierdzona przez Inspektora nadzoru inwestorskiego i Koordynatora zadania inwestycyjnego.</w:t>
      </w:r>
    </w:p>
    <w:p w:rsidR="00D05689" w:rsidRPr="002A3C50" w:rsidRDefault="00D05689" w:rsidP="00D05689">
      <w:pPr>
        <w:pStyle w:val="Default"/>
        <w:ind w:left="360" w:hanging="360"/>
        <w:jc w:val="both"/>
        <w:rPr>
          <w:rFonts w:ascii="Book Antiqua" w:hAnsi="Book Antiqua"/>
          <w:color w:val="auto"/>
          <w:sz w:val="22"/>
          <w:szCs w:val="22"/>
        </w:rPr>
      </w:pPr>
      <w:r w:rsidRPr="002A3C50">
        <w:rPr>
          <w:rFonts w:ascii="Book Antiqua" w:hAnsi="Book Antiqua"/>
          <w:color w:val="auto"/>
          <w:sz w:val="22"/>
          <w:szCs w:val="22"/>
        </w:rPr>
        <w:t>5.</w:t>
      </w:r>
      <w:r w:rsidRPr="002A3C50">
        <w:rPr>
          <w:rFonts w:ascii="Book Antiqua" w:hAnsi="Book Antiqua"/>
          <w:color w:val="auto"/>
          <w:sz w:val="22"/>
          <w:szCs w:val="22"/>
        </w:rPr>
        <w:tab/>
        <w:t xml:space="preserve">Podstawą zgłoszenia przez </w:t>
      </w:r>
      <w:r w:rsidRPr="002A3C50">
        <w:rPr>
          <w:rFonts w:ascii="Book Antiqua" w:hAnsi="Book Antiqua"/>
          <w:b/>
          <w:color w:val="auto"/>
          <w:sz w:val="22"/>
          <w:szCs w:val="22"/>
        </w:rPr>
        <w:t>Wykonawcę</w:t>
      </w:r>
      <w:r w:rsidRPr="002A3C50">
        <w:rPr>
          <w:rFonts w:ascii="Book Antiqua" w:hAnsi="Book Antiqua"/>
          <w:color w:val="auto"/>
          <w:sz w:val="22"/>
          <w:szCs w:val="22"/>
        </w:rPr>
        <w:t xml:space="preserve"> gotowości do odbioru końcowego będzie faktyczne wykonanie robót, potwierdzone wpisem w Dzienniku Budowy dokonanym przez Kierownika budowy, potwierdzonym przez Inspektora nadzoru inwestorskiego. </w:t>
      </w:r>
    </w:p>
    <w:p w:rsidR="00D05689" w:rsidRPr="002A3C50" w:rsidRDefault="00D05689" w:rsidP="00D05689">
      <w:pPr>
        <w:spacing w:before="20" w:after="20"/>
        <w:ind w:left="360" w:hanging="360"/>
        <w:jc w:val="both"/>
        <w:rPr>
          <w:rFonts w:ascii="Book Antiqua" w:hAnsi="Book Antiqua"/>
          <w:sz w:val="22"/>
          <w:szCs w:val="22"/>
        </w:rPr>
      </w:pPr>
      <w:r w:rsidRPr="002A3C50">
        <w:rPr>
          <w:rFonts w:ascii="Book Antiqua" w:hAnsi="Book Antiqua"/>
          <w:sz w:val="22"/>
          <w:szCs w:val="22"/>
        </w:rPr>
        <w:t>6.</w:t>
      </w:r>
      <w:r w:rsidRPr="002A3C50">
        <w:rPr>
          <w:rFonts w:ascii="Book Antiqua" w:hAnsi="Book Antiqua"/>
          <w:sz w:val="22"/>
          <w:szCs w:val="22"/>
        </w:rPr>
        <w:tab/>
      </w:r>
      <w:r w:rsidRPr="002A3C50">
        <w:rPr>
          <w:rFonts w:ascii="Book Antiqua" w:hAnsi="Book Antiqua"/>
          <w:b/>
          <w:sz w:val="22"/>
          <w:szCs w:val="22"/>
        </w:rPr>
        <w:t>Zamawiający</w:t>
      </w:r>
      <w:r w:rsidRPr="002A3C50">
        <w:rPr>
          <w:rFonts w:ascii="Book Antiqua" w:hAnsi="Book Antiqua"/>
          <w:sz w:val="22"/>
          <w:szCs w:val="22"/>
        </w:rPr>
        <w:t xml:space="preserve">, na podstawie zgłoszenia gotowości do odbioru, wyznaczy termin odbioru przedmiotu Umowy, o czym poinformuje </w:t>
      </w:r>
      <w:r w:rsidRPr="002A3C50">
        <w:rPr>
          <w:rFonts w:ascii="Book Antiqua" w:hAnsi="Book Antiqua"/>
          <w:b/>
          <w:sz w:val="22"/>
          <w:szCs w:val="22"/>
        </w:rPr>
        <w:t>Wykonawcę</w:t>
      </w:r>
      <w:r w:rsidRPr="002A3C50">
        <w:rPr>
          <w:rFonts w:ascii="Book Antiqua" w:hAnsi="Book Antiqua"/>
          <w:sz w:val="22"/>
          <w:szCs w:val="22"/>
        </w:rPr>
        <w:t xml:space="preserve"> na piśmie. W czynnościach odbioru będą brali udział przedstawiciele </w:t>
      </w:r>
      <w:r w:rsidRPr="002A3C50">
        <w:rPr>
          <w:rFonts w:ascii="Book Antiqua" w:hAnsi="Book Antiqua"/>
          <w:b/>
          <w:sz w:val="22"/>
          <w:szCs w:val="22"/>
        </w:rPr>
        <w:t>Zamawiającego i Wykonawcy</w:t>
      </w:r>
      <w:r w:rsidRPr="002A3C50">
        <w:rPr>
          <w:rFonts w:ascii="Book Antiqua" w:hAnsi="Book Antiqua"/>
          <w:sz w:val="22"/>
          <w:szCs w:val="22"/>
        </w:rPr>
        <w:t>, w szczególności Inspektor nadzoru inwestorskiego, Koordynator zadania inwestycyjnego oraz Kierownik budowy.</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Do obowiązków </w:t>
      </w:r>
      <w:r w:rsidRPr="002A3C50">
        <w:rPr>
          <w:rFonts w:ascii="Book Antiqua" w:hAnsi="Book Antiqua"/>
          <w:b/>
          <w:sz w:val="22"/>
          <w:szCs w:val="22"/>
        </w:rPr>
        <w:t>Wykonawcy</w:t>
      </w:r>
      <w:r w:rsidRPr="002A3C50">
        <w:rPr>
          <w:rFonts w:ascii="Book Antiqua" w:hAnsi="Book Antiqua"/>
          <w:sz w:val="22"/>
          <w:szCs w:val="22"/>
        </w:rPr>
        <w:t xml:space="preserve"> należy skompletowanie i przedstawienie </w:t>
      </w:r>
      <w:r w:rsidRPr="002A3C50">
        <w:rPr>
          <w:rFonts w:ascii="Book Antiqua" w:hAnsi="Book Antiqua"/>
          <w:b/>
          <w:sz w:val="22"/>
          <w:szCs w:val="22"/>
        </w:rPr>
        <w:t>Zamawiającemu</w:t>
      </w:r>
      <w:r w:rsidRPr="002A3C50">
        <w:rPr>
          <w:rFonts w:ascii="Book Antiqua" w:hAnsi="Book Antiqua"/>
          <w:sz w:val="22"/>
          <w:szCs w:val="22"/>
        </w:rPr>
        <w:t xml:space="preserve"> dokumentów pozwalających na ocenę prawidłowości wykonania czynności odbioru, w szczególności:</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dziennika budowy; </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lastRenderedPageBreak/>
        <w:t>dokumentację powykonawczą zawierającą informacje o wszystkich zmianach dokonanych podczas budowy – opisaną i skompletowaną w czterech egzemplarzach;</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wymagane dokumenty, protokoły i zaświadczenia z przeprowadzonych prób, badań i sprawdzeń, instrukcje użytkowania i inne dokumenty wymagane stosownymi przepisami;</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inwentaryzację geodezyjną powykonawcza dokumentację powykonawczą;</w:t>
      </w:r>
    </w:p>
    <w:p w:rsidR="00D05689" w:rsidRPr="002A3C50" w:rsidRDefault="00D05689" w:rsidP="00D05689">
      <w:pPr>
        <w:pStyle w:val="Default"/>
        <w:numPr>
          <w:ilvl w:val="0"/>
          <w:numId w:val="55"/>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dokumenty gwarancyjne na zastosowane materiały, maszyny i urządzenia.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2A3C50">
        <w:rPr>
          <w:rFonts w:ascii="Book Antiqua" w:hAnsi="Book Antiqua"/>
          <w:b/>
          <w:sz w:val="22"/>
          <w:szCs w:val="22"/>
        </w:rPr>
        <w:t>Wykonawcy</w:t>
      </w:r>
      <w:r w:rsidRPr="002A3C50">
        <w:rPr>
          <w:rFonts w:ascii="Book Antiqua" w:hAnsi="Book Antiqua"/>
          <w:sz w:val="22"/>
          <w:szCs w:val="22"/>
        </w:rPr>
        <w:t xml:space="preserve"> pisemnej decyzji odmawiającej rozpoczęcia odbioru końcowego, zawierającej wykaz robót jakie, zdaniem </w:t>
      </w:r>
      <w:r w:rsidRPr="002A3C50">
        <w:rPr>
          <w:rFonts w:ascii="Book Antiqua" w:hAnsi="Book Antiqua"/>
          <w:b/>
          <w:sz w:val="22"/>
          <w:szCs w:val="22"/>
        </w:rPr>
        <w:t>Zamawiającego</w:t>
      </w:r>
      <w:r w:rsidRPr="002A3C50">
        <w:rPr>
          <w:rFonts w:ascii="Book Antiqua" w:hAnsi="Book Antiqua"/>
          <w:sz w:val="22"/>
          <w:szCs w:val="22"/>
        </w:rPr>
        <w:t xml:space="preserve"> lub Inspektora nadzoru inwestorskiego, muszą zostać wykonane, aby odbiór końcowy mógł zostać przeprowadzony.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Odbiory robót zanikających dokonywane będą przez właściwego Inspektora nadzoru, na podstawie pisemnego zgłoszenia w ciągu 3 roboczych dni daty zgłoszenia.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na 7 dni przed planowanym terminem zgłoszenia robót do odbioru końcowego zobowiązany jest do przekazania </w:t>
      </w:r>
      <w:r w:rsidRPr="002A3C50">
        <w:rPr>
          <w:rFonts w:ascii="Book Antiqua" w:hAnsi="Book Antiqua"/>
          <w:b/>
          <w:sz w:val="22"/>
          <w:szCs w:val="22"/>
        </w:rPr>
        <w:t>Zamawiającemu</w:t>
      </w:r>
      <w:r w:rsidRPr="002A3C50">
        <w:rPr>
          <w:rFonts w:ascii="Book Antiqua" w:hAnsi="Book Antiqua"/>
          <w:sz w:val="22"/>
          <w:szCs w:val="22"/>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zobowiązany jest do zakończenia odbioru końcowego lub odmowy dokonania odbioru końcowego, jeżeli czynności odbiorowe z winy </w:t>
      </w:r>
      <w:r w:rsidRPr="002A3C50">
        <w:rPr>
          <w:rFonts w:ascii="Book Antiqua" w:hAnsi="Book Antiqua"/>
          <w:b/>
          <w:sz w:val="22"/>
          <w:szCs w:val="22"/>
        </w:rPr>
        <w:t>Wykonawcy</w:t>
      </w:r>
      <w:r w:rsidRPr="002A3C50">
        <w:rPr>
          <w:rFonts w:ascii="Book Antiqua" w:hAnsi="Book Antiqua"/>
          <w:sz w:val="22"/>
          <w:szCs w:val="22"/>
        </w:rPr>
        <w:t xml:space="preserve"> nie będą mogły być kontynuowane, w terminie 14 dni od dnia rozpoczęcia tego odbioru.</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Za datę wykonania przez </w:t>
      </w:r>
      <w:r w:rsidRPr="002A3C50">
        <w:rPr>
          <w:rFonts w:ascii="Book Antiqua" w:hAnsi="Book Antiqua"/>
          <w:b/>
          <w:sz w:val="22"/>
          <w:szCs w:val="22"/>
        </w:rPr>
        <w:t>Wykonawcę</w:t>
      </w:r>
      <w:r w:rsidRPr="002A3C50">
        <w:rPr>
          <w:rFonts w:ascii="Book Antiqua" w:hAnsi="Book Antiqua"/>
          <w:sz w:val="22"/>
          <w:szCs w:val="22"/>
        </w:rPr>
        <w:t xml:space="preserve"> zobowiązania wynikającego z Umowy uznaje się datę odbioru, stwierdzoną w protokole odbioru końcowego.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W przypadku stwierdzenia w trakcie odbioru wad lub usterek, </w:t>
      </w:r>
      <w:r w:rsidRPr="002A3C50">
        <w:rPr>
          <w:rFonts w:ascii="Book Antiqua" w:hAnsi="Book Antiqua"/>
          <w:b/>
          <w:sz w:val="22"/>
          <w:szCs w:val="22"/>
        </w:rPr>
        <w:t>Zamawiający</w:t>
      </w:r>
      <w:r w:rsidRPr="002A3C50">
        <w:rPr>
          <w:rFonts w:ascii="Book Antiqua" w:hAnsi="Book Antiqua"/>
          <w:sz w:val="22"/>
          <w:szCs w:val="22"/>
        </w:rPr>
        <w:t xml:space="preserve"> może odmówić odbioru do czasu ich usunięcia, a </w:t>
      </w:r>
      <w:r w:rsidRPr="002A3C50">
        <w:rPr>
          <w:rFonts w:ascii="Book Antiqua" w:hAnsi="Book Antiqua"/>
          <w:b/>
          <w:sz w:val="22"/>
          <w:szCs w:val="22"/>
        </w:rPr>
        <w:t>Wykonawca</w:t>
      </w:r>
      <w:r w:rsidRPr="002A3C50">
        <w:rPr>
          <w:rFonts w:ascii="Book Antiqua" w:hAnsi="Book Antiqua"/>
          <w:sz w:val="22"/>
          <w:szCs w:val="22"/>
        </w:rPr>
        <w:t xml:space="preserve"> usunie je w terminie adekwatnym, technicznie uzasadnionym do ujawnionej wady lub usterek, który zostanie wyznaczony przez </w:t>
      </w:r>
      <w:r w:rsidRPr="002A3C50">
        <w:rPr>
          <w:rFonts w:ascii="Book Antiqua" w:hAnsi="Book Antiqua"/>
          <w:b/>
          <w:sz w:val="22"/>
          <w:szCs w:val="22"/>
        </w:rPr>
        <w:t>Zamawiającego</w:t>
      </w:r>
      <w:r w:rsidRPr="002A3C50">
        <w:rPr>
          <w:rFonts w:ascii="Book Antiqua" w:hAnsi="Book Antiqua"/>
          <w:sz w:val="22"/>
          <w:szCs w:val="22"/>
        </w:rPr>
        <w:t xml:space="preserve"> w uzgodnieniu z </w:t>
      </w:r>
      <w:r w:rsidRPr="002A3C50">
        <w:rPr>
          <w:rFonts w:ascii="Book Antiqua" w:hAnsi="Book Antiqua"/>
          <w:b/>
          <w:sz w:val="22"/>
          <w:szCs w:val="22"/>
        </w:rPr>
        <w:t>Wykonawcą</w:t>
      </w:r>
      <w:r w:rsidRPr="002A3C50">
        <w:rPr>
          <w:rFonts w:ascii="Book Antiqua" w:hAnsi="Book Antiqua"/>
          <w:sz w:val="22"/>
          <w:szCs w:val="22"/>
        </w:rPr>
        <w:t xml:space="preserve">, na własny koszt.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jest odpowiedzialny względem </w:t>
      </w:r>
      <w:r w:rsidRPr="002A3C50">
        <w:rPr>
          <w:rFonts w:ascii="Book Antiqua" w:hAnsi="Book Antiqua"/>
          <w:b/>
          <w:sz w:val="22"/>
          <w:szCs w:val="22"/>
        </w:rPr>
        <w:t>Zamawiającego</w:t>
      </w:r>
      <w:r w:rsidRPr="002A3C50">
        <w:rPr>
          <w:rFonts w:ascii="Book Antiqua" w:hAnsi="Book Antiqua"/>
          <w:sz w:val="22"/>
          <w:szCs w:val="22"/>
        </w:rPr>
        <w:t xml:space="preserve">, jeżeli wykonany przedmiot Umowy ma wady zmniejszające jego wartość lub użyteczność. W takim przypadku </w:t>
      </w:r>
      <w:r w:rsidRPr="002A3C50">
        <w:rPr>
          <w:rFonts w:ascii="Book Antiqua" w:hAnsi="Book Antiqua"/>
          <w:b/>
          <w:sz w:val="22"/>
          <w:szCs w:val="22"/>
        </w:rPr>
        <w:t>Wykonawca</w:t>
      </w:r>
      <w:r w:rsidRPr="002A3C50">
        <w:rPr>
          <w:rFonts w:ascii="Book Antiqua" w:hAnsi="Book Antiqua"/>
          <w:sz w:val="22"/>
          <w:szCs w:val="22"/>
        </w:rPr>
        <w:t xml:space="preserve"> zobowiązany jest do usunięcia wady lub usterki, a jeżeli będzie to niemożliwe – wynagrodzenie zostanie odpowiednio zmniejszone.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Wady i usterki stwierdzone przy odbiorze, </w:t>
      </w:r>
      <w:r w:rsidRPr="002A3C50">
        <w:rPr>
          <w:rFonts w:ascii="Book Antiqua" w:hAnsi="Book Antiqua"/>
          <w:b/>
          <w:sz w:val="22"/>
          <w:szCs w:val="22"/>
        </w:rPr>
        <w:t xml:space="preserve">Wykonawca </w:t>
      </w:r>
      <w:r w:rsidRPr="002A3C50">
        <w:rPr>
          <w:rFonts w:ascii="Book Antiqua" w:hAnsi="Book Antiqua"/>
          <w:sz w:val="22"/>
          <w:szCs w:val="22"/>
        </w:rPr>
        <w:t xml:space="preserve">zobowiązany jest usunąć na własny koszt w wyznaczonym terminie, ustalonym w protokole odbioru.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Z czynności odbioru sporządza się protokół. Protokół powinien zawierać ustalenia poczynione w toku odbioru. </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Odbiór jest dokonany po złożeniu stosownego oświadczenia przez </w:t>
      </w:r>
      <w:r w:rsidRPr="002A3C50">
        <w:rPr>
          <w:rFonts w:ascii="Book Antiqua" w:hAnsi="Book Antiqua"/>
          <w:b/>
          <w:sz w:val="22"/>
          <w:szCs w:val="22"/>
        </w:rPr>
        <w:t>Zamawiającego</w:t>
      </w:r>
      <w:r w:rsidRPr="002A3C50">
        <w:rPr>
          <w:rFonts w:ascii="Book Antiqua" w:hAnsi="Book Antiqua"/>
          <w:sz w:val="22"/>
          <w:szCs w:val="22"/>
        </w:rPr>
        <w:t xml:space="preserve"> w protokole odbioru lub po potwierdzeniu w tym protokole usunięcia wszystkich wad lub usterek stwierdzonych w trakcie tego odbioru.</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lastRenderedPageBreak/>
        <w:t>Odbiór pogwarancyjny przeprowadza się przed upływem okresu gwarancji, którego długość jest określona w Umowie.</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Celem odbioru pogwarancyjnego jest ocena stanu użytkowania przedmiotu Umowy w okresie gwarancji oraz ocena wykonywanych w tym okresie ewentualnych robót poprawkowych związanych z usuwaniem zgłoszonych wad.</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Odbiór pogwarancyjny jest dokonywany na podstawie oceny wizualnej przedmiotu Umowy.</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Przed upływem okresu gwarancyjnego </w:t>
      </w:r>
      <w:r w:rsidRPr="002A3C50">
        <w:rPr>
          <w:rFonts w:ascii="Book Antiqua" w:hAnsi="Book Antiqua"/>
          <w:b/>
          <w:sz w:val="22"/>
          <w:szCs w:val="22"/>
        </w:rPr>
        <w:t>Zamawiający</w:t>
      </w:r>
      <w:r w:rsidRPr="002A3C50">
        <w:rPr>
          <w:rFonts w:ascii="Book Antiqua" w:hAnsi="Book Antiqua"/>
          <w:sz w:val="22"/>
          <w:szCs w:val="22"/>
        </w:rPr>
        <w:t xml:space="preserve"> powinien zgłosić </w:t>
      </w:r>
      <w:r w:rsidRPr="002A3C50">
        <w:rPr>
          <w:rFonts w:ascii="Book Antiqua" w:hAnsi="Book Antiqua"/>
          <w:b/>
          <w:sz w:val="22"/>
          <w:szCs w:val="22"/>
        </w:rPr>
        <w:t>Wykonawcy</w:t>
      </w:r>
      <w:r w:rsidRPr="002A3C50">
        <w:rPr>
          <w:rFonts w:ascii="Book Antiqua" w:hAnsi="Book Antiqua"/>
          <w:sz w:val="22"/>
          <w:szCs w:val="22"/>
        </w:rPr>
        <w:t xml:space="preserve"> wszystkie wady w wykonanym przedmiocie Umowy.</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Odbiór po okresie rękojmi przeprowadza się przed zakończeniem okresu rękojmi, którego długość jest określona w Umowie.</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Celem odbioru po okresie rękojmi jest ocena stanu użytkowania przedmiotu Umowy w okresie rękojmi oraz ocena wykonywanych w tym okresie ewentualnych robót poprawkowych związanych z usuwaniem zgłoszonych wad.</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Odbiór po okresie rękojmi jest dokonywany na podstawie oceny wizualnej przedmiotu Umowy.</w:t>
      </w:r>
    </w:p>
    <w:p w:rsidR="00D05689" w:rsidRPr="002A3C50" w:rsidRDefault="00D05689" w:rsidP="00D05689">
      <w:pPr>
        <w:numPr>
          <w:ilvl w:val="0"/>
          <w:numId w:val="56"/>
        </w:numPr>
        <w:spacing w:before="20" w:after="20"/>
        <w:ind w:left="426" w:hanging="426"/>
        <w:jc w:val="both"/>
        <w:rPr>
          <w:rFonts w:ascii="Book Antiqua" w:hAnsi="Book Antiqua"/>
          <w:sz w:val="22"/>
          <w:szCs w:val="22"/>
        </w:rPr>
      </w:pPr>
      <w:r w:rsidRPr="002A3C50">
        <w:rPr>
          <w:rFonts w:ascii="Book Antiqua" w:hAnsi="Book Antiqua"/>
          <w:sz w:val="22"/>
          <w:szCs w:val="22"/>
        </w:rPr>
        <w:t xml:space="preserve">Przed upływem okresu rękojmi </w:t>
      </w:r>
      <w:r w:rsidRPr="002A3C50">
        <w:rPr>
          <w:rFonts w:ascii="Book Antiqua" w:hAnsi="Book Antiqua"/>
          <w:b/>
          <w:sz w:val="22"/>
          <w:szCs w:val="22"/>
        </w:rPr>
        <w:t>Zamawiający</w:t>
      </w:r>
      <w:r w:rsidRPr="002A3C50">
        <w:rPr>
          <w:rFonts w:ascii="Book Antiqua" w:hAnsi="Book Antiqua"/>
          <w:sz w:val="22"/>
          <w:szCs w:val="22"/>
        </w:rPr>
        <w:t xml:space="preserve"> powinien zgłosić </w:t>
      </w:r>
      <w:r w:rsidRPr="002A3C50">
        <w:rPr>
          <w:rFonts w:ascii="Book Antiqua" w:hAnsi="Book Antiqua"/>
          <w:b/>
          <w:sz w:val="22"/>
          <w:szCs w:val="22"/>
        </w:rPr>
        <w:t>Wykonawcy</w:t>
      </w:r>
      <w:r w:rsidRPr="002A3C50">
        <w:rPr>
          <w:rFonts w:ascii="Book Antiqua" w:hAnsi="Book Antiqua"/>
          <w:sz w:val="22"/>
          <w:szCs w:val="22"/>
        </w:rPr>
        <w:t xml:space="preserve"> wszystkie wady w wykonanym przedmiocie Umowy, w tym również w oparciu o uwagi, które </w:t>
      </w:r>
      <w:r w:rsidRPr="002A3C50">
        <w:rPr>
          <w:rFonts w:ascii="Book Antiqua" w:hAnsi="Book Antiqua"/>
          <w:b/>
          <w:sz w:val="22"/>
          <w:szCs w:val="22"/>
        </w:rPr>
        <w:t>główny użytkownik obiektu</w:t>
      </w:r>
      <w:r w:rsidRPr="002A3C50">
        <w:rPr>
          <w:rFonts w:ascii="Book Antiqua" w:hAnsi="Book Antiqua"/>
          <w:sz w:val="22"/>
          <w:szCs w:val="22"/>
        </w:rPr>
        <w:t xml:space="preserve"> zebrał od daty rozpoczęcia biegu okresu rękojmi.</w:t>
      </w:r>
    </w:p>
    <w:p w:rsidR="00D05689" w:rsidRPr="002A3C50" w:rsidRDefault="00D05689" w:rsidP="00D05689">
      <w:pPr>
        <w:spacing w:after="200" w:line="276" w:lineRule="auto"/>
        <w:rPr>
          <w:rFonts w:ascii="Book Antiqua" w:hAnsi="Book Antiqua"/>
          <w:b/>
          <w:sz w:val="22"/>
          <w:szCs w:val="22"/>
        </w:rPr>
      </w:pPr>
    </w:p>
    <w:p w:rsidR="00D05689" w:rsidRPr="002A3C50" w:rsidRDefault="00D05689" w:rsidP="00D05689">
      <w:pPr>
        <w:spacing w:after="200" w:line="276" w:lineRule="auto"/>
        <w:jc w:val="center"/>
        <w:rPr>
          <w:rFonts w:ascii="Book Antiqua" w:hAnsi="Book Antiqua"/>
          <w:b/>
          <w:sz w:val="22"/>
          <w:szCs w:val="22"/>
        </w:rPr>
      </w:pPr>
      <w:r w:rsidRPr="002A3C50">
        <w:rPr>
          <w:rFonts w:ascii="Book Antiqua" w:hAnsi="Book Antiqua"/>
          <w:b/>
          <w:sz w:val="22"/>
          <w:szCs w:val="22"/>
        </w:rPr>
        <w:t>§ 13</w:t>
      </w:r>
    </w:p>
    <w:p w:rsidR="00D05689" w:rsidRPr="002A3C50" w:rsidRDefault="00D05689" w:rsidP="00D05689">
      <w:pPr>
        <w:spacing w:before="120" w:after="120"/>
        <w:jc w:val="center"/>
        <w:rPr>
          <w:rFonts w:ascii="Book Antiqua" w:hAnsi="Book Antiqua"/>
          <w:b/>
          <w:sz w:val="22"/>
          <w:szCs w:val="22"/>
        </w:rPr>
      </w:pPr>
      <w:r w:rsidRPr="002A3C50">
        <w:rPr>
          <w:rFonts w:ascii="Book Antiqua" w:hAnsi="Book Antiqua"/>
          <w:b/>
          <w:sz w:val="22"/>
          <w:szCs w:val="22"/>
        </w:rPr>
        <w:t>GWARANCJA I RĘKOJMIA</w:t>
      </w:r>
    </w:p>
    <w:p w:rsidR="00D05689" w:rsidRPr="002A3C50" w:rsidRDefault="00D05689" w:rsidP="00D05689">
      <w:pPr>
        <w:pStyle w:val="Default"/>
        <w:tabs>
          <w:tab w:val="left" w:pos="360"/>
        </w:tabs>
        <w:ind w:left="360" w:hanging="360"/>
        <w:jc w:val="both"/>
        <w:rPr>
          <w:rFonts w:ascii="Book Antiqua" w:hAnsi="Book Antiqua"/>
          <w:color w:val="auto"/>
          <w:sz w:val="22"/>
          <w:szCs w:val="22"/>
        </w:rPr>
      </w:pPr>
      <w:r w:rsidRPr="002A3C50">
        <w:rPr>
          <w:rFonts w:ascii="Book Antiqua" w:hAnsi="Book Antiqua"/>
          <w:color w:val="auto"/>
          <w:sz w:val="22"/>
          <w:szCs w:val="22"/>
        </w:rPr>
        <w:t>1.</w:t>
      </w:r>
      <w:r w:rsidRPr="002A3C50">
        <w:rPr>
          <w:rFonts w:ascii="Book Antiqua" w:hAnsi="Book Antiqua"/>
          <w:color w:val="auto"/>
          <w:sz w:val="22"/>
          <w:szCs w:val="22"/>
        </w:rPr>
        <w:tab/>
      </w:r>
      <w:r w:rsidRPr="002A3C50">
        <w:rPr>
          <w:rFonts w:ascii="Book Antiqua" w:hAnsi="Book Antiqua"/>
          <w:b/>
          <w:color w:val="auto"/>
          <w:sz w:val="22"/>
          <w:szCs w:val="22"/>
        </w:rPr>
        <w:t>Wykonawca</w:t>
      </w:r>
      <w:r w:rsidRPr="002A3C50">
        <w:rPr>
          <w:rFonts w:ascii="Book Antiqua" w:hAnsi="Book Antiqua"/>
          <w:color w:val="auto"/>
          <w:sz w:val="22"/>
          <w:szCs w:val="22"/>
        </w:rPr>
        <w:t xml:space="preserve"> niniejszym udziela </w:t>
      </w:r>
      <w:r w:rsidRPr="002A3C50">
        <w:rPr>
          <w:rFonts w:ascii="Book Antiqua" w:hAnsi="Book Antiqua"/>
          <w:b/>
          <w:color w:val="auto"/>
          <w:sz w:val="22"/>
          <w:szCs w:val="22"/>
        </w:rPr>
        <w:t>Zamawiającemu</w:t>
      </w:r>
      <w:r w:rsidRPr="002A3C50">
        <w:rPr>
          <w:rFonts w:ascii="Book Antiqua" w:hAnsi="Book Antiqua"/>
          <w:b/>
          <w:color w:val="0000FF"/>
          <w:sz w:val="22"/>
          <w:szCs w:val="22"/>
        </w:rPr>
        <w:t>…</w:t>
      </w:r>
      <w:r w:rsidR="003C29C5" w:rsidRPr="002A3C50">
        <w:rPr>
          <w:rFonts w:ascii="Book Antiqua" w:hAnsi="Book Antiqua"/>
          <w:b/>
          <w:color w:val="0000FF"/>
          <w:sz w:val="22"/>
          <w:szCs w:val="22"/>
        </w:rPr>
        <w:t>……</w:t>
      </w:r>
      <w:r w:rsidRPr="002A3C50">
        <w:rPr>
          <w:rFonts w:ascii="Book Antiqua" w:hAnsi="Book Antiqua"/>
          <w:color w:val="auto"/>
          <w:sz w:val="22"/>
          <w:szCs w:val="22"/>
        </w:rPr>
        <w:t xml:space="preserve">- miesięcznej gwarancji </w:t>
      </w:r>
      <w:r w:rsidR="00E85F38" w:rsidRPr="002A3C50">
        <w:rPr>
          <w:rFonts w:ascii="Book Antiqua" w:hAnsi="Book Antiqua"/>
          <w:color w:val="auto"/>
          <w:sz w:val="22"/>
          <w:szCs w:val="22"/>
        </w:rPr>
        <w:t xml:space="preserve">oraz </w:t>
      </w:r>
      <w:r w:rsidRPr="002A3C50">
        <w:rPr>
          <w:rFonts w:ascii="Book Antiqua" w:hAnsi="Book Antiqua"/>
          <w:b/>
          <w:color w:val="0000FF"/>
          <w:sz w:val="22"/>
          <w:szCs w:val="22"/>
        </w:rPr>
        <w:t>…………..</w:t>
      </w:r>
      <w:r w:rsidRPr="002A3C50">
        <w:rPr>
          <w:rFonts w:ascii="Book Antiqua" w:hAnsi="Book Antiqua"/>
          <w:color w:val="auto"/>
          <w:sz w:val="22"/>
          <w:szCs w:val="22"/>
        </w:rPr>
        <w:t>miesięcznej rękojmi</w:t>
      </w:r>
      <w:r w:rsidR="005971FF" w:rsidRPr="002A3C50">
        <w:rPr>
          <w:rFonts w:ascii="Book Antiqua" w:hAnsi="Book Antiqua"/>
          <w:color w:val="auto"/>
          <w:sz w:val="22"/>
          <w:szCs w:val="22"/>
        </w:rPr>
        <w:t xml:space="preserve"> na dostarczone urządzenia oraz </w:t>
      </w:r>
      <w:r w:rsidR="004B4C64" w:rsidRPr="002A3C50">
        <w:rPr>
          <w:rFonts w:ascii="Book Antiqua" w:hAnsi="Book Antiqua"/>
          <w:color w:val="auto"/>
          <w:sz w:val="22"/>
          <w:szCs w:val="22"/>
        </w:rPr>
        <w:t xml:space="preserve"> …….. miesięcznej </w:t>
      </w:r>
      <w:r w:rsidR="009030E3" w:rsidRPr="002A3C50">
        <w:rPr>
          <w:rFonts w:ascii="Book Antiqua" w:hAnsi="Book Antiqua"/>
          <w:color w:val="auto"/>
          <w:sz w:val="22"/>
          <w:szCs w:val="22"/>
        </w:rPr>
        <w:t>gwarancji oraz  ………..miesięcznej rękojmi na wykonany montaż i prace budowlane</w:t>
      </w:r>
      <w:r w:rsidRPr="002A3C50">
        <w:rPr>
          <w:rFonts w:ascii="Book Antiqua" w:hAnsi="Book Antiqua"/>
          <w:color w:val="auto"/>
          <w:sz w:val="22"/>
          <w:szCs w:val="22"/>
        </w:rPr>
        <w:t>, licząc od dnia podpisania protokołu odbioru końcowego wykonania przedmiotu Umowy, zgodnie z formularzem karty gwarancyjnej stanowiącej załącznik do Umowy.</w:t>
      </w:r>
    </w:p>
    <w:p w:rsidR="00D05689" w:rsidRPr="002A3C50" w:rsidRDefault="00D05689" w:rsidP="00D05689">
      <w:pPr>
        <w:pStyle w:val="Default"/>
        <w:ind w:left="360" w:hanging="360"/>
        <w:jc w:val="both"/>
        <w:rPr>
          <w:rFonts w:ascii="Book Antiqua" w:hAnsi="Book Antiqua"/>
          <w:color w:val="auto"/>
          <w:sz w:val="22"/>
          <w:szCs w:val="22"/>
        </w:rPr>
      </w:pPr>
      <w:r w:rsidRPr="002A3C50">
        <w:rPr>
          <w:rFonts w:ascii="Book Antiqua" w:hAnsi="Book Antiqua"/>
          <w:color w:val="auto"/>
          <w:sz w:val="22"/>
          <w:szCs w:val="22"/>
        </w:rPr>
        <w:t>2.</w:t>
      </w:r>
      <w:r w:rsidRPr="002A3C50">
        <w:rPr>
          <w:rFonts w:ascii="Book Antiqua" w:hAnsi="Book Antiqua"/>
          <w:color w:val="auto"/>
          <w:sz w:val="22"/>
          <w:szCs w:val="22"/>
        </w:rPr>
        <w:tab/>
      </w:r>
      <w:r w:rsidRPr="002A3C50">
        <w:rPr>
          <w:rFonts w:ascii="Book Antiqua" w:hAnsi="Book Antiqua"/>
          <w:b/>
          <w:color w:val="auto"/>
          <w:sz w:val="22"/>
          <w:szCs w:val="22"/>
        </w:rPr>
        <w:t>Wykonawca</w:t>
      </w:r>
      <w:r w:rsidRPr="002A3C50">
        <w:rPr>
          <w:rFonts w:ascii="Book Antiqua" w:hAnsi="Book Antiqua"/>
          <w:color w:val="auto"/>
          <w:sz w:val="22"/>
          <w:szCs w:val="22"/>
        </w:rPr>
        <w:t xml:space="preserve"> ponosi pełną odpowiedzialność za wady fizyczne i prawne zmniejszające wartość użytkową oraz techniczną wykonanych robót.</w:t>
      </w:r>
    </w:p>
    <w:p w:rsidR="00D05689" w:rsidRPr="002A3C50" w:rsidRDefault="00D05689" w:rsidP="00D05689">
      <w:pPr>
        <w:pStyle w:val="Default"/>
        <w:numPr>
          <w:ilvl w:val="0"/>
          <w:numId w:val="57"/>
        </w:numPr>
        <w:tabs>
          <w:tab w:val="clear" w:pos="2880"/>
        </w:tabs>
        <w:ind w:left="426" w:hanging="426"/>
        <w:jc w:val="both"/>
        <w:rPr>
          <w:rFonts w:ascii="Book Antiqua" w:hAnsi="Book Antiqua"/>
          <w:color w:val="auto"/>
          <w:sz w:val="22"/>
          <w:szCs w:val="22"/>
        </w:rPr>
      </w:pPr>
      <w:r w:rsidRPr="002A3C50">
        <w:rPr>
          <w:rFonts w:ascii="Book Antiqua" w:hAnsi="Book Antiqua"/>
          <w:color w:val="auto"/>
          <w:sz w:val="22"/>
          <w:szCs w:val="22"/>
        </w:rPr>
        <w:t xml:space="preserve">W okresie gwarancyjnym </w:t>
      </w:r>
      <w:r w:rsidRPr="002A3C50">
        <w:rPr>
          <w:rFonts w:ascii="Book Antiqua" w:hAnsi="Book Antiqua"/>
          <w:b/>
          <w:color w:val="auto"/>
          <w:sz w:val="22"/>
          <w:szCs w:val="22"/>
        </w:rPr>
        <w:t>Wykonawca</w:t>
      </w:r>
      <w:r w:rsidRPr="002A3C50">
        <w:rPr>
          <w:rFonts w:ascii="Book Antiqua" w:hAnsi="Book Antiqua"/>
          <w:color w:val="auto"/>
          <w:sz w:val="22"/>
          <w:szCs w:val="22"/>
        </w:rPr>
        <w:t xml:space="preserve"> zobowiązany jest do nieodpłatnego usuwania zaistniałych wad i usterek. </w:t>
      </w:r>
      <w:r w:rsidRPr="002A3C50">
        <w:rPr>
          <w:rFonts w:ascii="Book Antiqua" w:hAnsi="Book Antiqua"/>
          <w:b/>
          <w:color w:val="auto"/>
          <w:sz w:val="22"/>
          <w:szCs w:val="22"/>
        </w:rPr>
        <w:t>Wykonawca</w:t>
      </w:r>
      <w:r w:rsidRPr="002A3C50">
        <w:rPr>
          <w:rFonts w:ascii="Book Antiqua" w:hAnsi="Book Antiqua"/>
          <w:color w:val="auto"/>
          <w:sz w:val="22"/>
          <w:szCs w:val="22"/>
        </w:rPr>
        <w:t xml:space="preserve"> udzieli </w:t>
      </w:r>
      <w:r w:rsidRPr="002A3C50">
        <w:rPr>
          <w:rFonts w:ascii="Book Antiqua" w:hAnsi="Book Antiqua"/>
          <w:b/>
          <w:color w:val="auto"/>
          <w:sz w:val="22"/>
          <w:szCs w:val="22"/>
        </w:rPr>
        <w:t>Zamawiającemu</w:t>
      </w:r>
      <w:r w:rsidRPr="002A3C50">
        <w:rPr>
          <w:rFonts w:ascii="Book Antiqua" w:hAnsi="Book Antiqua"/>
          <w:color w:val="auto"/>
          <w:sz w:val="22"/>
          <w:szCs w:val="22"/>
        </w:rPr>
        <w:t xml:space="preserve"> gwarancji na usuwane usterki na okres jak w ust. 1 licząc od dnia podpisania protokołu usunięcia usterki.</w:t>
      </w:r>
    </w:p>
    <w:p w:rsidR="00D05689" w:rsidRPr="002A3C50" w:rsidRDefault="00D05689" w:rsidP="00D05689">
      <w:pPr>
        <w:pStyle w:val="Default"/>
        <w:numPr>
          <w:ilvl w:val="0"/>
          <w:numId w:val="57"/>
        </w:numPr>
        <w:tabs>
          <w:tab w:val="clear" w:pos="2880"/>
        </w:tabs>
        <w:ind w:left="426" w:hanging="426"/>
        <w:jc w:val="both"/>
        <w:rPr>
          <w:rFonts w:ascii="Book Antiqua" w:hAnsi="Book Antiqua"/>
          <w:sz w:val="22"/>
          <w:szCs w:val="22"/>
        </w:rPr>
      </w:pPr>
      <w:r w:rsidRPr="002A3C50">
        <w:rPr>
          <w:rFonts w:ascii="Book Antiqua" w:hAnsi="Book Antiqua"/>
          <w:sz w:val="22"/>
          <w:szCs w:val="22"/>
        </w:rPr>
        <w:t xml:space="preserve">Na urządzenia zainstalowane w budynkach </w:t>
      </w:r>
      <w:r w:rsidRPr="002A3C50">
        <w:rPr>
          <w:rFonts w:ascii="Book Antiqua" w:hAnsi="Book Antiqua"/>
          <w:b/>
          <w:sz w:val="22"/>
          <w:szCs w:val="22"/>
        </w:rPr>
        <w:t>Wykonawca</w:t>
      </w:r>
      <w:r w:rsidRPr="002A3C50">
        <w:rPr>
          <w:rFonts w:ascii="Book Antiqua" w:hAnsi="Book Antiqua"/>
          <w:sz w:val="22"/>
          <w:szCs w:val="22"/>
        </w:rPr>
        <w:t xml:space="preserve"> udziela </w:t>
      </w:r>
      <w:r w:rsidRPr="002A3C50">
        <w:rPr>
          <w:rFonts w:ascii="Book Antiqua" w:hAnsi="Book Antiqua"/>
          <w:b/>
          <w:sz w:val="22"/>
          <w:szCs w:val="22"/>
        </w:rPr>
        <w:t>Zamawiającemu</w:t>
      </w:r>
      <w:r w:rsidRPr="002A3C50">
        <w:rPr>
          <w:rFonts w:ascii="Book Antiqua" w:hAnsi="Book Antiqua"/>
          <w:sz w:val="22"/>
          <w:szCs w:val="22"/>
        </w:rPr>
        <w:t xml:space="preserve"> gwarancji przez okres nie krótszy od okresów gwarancji udzielonych przez producentów tych urządzeń. Bieg okresów gwarancji urządzeń rozpoczyna się:</w:t>
      </w:r>
    </w:p>
    <w:p w:rsidR="00D05689" w:rsidRPr="002A3C50" w:rsidRDefault="00D05689" w:rsidP="00D05689">
      <w:pPr>
        <w:pStyle w:val="Default"/>
        <w:numPr>
          <w:ilvl w:val="0"/>
          <w:numId w:val="58"/>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w dniu zakończenia odbioru końcowego przedmiotu Umowy i/lub; </w:t>
      </w:r>
    </w:p>
    <w:p w:rsidR="00D05689" w:rsidRPr="002A3C50" w:rsidRDefault="00D05689" w:rsidP="00D05689">
      <w:pPr>
        <w:pStyle w:val="Default"/>
        <w:numPr>
          <w:ilvl w:val="0"/>
          <w:numId w:val="58"/>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w dniu potwierdzenia usunięcia wad stwierdzonych przy odbiorze końcowym przedmiotu Umowy, i/lub;</w:t>
      </w:r>
    </w:p>
    <w:p w:rsidR="00D05689" w:rsidRPr="002A3C50" w:rsidRDefault="00D05689" w:rsidP="00D05689">
      <w:pPr>
        <w:pStyle w:val="Default"/>
        <w:numPr>
          <w:ilvl w:val="0"/>
          <w:numId w:val="58"/>
        </w:numPr>
        <w:tabs>
          <w:tab w:val="left" w:pos="851"/>
        </w:tabs>
        <w:spacing w:after="60"/>
        <w:ind w:left="851" w:hanging="425"/>
        <w:jc w:val="both"/>
        <w:rPr>
          <w:rFonts w:ascii="Book Antiqua" w:hAnsi="Book Antiqua"/>
          <w:color w:val="auto"/>
          <w:sz w:val="22"/>
          <w:szCs w:val="22"/>
        </w:rPr>
      </w:pPr>
      <w:r w:rsidRPr="002A3C50">
        <w:rPr>
          <w:rFonts w:ascii="Book Antiqua" w:hAnsi="Book Antiqua"/>
          <w:color w:val="auto"/>
          <w:sz w:val="22"/>
          <w:szCs w:val="22"/>
        </w:rPr>
        <w:t>dla wymienianych materiałów i urządzeń z dniem ich wymiany.</w:t>
      </w:r>
    </w:p>
    <w:p w:rsidR="00D05689" w:rsidRPr="002A3C50" w:rsidRDefault="00D05689" w:rsidP="00D05689">
      <w:pPr>
        <w:pStyle w:val="Default"/>
        <w:numPr>
          <w:ilvl w:val="0"/>
          <w:numId w:val="59"/>
        </w:numPr>
        <w:ind w:left="426" w:hanging="426"/>
        <w:jc w:val="both"/>
        <w:rPr>
          <w:rFonts w:ascii="Book Antiqua" w:hAnsi="Book Antiqua"/>
          <w:color w:val="auto"/>
          <w:sz w:val="22"/>
          <w:szCs w:val="22"/>
        </w:rPr>
      </w:pPr>
      <w:r w:rsidRPr="002A3C50">
        <w:rPr>
          <w:rFonts w:ascii="Book Antiqua" w:hAnsi="Book Antiqua"/>
          <w:color w:val="auto"/>
          <w:sz w:val="22"/>
          <w:szCs w:val="22"/>
        </w:rPr>
        <w:t xml:space="preserve">Niezależnie od uprawnień przysługujących </w:t>
      </w:r>
      <w:r w:rsidRPr="002A3C50">
        <w:rPr>
          <w:rFonts w:ascii="Book Antiqua" w:hAnsi="Book Antiqua"/>
          <w:b/>
          <w:color w:val="auto"/>
          <w:sz w:val="22"/>
          <w:szCs w:val="22"/>
        </w:rPr>
        <w:t>Zamawiającemu</w:t>
      </w:r>
      <w:r w:rsidRPr="002A3C50">
        <w:rPr>
          <w:rFonts w:ascii="Book Antiqua" w:hAnsi="Book Antiqua"/>
          <w:color w:val="auto"/>
          <w:sz w:val="22"/>
          <w:szCs w:val="22"/>
        </w:rPr>
        <w:t xml:space="preserve"> z tytułu gwarancji może on równocześnie wykonywać przysługujące mu uprawnienia z tytułu rękojmi. </w:t>
      </w:r>
    </w:p>
    <w:p w:rsidR="00D05689" w:rsidRPr="002A3C50" w:rsidRDefault="00D05689" w:rsidP="00D05689">
      <w:pPr>
        <w:pStyle w:val="Default"/>
        <w:numPr>
          <w:ilvl w:val="0"/>
          <w:numId w:val="59"/>
        </w:numPr>
        <w:ind w:left="426" w:hanging="426"/>
        <w:jc w:val="both"/>
        <w:rPr>
          <w:rFonts w:ascii="Book Antiqua" w:hAnsi="Book Antiqua"/>
          <w:color w:val="auto"/>
          <w:sz w:val="22"/>
          <w:szCs w:val="22"/>
        </w:rPr>
      </w:pPr>
      <w:r w:rsidRPr="002A3C50">
        <w:rPr>
          <w:rFonts w:ascii="Book Antiqua" w:hAnsi="Book Antiqua"/>
          <w:color w:val="auto"/>
          <w:sz w:val="22"/>
          <w:szCs w:val="22"/>
        </w:rPr>
        <w:t xml:space="preserve">W ramach odpowiedzialności z tytułu rękojmi </w:t>
      </w:r>
      <w:r w:rsidRPr="002A3C50">
        <w:rPr>
          <w:rFonts w:ascii="Book Antiqua" w:hAnsi="Book Antiqua"/>
          <w:b/>
          <w:color w:val="auto"/>
          <w:sz w:val="22"/>
          <w:szCs w:val="22"/>
        </w:rPr>
        <w:t>Wykonawca</w:t>
      </w:r>
      <w:r w:rsidRPr="002A3C50">
        <w:rPr>
          <w:rFonts w:ascii="Book Antiqua" w:hAnsi="Book Antiqua"/>
          <w:color w:val="auto"/>
          <w:sz w:val="22"/>
          <w:szCs w:val="22"/>
        </w:rPr>
        <w:t xml:space="preserve"> jest zobowiązany usunąć na własny koszt wszystkie wady fizyczne przedmiotu Umowy zauważone w czasie dokonywania czynności odbioru oraz wady powstałe po odbiorze, jeżeli </w:t>
      </w:r>
      <w:r w:rsidRPr="002A3C50">
        <w:rPr>
          <w:rFonts w:ascii="Book Antiqua" w:hAnsi="Book Antiqua"/>
          <w:b/>
          <w:color w:val="auto"/>
          <w:sz w:val="22"/>
          <w:szCs w:val="22"/>
        </w:rPr>
        <w:t>Zamawiający</w:t>
      </w:r>
      <w:r w:rsidRPr="002A3C50">
        <w:rPr>
          <w:rFonts w:ascii="Book Antiqua" w:hAnsi="Book Antiqua"/>
          <w:color w:val="auto"/>
          <w:sz w:val="22"/>
          <w:szCs w:val="22"/>
        </w:rPr>
        <w:t xml:space="preserve"> zażąda tego na piśmie przed upływem rękojmi. </w:t>
      </w:r>
    </w:p>
    <w:p w:rsidR="00D05689" w:rsidRPr="002A3C50" w:rsidRDefault="00D05689" w:rsidP="00D05689">
      <w:pPr>
        <w:numPr>
          <w:ilvl w:val="0"/>
          <w:numId w:val="59"/>
        </w:numPr>
        <w:spacing w:before="20" w:after="20"/>
        <w:ind w:left="426" w:hanging="426"/>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sz w:val="22"/>
          <w:szCs w:val="22"/>
        </w:rPr>
        <w:t xml:space="preserve"> będzie powiadamiać </w:t>
      </w:r>
      <w:r w:rsidRPr="002A3C50">
        <w:rPr>
          <w:rFonts w:ascii="Book Antiqua" w:hAnsi="Book Antiqua"/>
          <w:b/>
          <w:sz w:val="22"/>
          <w:szCs w:val="22"/>
        </w:rPr>
        <w:t>Wykonawcę</w:t>
      </w:r>
      <w:r w:rsidRPr="002A3C50">
        <w:rPr>
          <w:rFonts w:ascii="Book Antiqua" w:hAnsi="Book Antiqua"/>
          <w:sz w:val="22"/>
          <w:szCs w:val="22"/>
        </w:rPr>
        <w:t xml:space="preserve"> o wykryciu wad lub usterek niezwłocznie. </w:t>
      </w:r>
      <w:r w:rsidRPr="002A3C50">
        <w:rPr>
          <w:rFonts w:ascii="Book Antiqua" w:hAnsi="Book Antiqua"/>
          <w:b/>
          <w:sz w:val="22"/>
          <w:szCs w:val="22"/>
        </w:rPr>
        <w:t>Wykonawca</w:t>
      </w:r>
      <w:r w:rsidRPr="002A3C50">
        <w:rPr>
          <w:rFonts w:ascii="Book Antiqua" w:hAnsi="Book Antiqua"/>
          <w:sz w:val="22"/>
          <w:szCs w:val="22"/>
        </w:rPr>
        <w:t xml:space="preserve"> winien wadę lub usterkę usunąć w terminie adekwatny do ujawnionej wady lub usterki, który zostanie wyznaczony przez </w:t>
      </w:r>
      <w:r w:rsidRPr="002A3C50">
        <w:rPr>
          <w:rFonts w:ascii="Book Antiqua" w:hAnsi="Book Antiqua"/>
          <w:b/>
          <w:sz w:val="22"/>
          <w:szCs w:val="22"/>
        </w:rPr>
        <w:t>Zamawiającego</w:t>
      </w:r>
      <w:r w:rsidRPr="002A3C50">
        <w:rPr>
          <w:rFonts w:ascii="Book Antiqua" w:hAnsi="Book Antiqua"/>
          <w:sz w:val="22"/>
          <w:szCs w:val="22"/>
        </w:rPr>
        <w:t xml:space="preserve"> w uzgodnieniu z </w:t>
      </w:r>
      <w:r w:rsidRPr="002A3C50">
        <w:rPr>
          <w:rFonts w:ascii="Book Antiqua" w:hAnsi="Book Antiqua"/>
          <w:b/>
          <w:sz w:val="22"/>
          <w:szCs w:val="22"/>
        </w:rPr>
        <w:t>Wykonawcą.</w:t>
      </w:r>
      <w:r w:rsidRPr="002A3C50">
        <w:rPr>
          <w:rFonts w:ascii="Book Antiqua" w:hAnsi="Book Antiqua"/>
          <w:sz w:val="22"/>
          <w:szCs w:val="22"/>
        </w:rPr>
        <w:t xml:space="preserve"> Usunięcie wad lub usterek musi być potwierdzone protokolarnie przez </w:t>
      </w:r>
      <w:r w:rsidRPr="002A3C50">
        <w:rPr>
          <w:rFonts w:ascii="Book Antiqua" w:hAnsi="Book Antiqua"/>
          <w:b/>
          <w:sz w:val="22"/>
          <w:szCs w:val="22"/>
        </w:rPr>
        <w:t>Zamawiającego</w:t>
      </w:r>
      <w:r w:rsidRPr="002A3C50">
        <w:rPr>
          <w:rFonts w:ascii="Book Antiqua" w:hAnsi="Book Antiqua"/>
          <w:sz w:val="22"/>
          <w:szCs w:val="22"/>
        </w:rPr>
        <w:t>.</w:t>
      </w:r>
    </w:p>
    <w:p w:rsidR="00D05689" w:rsidRPr="002A3C50" w:rsidRDefault="00D05689" w:rsidP="00D05689">
      <w:pPr>
        <w:numPr>
          <w:ilvl w:val="0"/>
          <w:numId w:val="59"/>
        </w:numPr>
        <w:spacing w:before="20" w:after="20"/>
        <w:ind w:left="426" w:hanging="426"/>
        <w:jc w:val="both"/>
        <w:rPr>
          <w:rFonts w:ascii="Book Antiqua" w:hAnsi="Book Antiqua"/>
          <w:sz w:val="22"/>
          <w:szCs w:val="22"/>
        </w:rPr>
      </w:pPr>
      <w:r w:rsidRPr="002A3C50">
        <w:rPr>
          <w:rFonts w:ascii="Book Antiqua" w:hAnsi="Book Antiqua"/>
          <w:sz w:val="22"/>
          <w:szCs w:val="22"/>
        </w:rPr>
        <w:lastRenderedPageBreak/>
        <w:t xml:space="preserve">Jeżeli </w:t>
      </w:r>
      <w:r w:rsidRPr="002A3C50">
        <w:rPr>
          <w:rFonts w:ascii="Book Antiqua" w:hAnsi="Book Antiqua"/>
          <w:b/>
          <w:sz w:val="22"/>
          <w:szCs w:val="22"/>
        </w:rPr>
        <w:t>Wykonawca</w:t>
      </w:r>
      <w:r w:rsidRPr="002A3C50">
        <w:rPr>
          <w:rFonts w:ascii="Book Antiqua" w:hAnsi="Book Antiqua"/>
          <w:sz w:val="22"/>
          <w:szCs w:val="22"/>
        </w:rPr>
        <w:t xml:space="preserve"> nie usunie wad i usterek w terminie 14 dni od daty wyznaczonej przez </w:t>
      </w:r>
      <w:r w:rsidRPr="002A3C50">
        <w:rPr>
          <w:rFonts w:ascii="Book Antiqua" w:hAnsi="Book Antiqua"/>
          <w:b/>
          <w:sz w:val="22"/>
          <w:szCs w:val="22"/>
        </w:rPr>
        <w:t>Zamawiającego</w:t>
      </w:r>
      <w:r w:rsidRPr="002A3C50">
        <w:rPr>
          <w:rFonts w:ascii="Book Antiqua" w:hAnsi="Book Antiqua"/>
          <w:sz w:val="22"/>
          <w:szCs w:val="22"/>
        </w:rPr>
        <w:t xml:space="preserve"> na ich usunięcie, to </w:t>
      </w:r>
      <w:r w:rsidRPr="002A3C50">
        <w:rPr>
          <w:rFonts w:ascii="Book Antiqua" w:hAnsi="Book Antiqua"/>
          <w:b/>
          <w:sz w:val="22"/>
          <w:szCs w:val="22"/>
        </w:rPr>
        <w:t>Zamawiający</w:t>
      </w:r>
      <w:r w:rsidRPr="002A3C50">
        <w:rPr>
          <w:rFonts w:ascii="Book Antiqua" w:hAnsi="Book Antiqua"/>
          <w:sz w:val="22"/>
          <w:szCs w:val="22"/>
        </w:rPr>
        <w:t xml:space="preserve"> może zlecić usunięcie wad i usterek stronie trzeciej na koszt </w:t>
      </w:r>
      <w:r w:rsidRPr="002A3C50">
        <w:rPr>
          <w:rFonts w:ascii="Book Antiqua" w:hAnsi="Book Antiqua"/>
          <w:b/>
          <w:sz w:val="22"/>
          <w:szCs w:val="22"/>
        </w:rPr>
        <w:t>Wykonawcy</w:t>
      </w:r>
      <w:r w:rsidRPr="002A3C50">
        <w:rPr>
          <w:rFonts w:ascii="Book Antiqua" w:hAnsi="Book Antiqua"/>
          <w:sz w:val="22"/>
          <w:szCs w:val="22"/>
        </w:rPr>
        <w:t>. W tym przypadku koszty usuwania wad i usterek będą pokrywane w pierwszej kolejności z zatrzymanej kwoty będącej zabezpieczeniem należytego wykonania Umowy</w:t>
      </w:r>
      <w:r w:rsidRPr="002A3C50">
        <w:rPr>
          <w:rFonts w:ascii="Book Antiqua" w:hAnsi="Book Antiqua"/>
          <w:b/>
          <w:sz w:val="22"/>
          <w:szCs w:val="22"/>
        </w:rPr>
        <w:t>.</w:t>
      </w:r>
    </w:p>
    <w:p w:rsidR="00D05689" w:rsidRPr="002A3C50" w:rsidRDefault="00D05689" w:rsidP="00D05689">
      <w:pPr>
        <w:tabs>
          <w:tab w:val="left" w:pos="4080"/>
          <w:tab w:val="left" w:pos="4320"/>
        </w:tabs>
        <w:autoSpaceDE w:val="0"/>
        <w:autoSpaceDN w:val="0"/>
        <w:adjustRightInd w:val="0"/>
        <w:spacing w:after="120"/>
        <w:ind w:right="28"/>
        <w:jc w:val="center"/>
        <w:rPr>
          <w:rFonts w:ascii="Book Antiqua" w:hAnsi="Book Antiqua"/>
          <w:b/>
          <w:sz w:val="22"/>
          <w:szCs w:val="22"/>
        </w:rPr>
      </w:pPr>
    </w:p>
    <w:p w:rsidR="00D05689" w:rsidRPr="002A3C50" w:rsidRDefault="00D05689" w:rsidP="00D05689">
      <w:pPr>
        <w:keepNext/>
        <w:keepLines/>
        <w:ind w:left="435"/>
        <w:jc w:val="center"/>
        <w:rPr>
          <w:rFonts w:ascii="Book Antiqua" w:hAnsi="Book Antiqua" w:cs="Calibri"/>
          <w:b/>
        </w:rPr>
      </w:pPr>
      <w:r w:rsidRPr="002A3C50">
        <w:rPr>
          <w:rFonts w:ascii="Book Antiqua" w:hAnsi="Book Antiqua" w:cs="Calibri"/>
          <w:b/>
        </w:rPr>
        <w:t>§ 14</w:t>
      </w:r>
    </w:p>
    <w:p w:rsidR="00D05689" w:rsidRPr="002A3C50" w:rsidRDefault="00D05689" w:rsidP="00D05689">
      <w:pPr>
        <w:keepNext/>
        <w:keepLines/>
        <w:ind w:left="435"/>
        <w:jc w:val="center"/>
        <w:rPr>
          <w:rFonts w:ascii="Book Antiqua" w:hAnsi="Book Antiqua" w:cs="Calibri"/>
          <w:b/>
          <w:sz w:val="22"/>
          <w:szCs w:val="22"/>
        </w:rPr>
      </w:pPr>
      <w:r w:rsidRPr="002A3C50">
        <w:rPr>
          <w:rFonts w:ascii="Book Antiqua" w:hAnsi="Book Antiqua" w:cs="Calibri"/>
          <w:b/>
        </w:rPr>
        <w:t xml:space="preserve">ZABEZPIECZENIE NALEŻYTEGO WYKONANIA UMOWY </w:t>
      </w:r>
    </w:p>
    <w:p w:rsidR="00D05689" w:rsidRPr="002A3C50" w:rsidRDefault="00D05689" w:rsidP="00D05689">
      <w:pPr>
        <w:keepNext/>
        <w:keepLines/>
        <w:numPr>
          <w:ilvl w:val="6"/>
          <w:numId w:val="102"/>
        </w:numPr>
        <w:ind w:left="426" w:hanging="426"/>
        <w:jc w:val="both"/>
        <w:rPr>
          <w:rFonts w:ascii="Book Antiqua" w:hAnsi="Book Antiqua" w:cs="Calibri"/>
          <w:b/>
          <w:sz w:val="22"/>
          <w:szCs w:val="22"/>
        </w:rPr>
      </w:pPr>
      <w:r w:rsidRPr="002A3C50">
        <w:rPr>
          <w:rFonts w:ascii="Book Antiqua" w:hAnsi="Book Antiqua"/>
          <w:sz w:val="22"/>
          <w:szCs w:val="22"/>
        </w:rPr>
        <w:t xml:space="preserve">Wykonawca zobowiązany jest do wniesienia zabezpieczenia należytego wykonania umowy w wysokości ……………………. tj. </w:t>
      </w:r>
      <w:r w:rsidR="00B62505" w:rsidRPr="002A3C50">
        <w:rPr>
          <w:rFonts w:ascii="Book Antiqua" w:hAnsi="Book Antiqua"/>
          <w:b/>
          <w:sz w:val="22"/>
          <w:szCs w:val="22"/>
        </w:rPr>
        <w:t>10</w:t>
      </w:r>
      <w:r w:rsidRPr="002A3C50">
        <w:rPr>
          <w:rFonts w:ascii="Book Antiqua" w:hAnsi="Book Antiqua"/>
          <w:b/>
          <w:sz w:val="22"/>
          <w:szCs w:val="22"/>
        </w:rPr>
        <w:t> %</w:t>
      </w:r>
      <w:r w:rsidRPr="002A3C50">
        <w:rPr>
          <w:rFonts w:ascii="Book Antiqua" w:hAnsi="Book Antiqua"/>
          <w:sz w:val="22"/>
          <w:szCs w:val="22"/>
        </w:rPr>
        <w:t xml:space="preserve"> ceny całkowitej określonej w ofercie, tj. kwoty wynagrodzenie określonego w </w:t>
      </w:r>
      <w:r w:rsidRPr="002A3C50">
        <w:rPr>
          <w:rFonts w:ascii="Book Antiqua" w:hAnsi="Book Antiqua" w:cs="Calibri"/>
          <w:sz w:val="22"/>
          <w:szCs w:val="22"/>
        </w:rPr>
        <w:t>§ 2 ust 1</w:t>
      </w:r>
      <w:r w:rsidRPr="002A3C50">
        <w:rPr>
          <w:rFonts w:ascii="Book Antiqua" w:hAnsi="Book Antiqua" w:cs="Calibri"/>
          <w:b/>
          <w:sz w:val="22"/>
          <w:szCs w:val="22"/>
        </w:rPr>
        <w:t xml:space="preserve"> </w:t>
      </w:r>
      <w:r w:rsidRPr="002A3C50">
        <w:rPr>
          <w:rFonts w:ascii="Book Antiqua" w:hAnsi="Book Antiqua" w:cs="Calibri"/>
          <w:sz w:val="22"/>
          <w:szCs w:val="22"/>
        </w:rPr>
        <w:t>łącznie z VAT</w:t>
      </w:r>
      <w:r w:rsidRPr="002A3C50">
        <w:rPr>
          <w:rFonts w:ascii="Book Antiqua" w:hAnsi="Book Antiqua" w:cs="Calibri"/>
          <w:b/>
          <w:sz w:val="22"/>
          <w:szCs w:val="22"/>
        </w:rPr>
        <w:t xml:space="preserve"> </w:t>
      </w:r>
      <w:r w:rsidRPr="002A3C50">
        <w:rPr>
          <w:rFonts w:ascii="Book Antiqua" w:hAnsi="Book Antiqua" w:cs="Calibri"/>
          <w:sz w:val="22"/>
          <w:szCs w:val="22"/>
        </w:rPr>
        <w:t>w</w:t>
      </w:r>
      <w:r w:rsidRPr="002A3C50">
        <w:rPr>
          <w:rFonts w:ascii="Book Antiqua" w:hAnsi="Book Antiqua"/>
          <w:sz w:val="22"/>
          <w:szCs w:val="22"/>
        </w:rPr>
        <w:t xml:space="preserve"> formie ………………………. . co stanowi równowartość kwoty …………………………….  Zł. </w:t>
      </w:r>
    </w:p>
    <w:p w:rsidR="00D05689" w:rsidRPr="002A3C50" w:rsidRDefault="00D05689" w:rsidP="00D05689">
      <w:pPr>
        <w:numPr>
          <w:ilvl w:val="6"/>
          <w:numId w:val="102"/>
        </w:numPr>
        <w:ind w:left="426"/>
        <w:jc w:val="both"/>
        <w:rPr>
          <w:rFonts w:ascii="Book Antiqua" w:hAnsi="Book Antiqua"/>
          <w:sz w:val="22"/>
          <w:szCs w:val="22"/>
        </w:rPr>
      </w:pPr>
      <w:r w:rsidRPr="002A3C50">
        <w:rPr>
          <w:rFonts w:ascii="Book Antiqua" w:hAnsi="Book Antiqua"/>
          <w:sz w:val="22"/>
          <w:szCs w:val="22"/>
        </w:rPr>
        <w:t xml:space="preserve">Ustala </w:t>
      </w:r>
      <w:r w:rsidR="003C29C5" w:rsidRPr="002A3C50">
        <w:rPr>
          <w:rFonts w:ascii="Book Antiqua" w:hAnsi="Book Antiqua"/>
          <w:sz w:val="22"/>
          <w:szCs w:val="22"/>
        </w:rPr>
        <w:t>się,</w:t>
      </w:r>
      <w:r w:rsidRPr="002A3C50">
        <w:rPr>
          <w:rFonts w:ascii="Book Antiqua" w:hAnsi="Book Antiqua"/>
          <w:sz w:val="22"/>
          <w:szCs w:val="22"/>
        </w:rPr>
        <w:t xml:space="preserve"> że 70 % zabezpieczenia przeznacza się jako gwarancja należytego wykonania umowy, a pozostałe 30% zabezpieczenia przeznaczone jest na zabezpieczenia roszczeń z tytułu rękojmi.</w:t>
      </w:r>
    </w:p>
    <w:p w:rsidR="00D05689" w:rsidRPr="002A3C50" w:rsidRDefault="00D05689" w:rsidP="00D05689">
      <w:pPr>
        <w:numPr>
          <w:ilvl w:val="6"/>
          <w:numId w:val="102"/>
        </w:numPr>
        <w:ind w:left="426"/>
        <w:jc w:val="both"/>
        <w:rPr>
          <w:rFonts w:ascii="Book Antiqua" w:hAnsi="Book Antiqua"/>
          <w:sz w:val="22"/>
          <w:szCs w:val="22"/>
        </w:rPr>
      </w:pPr>
      <w:r w:rsidRPr="002A3C50">
        <w:rPr>
          <w:rFonts w:ascii="Book Antiqua" w:hAnsi="Book Antiqua"/>
          <w:sz w:val="22"/>
          <w:szCs w:val="22"/>
        </w:rPr>
        <w:t>Zabezpieczenie należytego wykonania umowy zwrócone zostanie odpowiednio:</w:t>
      </w:r>
    </w:p>
    <w:p w:rsidR="00D05689" w:rsidRPr="002A3C50" w:rsidRDefault="00D05689" w:rsidP="00D05689">
      <w:pPr>
        <w:numPr>
          <w:ilvl w:val="1"/>
          <w:numId w:val="103"/>
        </w:numPr>
        <w:jc w:val="both"/>
        <w:rPr>
          <w:rFonts w:ascii="Book Antiqua" w:hAnsi="Book Antiqua"/>
          <w:sz w:val="22"/>
          <w:szCs w:val="22"/>
        </w:rPr>
      </w:pPr>
      <w:r w:rsidRPr="002A3C50">
        <w:rPr>
          <w:rFonts w:ascii="Book Antiqua" w:hAnsi="Book Antiqua"/>
          <w:sz w:val="22"/>
          <w:szCs w:val="22"/>
        </w:rPr>
        <w:t xml:space="preserve">70% wniesionego zabezpieczenia w terminie 30 dni od dnia </w:t>
      </w:r>
      <w:r w:rsidRPr="002A3C50">
        <w:rPr>
          <w:rFonts w:ascii="Book Antiqua" w:hAnsi="Book Antiqua" w:cs="Arial"/>
          <w:sz w:val="22"/>
          <w:szCs w:val="22"/>
        </w:rPr>
        <w:t>podpisania przez Strony bez zastrzeżeń protokół odbioru,</w:t>
      </w:r>
    </w:p>
    <w:p w:rsidR="00D05689" w:rsidRPr="002A3C50" w:rsidRDefault="00D05689" w:rsidP="00D05689">
      <w:pPr>
        <w:numPr>
          <w:ilvl w:val="1"/>
          <w:numId w:val="103"/>
        </w:numPr>
        <w:jc w:val="both"/>
        <w:rPr>
          <w:rFonts w:ascii="Book Antiqua" w:hAnsi="Book Antiqua"/>
          <w:sz w:val="22"/>
          <w:szCs w:val="22"/>
        </w:rPr>
      </w:pPr>
      <w:r w:rsidRPr="002A3C50">
        <w:rPr>
          <w:rFonts w:ascii="Book Antiqua" w:hAnsi="Book Antiqua"/>
          <w:sz w:val="22"/>
          <w:szCs w:val="22"/>
        </w:rPr>
        <w:t>30% wniesionego zabezpieczenia w terminie 15 dni po upływie okresu rękojmi.</w:t>
      </w:r>
    </w:p>
    <w:p w:rsidR="00D05689" w:rsidRPr="002A3C50" w:rsidRDefault="00D05689" w:rsidP="00D05689">
      <w:pPr>
        <w:numPr>
          <w:ilvl w:val="6"/>
          <w:numId w:val="102"/>
        </w:numPr>
        <w:ind w:left="426"/>
        <w:jc w:val="both"/>
        <w:rPr>
          <w:rFonts w:ascii="Book Antiqua" w:hAnsi="Book Antiqua"/>
          <w:sz w:val="22"/>
          <w:szCs w:val="22"/>
        </w:rPr>
      </w:pPr>
      <w:r w:rsidRPr="002A3C50">
        <w:rPr>
          <w:rFonts w:ascii="Book Antiqua" w:hAnsi="Book Antiqua"/>
          <w:sz w:val="22"/>
          <w:szCs w:val="22"/>
        </w:rPr>
        <w:t xml:space="preserve">Uprawnienie z tytułu rękojmi wygasa z upływem </w:t>
      </w:r>
      <w:r w:rsidRPr="002A3C50">
        <w:rPr>
          <w:rFonts w:ascii="Book Antiqua" w:hAnsi="Book Antiqua"/>
          <w:b/>
          <w:sz w:val="22"/>
          <w:szCs w:val="22"/>
        </w:rPr>
        <w:t>……. miesięcy</w:t>
      </w:r>
      <w:r w:rsidRPr="002A3C50">
        <w:rPr>
          <w:rFonts w:ascii="Book Antiqua" w:hAnsi="Book Antiqua"/>
          <w:sz w:val="22"/>
          <w:szCs w:val="22"/>
        </w:rPr>
        <w:t xml:space="preserve"> od dnia protokołu odbioru zgodnie ze złożoną ofertą Wykonawcy.</w:t>
      </w:r>
    </w:p>
    <w:p w:rsidR="00D05689" w:rsidRPr="002A3C50" w:rsidRDefault="00D05689" w:rsidP="00D05689">
      <w:pPr>
        <w:tabs>
          <w:tab w:val="left" w:pos="4080"/>
          <w:tab w:val="left" w:pos="4320"/>
        </w:tabs>
        <w:autoSpaceDE w:val="0"/>
        <w:autoSpaceDN w:val="0"/>
        <w:adjustRightInd w:val="0"/>
        <w:spacing w:after="120"/>
        <w:ind w:right="28"/>
        <w:jc w:val="center"/>
        <w:rPr>
          <w:rFonts w:ascii="Book Antiqua" w:hAnsi="Book Antiqua"/>
          <w:b/>
          <w:sz w:val="22"/>
          <w:szCs w:val="22"/>
        </w:rPr>
      </w:pPr>
    </w:p>
    <w:p w:rsidR="00D05689" w:rsidRPr="002A3C50" w:rsidRDefault="00D05689" w:rsidP="00D05689">
      <w:pPr>
        <w:tabs>
          <w:tab w:val="left" w:pos="4080"/>
          <w:tab w:val="left" w:pos="4320"/>
        </w:tabs>
        <w:autoSpaceDE w:val="0"/>
        <w:autoSpaceDN w:val="0"/>
        <w:adjustRightInd w:val="0"/>
        <w:spacing w:after="120"/>
        <w:ind w:right="28"/>
        <w:jc w:val="center"/>
        <w:rPr>
          <w:rFonts w:ascii="Book Antiqua" w:hAnsi="Book Antiqua"/>
          <w:b/>
          <w:sz w:val="22"/>
          <w:szCs w:val="22"/>
        </w:rPr>
      </w:pPr>
      <w:r w:rsidRPr="002A3C50">
        <w:rPr>
          <w:rFonts w:ascii="Book Antiqua" w:hAnsi="Book Antiqua"/>
          <w:b/>
          <w:sz w:val="22"/>
          <w:szCs w:val="22"/>
        </w:rPr>
        <w:t>§ 15</w:t>
      </w:r>
    </w:p>
    <w:p w:rsidR="00D05689" w:rsidRPr="002A3C50" w:rsidRDefault="00D05689" w:rsidP="00D05689">
      <w:pPr>
        <w:tabs>
          <w:tab w:val="left" w:pos="4080"/>
          <w:tab w:val="left" w:pos="4320"/>
        </w:tabs>
        <w:autoSpaceDE w:val="0"/>
        <w:autoSpaceDN w:val="0"/>
        <w:adjustRightInd w:val="0"/>
        <w:spacing w:after="120"/>
        <w:ind w:right="28"/>
        <w:jc w:val="center"/>
        <w:rPr>
          <w:rFonts w:ascii="Book Antiqua" w:hAnsi="Book Antiqua"/>
          <w:b/>
          <w:sz w:val="22"/>
          <w:szCs w:val="22"/>
        </w:rPr>
      </w:pPr>
      <w:r w:rsidRPr="002A3C50">
        <w:rPr>
          <w:rFonts w:ascii="Book Antiqua" w:hAnsi="Book Antiqua"/>
          <w:b/>
          <w:sz w:val="22"/>
          <w:szCs w:val="22"/>
        </w:rPr>
        <w:t>KARY UMOWNE I ODSZKODOWANIA</w:t>
      </w:r>
    </w:p>
    <w:p w:rsidR="00D05689" w:rsidRPr="002A3C50" w:rsidRDefault="00D05689" w:rsidP="00D05689">
      <w:pPr>
        <w:pStyle w:val="Default"/>
        <w:ind w:left="360" w:hanging="360"/>
        <w:jc w:val="both"/>
        <w:rPr>
          <w:rFonts w:ascii="Book Antiqua" w:hAnsi="Book Antiqua"/>
          <w:color w:val="auto"/>
          <w:sz w:val="22"/>
          <w:szCs w:val="22"/>
        </w:rPr>
      </w:pPr>
      <w:r w:rsidRPr="002A3C50">
        <w:rPr>
          <w:rFonts w:ascii="Book Antiqua" w:hAnsi="Book Antiqua"/>
          <w:color w:val="auto"/>
          <w:sz w:val="22"/>
          <w:szCs w:val="22"/>
        </w:rPr>
        <w:t>1.</w:t>
      </w:r>
      <w:r w:rsidRPr="002A3C50">
        <w:rPr>
          <w:rFonts w:ascii="Book Antiqua" w:hAnsi="Book Antiqua"/>
          <w:color w:val="auto"/>
          <w:sz w:val="22"/>
          <w:szCs w:val="22"/>
        </w:rPr>
        <w:tab/>
        <w:t xml:space="preserve">W przypadku niewykonania lub nienależytego wykonania Umowy </w:t>
      </w:r>
      <w:r w:rsidRPr="002A3C50">
        <w:rPr>
          <w:rFonts w:ascii="Book Antiqua" w:hAnsi="Book Antiqua"/>
          <w:b/>
          <w:color w:val="auto"/>
          <w:sz w:val="22"/>
          <w:szCs w:val="22"/>
        </w:rPr>
        <w:t>Wykonawca</w:t>
      </w:r>
      <w:r w:rsidRPr="002A3C50">
        <w:rPr>
          <w:rFonts w:ascii="Book Antiqua" w:hAnsi="Book Antiqua"/>
          <w:color w:val="auto"/>
          <w:sz w:val="22"/>
          <w:szCs w:val="22"/>
        </w:rPr>
        <w:t xml:space="preserve"> zapłaci </w:t>
      </w:r>
      <w:r w:rsidRPr="002A3C50">
        <w:rPr>
          <w:rFonts w:ascii="Book Antiqua" w:hAnsi="Book Antiqua"/>
          <w:b/>
          <w:color w:val="auto"/>
          <w:sz w:val="22"/>
          <w:szCs w:val="22"/>
        </w:rPr>
        <w:t>Zamawiającemu</w:t>
      </w:r>
      <w:r w:rsidRPr="002A3C50">
        <w:rPr>
          <w:rFonts w:ascii="Book Antiqua" w:hAnsi="Book Antiqua"/>
          <w:color w:val="auto"/>
          <w:sz w:val="22"/>
          <w:szCs w:val="22"/>
        </w:rPr>
        <w:t xml:space="preserve"> karę umowną: </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za zwłokę w oddaniu przedmiotu Umowy z przyczyn leżących po stronie </w:t>
      </w:r>
      <w:r w:rsidRPr="002A3C50">
        <w:rPr>
          <w:rFonts w:ascii="Book Antiqua" w:hAnsi="Book Antiqua"/>
          <w:b/>
          <w:color w:val="auto"/>
          <w:sz w:val="22"/>
          <w:szCs w:val="22"/>
        </w:rPr>
        <w:t>Wykonawcy</w:t>
      </w:r>
      <w:r w:rsidRPr="002A3C50">
        <w:rPr>
          <w:rFonts w:ascii="Book Antiqua" w:hAnsi="Book Antiqua"/>
          <w:color w:val="auto"/>
          <w:sz w:val="22"/>
          <w:szCs w:val="22"/>
        </w:rPr>
        <w:t>, w wysokości 0,2 % wynagrodzenia umownego brutto określonego w § 2 ust. 1, za każdy dzień zwłoki;</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za zwłokę w usunięciu wad stwierdzonych w czasie odbioru końcowego lub w okresie gwarancji i rękojmi za wady w wysokości 0,2 % wynagrodzenia umownego brutto określonego w § 2 ust. 1, za każdy dzień zwłoki liczony od dnia wyznaczonego na usunięcie wad;</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za odstąpienie od Umowy lub rozwiązanie Umowy przez </w:t>
      </w:r>
      <w:r w:rsidRPr="002A3C50">
        <w:rPr>
          <w:rFonts w:ascii="Book Antiqua" w:hAnsi="Book Antiqua"/>
          <w:b/>
          <w:color w:val="auto"/>
          <w:sz w:val="22"/>
          <w:szCs w:val="22"/>
        </w:rPr>
        <w:t>Zamawiającego</w:t>
      </w:r>
      <w:r w:rsidRPr="002A3C50">
        <w:rPr>
          <w:rFonts w:ascii="Book Antiqua" w:hAnsi="Book Antiqua"/>
          <w:color w:val="auto"/>
          <w:sz w:val="22"/>
          <w:szCs w:val="22"/>
        </w:rPr>
        <w:t xml:space="preserve"> z przyczyn leżących po stronie </w:t>
      </w:r>
      <w:r w:rsidRPr="002A3C50">
        <w:rPr>
          <w:rFonts w:ascii="Book Antiqua" w:hAnsi="Book Antiqua"/>
          <w:b/>
          <w:color w:val="auto"/>
          <w:sz w:val="22"/>
          <w:szCs w:val="22"/>
        </w:rPr>
        <w:t>Wykonawcy</w:t>
      </w:r>
      <w:r w:rsidRPr="002A3C50">
        <w:rPr>
          <w:rFonts w:ascii="Book Antiqua" w:hAnsi="Book Antiqua"/>
          <w:color w:val="auto"/>
          <w:sz w:val="22"/>
          <w:szCs w:val="22"/>
        </w:rPr>
        <w:t xml:space="preserve"> w wysokości 10 % wynagrodzenia umownego brutto określonego w § 2 ust. 1;</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za wykonanie robót budowlanych przez podwykonawcę niezgłoszonego zamawiającemu w wysokości 0,2% wynagrodzenia umownego brutto określonego w § 2 ust. 1;</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za nieprzedłożenia do zaakceptowania projektu umowy o podwykonawstwo, której przedmiotem są roboty budowlane, lub jej zmiany w wysokości 0, 2% wynagrodzenia umownego brutto określonego w § 2 ust. 1;</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za nieusunięcie wad umowy, o którym w § 10 ust. 8 w terminie tam wskazanym w wysokości 0,3% wynagrodzenia umownego brutto określonego w § 2 ust. 1, za każdy dzień zwłoki;</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za nieterminową zapłatę lub brak zapłaty należnego wynagrodzenia podwykonawcy lub dalszemu podwykonawcy, w wysokości 0, 3% wynagrodzenia umownego brutto określonego w § 2 ust. 1, za każdy dzień zwłoki;</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bookmarkStart w:id="3" w:name="_GoBack"/>
      <w:r w:rsidRPr="002A3C50">
        <w:rPr>
          <w:rFonts w:ascii="Book Antiqua" w:hAnsi="Book Antiqua"/>
          <w:color w:val="auto"/>
          <w:sz w:val="22"/>
          <w:szCs w:val="22"/>
        </w:rPr>
        <w:t xml:space="preserve">w wysokości 0,3% wynagrodzenia umownego brutto określonego w § 2 ust. 1, w razie każdorazowego </w:t>
      </w:r>
      <w:r w:rsidRPr="002A3C50">
        <w:rPr>
          <w:rFonts w:ascii="Book Antiqua" w:hAnsi="Book Antiqua"/>
          <w:sz w:val="22"/>
          <w:szCs w:val="22"/>
        </w:rPr>
        <w:t xml:space="preserve">niedopełnieniu wymogu przedłożenia listy pracowników zatrudnionych </w:t>
      </w:r>
      <w:r w:rsidRPr="002A3C50">
        <w:rPr>
          <w:rFonts w:ascii="Book Antiqua" w:hAnsi="Book Antiqua"/>
          <w:sz w:val="22"/>
          <w:szCs w:val="22"/>
        </w:rPr>
        <w:lastRenderedPageBreak/>
        <w:t xml:space="preserve">osób, które będą wykonywać czynności bezpośrednio związane z realizacją zamówienia na podstawie umowy o pracę przez wykonawcę lub podwykonawcę. </w:t>
      </w:r>
    </w:p>
    <w:p w:rsidR="00D05689" w:rsidRPr="002A3C50" w:rsidRDefault="00D05689" w:rsidP="00D05689">
      <w:pPr>
        <w:pStyle w:val="Default"/>
        <w:numPr>
          <w:ilvl w:val="0"/>
          <w:numId w:val="60"/>
        </w:numPr>
        <w:tabs>
          <w:tab w:val="left" w:pos="851"/>
        </w:tabs>
        <w:ind w:left="851" w:hanging="425"/>
        <w:jc w:val="both"/>
        <w:rPr>
          <w:rFonts w:ascii="Book Antiqua" w:hAnsi="Book Antiqua"/>
          <w:color w:val="auto"/>
          <w:sz w:val="22"/>
          <w:szCs w:val="22"/>
        </w:rPr>
      </w:pPr>
      <w:r w:rsidRPr="002A3C50">
        <w:rPr>
          <w:rFonts w:ascii="Book Antiqua" w:hAnsi="Book Antiqua"/>
          <w:color w:val="auto"/>
          <w:sz w:val="22"/>
          <w:szCs w:val="22"/>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rsidR="00D05689" w:rsidRPr="002A3C50" w:rsidRDefault="00D05689" w:rsidP="00B62505">
      <w:pPr>
        <w:pStyle w:val="Default"/>
        <w:numPr>
          <w:ilvl w:val="0"/>
          <w:numId w:val="60"/>
        </w:numPr>
        <w:tabs>
          <w:tab w:val="left" w:pos="851"/>
        </w:tabs>
        <w:ind w:left="851" w:hanging="567"/>
        <w:jc w:val="both"/>
        <w:rPr>
          <w:rFonts w:ascii="Book Antiqua" w:hAnsi="Book Antiqua"/>
          <w:color w:val="auto"/>
          <w:sz w:val="22"/>
          <w:szCs w:val="22"/>
        </w:rPr>
      </w:pPr>
      <w:r w:rsidRPr="002A3C50">
        <w:rPr>
          <w:rFonts w:ascii="Book Antiqua" w:hAnsi="Book Antiqua"/>
          <w:color w:val="auto"/>
          <w:sz w:val="22"/>
          <w:szCs w:val="22"/>
        </w:rPr>
        <w:t xml:space="preserve">za nieprzedłożenie Zamawiającemu poświadczonej za zgodność z oryginałem kserokopii zawartej umowy o podwykonawstwo, której przedmiotem są roboty budowlane, lub jej zmiany, w terminie określonym w § 10 ust. 6 w wysokości 0,2% wynagrodzenia umownego brutto określonego w § 2 ust. 1 za każdy dzień </w:t>
      </w:r>
      <w:r w:rsidR="003C29C5" w:rsidRPr="002A3C50">
        <w:rPr>
          <w:rFonts w:ascii="Book Antiqua" w:hAnsi="Book Antiqua"/>
          <w:color w:val="auto"/>
          <w:sz w:val="22"/>
          <w:szCs w:val="22"/>
        </w:rPr>
        <w:t>zwłoki;</w:t>
      </w:r>
    </w:p>
    <w:bookmarkEnd w:id="3"/>
    <w:p w:rsidR="00D05689" w:rsidRPr="002A3C50" w:rsidRDefault="00D05689" w:rsidP="00B62505">
      <w:pPr>
        <w:pStyle w:val="Default"/>
        <w:numPr>
          <w:ilvl w:val="0"/>
          <w:numId w:val="60"/>
        </w:numPr>
        <w:tabs>
          <w:tab w:val="left" w:pos="851"/>
        </w:tabs>
        <w:ind w:left="851" w:hanging="567"/>
        <w:jc w:val="both"/>
        <w:rPr>
          <w:rFonts w:ascii="Book Antiqua" w:hAnsi="Book Antiqua"/>
          <w:color w:val="auto"/>
          <w:sz w:val="22"/>
          <w:szCs w:val="22"/>
        </w:rPr>
      </w:pPr>
      <w:r w:rsidRPr="002A3C50">
        <w:rPr>
          <w:rFonts w:ascii="Book Antiqua" w:hAnsi="Book Antiqua"/>
          <w:color w:val="auto"/>
          <w:sz w:val="22"/>
          <w:szCs w:val="22"/>
        </w:rPr>
        <w:t xml:space="preserve">braku zmiany umowy na podwykonawstwo, której przedmiotem są dostawy lub usługi w zakresie terminu zapłaty w terminie wskazanym przez zamawiającego zgodnie z § 10 ust. </w:t>
      </w:r>
      <w:r w:rsidR="003C29C5" w:rsidRPr="002A3C50">
        <w:rPr>
          <w:rFonts w:ascii="Book Antiqua" w:hAnsi="Book Antiqua"/>
          <w:color w:val="auto"/>
          <w:sz w:val="22"/>
          <w:szCs w:val="22"/>
        </w:rPr>
        <w:t>10 w</w:t>
      </w:r>
      <w:r w:rsidRPr="002A3C50">
        <w:rPr>
          <w:rFonts w:ascii="Book Antiqua" w:hAnsi="Book Antiqua"/>
          <w:color w:val="auto"/>
          <w:sz w:val="22"/>
          <w:szCs w:val="22"/>
        </w:rPr>
        <w:t xml:space="preserve"> wysokości 0,3% wynagrodzenia umownego brutto określonego w § 2 ust. 1, za każdy dzień zwłoki  </w:t>
      </w:r>
    </w:p>
    <w:p w:rsidR="00D05689" w:rsidRPr="002A3C50" w:rsidRDefault="00D05689" w:rsidP="00D05689">
      <w:pPr>
        <w:pStyle w:val="Default"/>
        <w:numPr>
          <w:ilvl w:val="0"/>
          <w:numId w:val="47"/>
        </w:numPr>
        <w:ind w:left="426" w:hanging="426"/>
        <w:jc w:val="both"/>
        <w:rPr>
          <w:rFonts w:ascii="Book Antiqua" w:hAnsi="Book Antiqua"/>
          <w:color w:val="auto"/>
          <w:sz w:val="22"/>
          <w:szCs w:val="22"/>
        </w:rPr>
      </w:pPr>
      <w:r w:rsidRPr="002A3C50">
        <w:rPr>
          <w:rFonts w:ascii="Book Antiqua" w:hAnsi="Book Antiqua"/>
          <w:color w:val="auto"/>
          <w:sz w:val="22"/>
          <w:szCs w:val="22"/>
        </w:rPr>
        <w:t xml:space="preserve">Strony zastrzegają sobie prawo do odszkodowania uzupełniającego do wysokości rzeczywiście poniesionej szkody. </w:t>
      </w:r>
    </w:p>
    <w:p w:rsidR="00D05689" w:rsidRPr="002A3C50" w:rsidRDefault="00D05689" w:rsidP="00D05689">
      <w:pPr>
        <w:pStyle w:val="Default"/>
        <w:numPr>
          <w:ilvl w:val="0"/>
          <w:numId w:val="47"/>
        </w:numPr>
        <w:ind w:left="426" w:hanging="426"/>
        <w:jc w:val="both"/>
        <w:rPr>
          <w:rFonts w:ascii="Book Antiqua" w:hAnsi="Book Antiqua"/>
          <w:color w:val="auto"/>
          <w:sz w:val="22"/>
          <w:szCs w:val="22"/>
        </w:rPr>
      </w:pPr>
      <w:r w:rsidRPr="002A3C50">
        <w:rPr>
          <w:rFonts w:ascii="Book Antiqua" w:hAnsi="Book Antiqua"/>
          <w:color w:val="auto"/>
          <w:sz w:val="22"/>
          <w:szCs w:val="22"/>
        </w:rPr>
        <w:t xml:space="preserve">W przypadku odstąpienia od Umowy lub jej rozwiązania z przyczyn leżących po stronie </w:t>
      </w:r>
      <w:r w:rsidRPr="002A3C50">
        <w:rPr>
          <w:rFonts w:ascii="Book Antiqua" w:hAnsi="Book Antiqua"/>
          <w:b/>
          <w:color w:val="auto"/>
          <w:sz w:val="22"/>
          <w:szCs w:val="22"/>
        </w:rPr>
        <w:t>Wykonawcy Zamawiający</w:t>
      </w:r>
      <w:r w:rsidRPr="002A3C50">
        <w:rPr>
          <w:rFonts w:ascii="Book Antiqua" w:hAnsi="Book Antiqua"/>
          <w:color w:val="auto"/>
          <w:sz w:val="22"/>
          <w:szCs w:val="22"/>
        </w:rPr>
        <w:t xml:space="preserve"> może obciążyć </w:t>
      </w:r>
      <w:r w:rsidRPr="002A3C50">
        <w:rPr>
          <w:rFonts w:ascii="Book Antiqua" w:hAnsi="Book Antiqua"/>
          <w:b/>
          <w:color w:val="auto"/>
          <w:sz w:val="22"/>
          <w:szCs w:val="22"/>
        </w:rPr>
        <w:t>Wykonawcę</w:t>
      </w:r>
      <w:r w:rsidRPr="002A3C50">
        <w:rPr>
          <w:rFonts w:ascii="Book Antiqua" w:hAnsi="Book Antiqua"/>
          <w:color w:val="auto"/>
          <w:sz w:val="22"/>
          <w:szCs w:val="22"/>
        </w:rPr>
        <w:t xml:space="preserve"> odszkodowaniem, które stanowić będzie różnicę pomiędzy wartością Umowy w odniesieniu do robót, od których odstąpiono, a ceną ustaloną przez nowego </w:t>
      </w:r>
      <w:r w:rsidRPr="002A3C50">
        <w:rPr>
          <w:rFonts w:ascii="Book Antiqua" w:hAnsi="Book Antiqua"/>
          <w:b/>
          <w:color w:val="auto"/>
          <w:sz w:val="22"/>
          <w:szCs w:val="22"/>
        </w:rPr>
        <w:t>Wykonawcę</w:t>
      </w:r>
      <w:r w:rsidRPr="002A3C50">
        <w:rPr>
          <w:rFonts w:ascii="Book Antiqua" w:hAnsi="Book Antiqua"/>
          <w:color w:val="auto"/>
          <w:sz w:val="22"/>
          <w:szCs w:val="22"/>
        </w:rPr>
        <w:t xml:space="preserve">. Obciążenie to nie wyklucza naliczania kar umownych określonych w ust. 1 pkt 3). </w:t>
      </w:r>
    </w:p>
    <w:p w:rsidR="00D05689" w:rsidRPr="002A3C50" w:rsidRDefault="00D05689" w:rsidP="00D05689">
      <w:pPr>
        <w:pStyle w:val="Default"/>
        <w:numPr>
          <w:ilvl w:val="0"/>
          <w:numId w:val="47"/>
        </w:numPr>
        <w:ind w:left="426" w:hanging="426"/>
        <w:jc w:val="both"/>
        <w:rPr>
          <w:rFonts w:ascii="Book Antiqua" w:hAnsi="Book Antiqua"/>
          <w:color w:val="auto"/>
          <w:sz w:val="22"/>
          <w:szCs w:val="22"/>
        </w:rPr>
      </w:pPr>
      <w:r w:rsidRPr="002A3C50">
        <w:rPr>
          <w:rFonts w:ascii="Book Antiqua" w:hAnsi="Book Antiqua"/>
          <w:color w:val="auto"/>
          <w:sz w:val="22"/>
          <w:szCs w:val="22"/>
        </w:rPr>
        <w:t>Strona zobowiązana do zapłaty kary umownej, dokona jej zapłaty w terminie 30 dni od daty otrzymania wezwania do zapłaty.</w:t>
      </w:r>
    </w:p>
    <w:p w:rsidR="00D05689" w:rsidRPr="002A3C50" w:rsidRDefault="00D05689" w:rsidP="00D05689">
      <w:pPr>
        <w:pStyle w:val="Default"/>
        <w:numPr>
          <w:ilvl w:val="0"/>
          <w:numId w:val="47"/>
        </w:numPr>
        <w:spacing w:before="20" w:after="20"/>
        <w:ind w:left="426" w:hanging="426"/>
        <w:jc w:val="both"/>
        <w:rPr>
          <w:rFonts w:ascii="Book Antiqua" w:hAnsi="Book Antiqua"/>
          <w:sz w:val="22"/>
          <w:szCs w:val="22"/>
        </w:rPr>
      </w:pPr>
      <w:r w:rsidRPr="002A3C50">
        <w:rPr>
          <w:rFonts w:ascii="Book Antiqua" w:hAnsi="Book Antiqua"/>
          <w:b/>
          <w:color w:val="auto"/>
          <w:sz w:val="22"/>
          <w:szCs w:val="22"/>
        </w:rPr>
        <w:t xml:space="preserve">Zamawiający </w:t>
      </w:r>
      <w:r w:rsidRPr="002A3C50">
        <w:rPr>
          <w:rFonts w:ascii="Book Antiqua" w:hAnsi="Book Antiqua"/>
          <w:color w:val="auto"/>
          <w:sz w:val="22"/>
          <w:szCs w:val="22"/>
        </w:rPr>
        <w:t xml:space="preserve">zastrzega sobie prawo potrącania kar umownych z należnego wynagrodzenia naliczonego w fakturach wystawionych przez </w:t>
      </w:r>
      <w:r w:rsidRPr="002A3C50">
        <w:rPr>
          <w:rFonts w:ascii="Book Antiqua" w:hAnsi="Book Antiqua"/>
          <w:b/>
          <w:color w:val="auto"/>
          <w:sz w:val="22"/>
          <w:szCs w:val="22"/>
        </w:rPr>
        <w:t>Wykonawcę</w:t>
      </w:r>
      <w:r w:rsidRPr="002A3C50">
        <w:rPr>
          <w:rFonts w:ascii="Book Antiqua" w:hAnsi="Book Antiqua"/>
          <w:color w:val="auto"/>
          <w:sz w:val="22"/>
          <w:szCs w:val="22"/>
        </w:rPr>
        <w:t>, a</w:t>
      </w:r>
      <w:r w:rsidRPr="002A3C50">
        <w:rPr>
          <w:rFonts w:ascii="Book Antiqua" w:hAnsi="Book Antiqua"/>
          <w:b/>
          <w:color w:val="auto"/>
          <w:sz w:val="22"/>
          <w:szCs w:val="22"/>
        </w:rPr>
        <w:t xml:space="preserve"> Wykonawca</w:t>
      </w:r>
      <w:r w:rsidRPr="002A3C50">
        <w:rPr>
          <w:rFonts w:ascii="Book Antiqua" w:hAnsi="Book Antiqua"/>
          <w:color w:val="auto"/>
          <w:sz w:val="22"/>
          <w:szCs w:val="22"/>
        </w:rPr>
        <w:t xml:space="preserve"> wyraża na to zgodę.</w:t>
      </w:r>
    </w:p>
    <w:p w:rsidR="00D05689" w:rsidRPr="002A3C50" w:rsidRDefault="00D05689" w:rsidP="00D05689">
      <w:pPr>
        <w:tabs>
          <w:tab w:val="left" w:pos="4560"/>
        </w:tabs>
        <w:spacing w:before="120"/>
        <w:ind w:right="-57"/>
        <w:jc w:val="center"/>
        <w:rPr>
          <w:rFonts w:ascii="Book Antiqua" w:hAnsi="Book Antiqua"/>
          <w:b/>
          <w:sz w:val="22"/>
          <w:szCs w:val="22"/>
        </w:rPr>
      </w:pPr>
    </w:p>
    <w:p w:rsidR="00D05689" w:rsidRPr="002A3C50" w:rsidRDefault="00D05689" w:rsidP="00D05689">
      <w:pPr>
        <w:tabs>
          <w:tab w:val="left" w:pos="4560"/>
          <w:tab w:val="left" w:pos="4714"/>
          <w:tab w:val="center" w:pos="4990"/>
        </w:tabs>
        <w:spacing w:before="120"/>
        <w:ind w:right="-57"/>
        <w:rPr>
          <w:rFonts w:ascii="Book Antiqua" w:hAnsi="Book Antiqua"/>
          <w:b/>
          <w:sz w:val="22"/>
          <w:szCs w:val="22"/>
        </w:rPr>
      </w:pPr>
      <w:r w:rsidRPr="002A3C50">
        <w:rPr>
          <w:rFonts w:ascii="Book Antiqua" w:hAnsi="Book Antiqua"/>
          <w:b/>
          <w:sz w:val="22"/>
          <w:szCs w:val="22"/>
        </w:rPr>
        <w:tab/>
      </w:r>
      <w:r w:rsidRPr="002A3C50">
        <w:rPr>
          <w:rFonts w:ascii="Book Antiqua" w:hAnsi="Book Antiqua"/>
          <w:b/>
          <w:sz w:val="22"/>
          <w:szCs w:val="22"/>
        </w:rPr>
        <w:tab/>
        <w:t>§ 16</w:t>
      </w:r>
    </w:p>
    <w:p w:rsidR="00D05689" w:rsidRPr="002A3C50" w:rsidRDefault="00D05689" w:rsidP="00D05689">
      <w:pPr>
        <w:tabs>
          <w:tab w:val="left" w:pos="4560"/>
        </w:tabs>
        <w:spacing w:after="120"/>
        <w:ind w:right="-57"/>
        <w:jc w:val="center"/>
        <w:rPr>
          <w:rFonts w:ascii="Book Antiqua" w:hAnsi="Book Antiqua"/>
          <w:b/>
          <w:sz w:val="22"/>
          <w:szCs w:val="22"/>
        </w:rPr>
      </w:pPr>
      <w:r w:rsidRPr="002A3C50">
        <w:rPr>
          <w:rFonts w:ascii="Book Antiqua" w:hAnsi="Book Antiqua"/>
          <w:b/>
          <w:sz w:val="22"/>
          <w:szCs w:val="22"/>
        </w:rPr>
        <w:t>ZMIANY UMOWY</w:t>
      </w:r>
    </w:p>
    <w:p w:rsidR="00D05689" w:rsidRPr="002A3C50" w:rsidRDefault="00D05689" w:rsidP="00D05689">
      <w:pPr>
        <w:pStyle w:val="Default"/>
        <w:numPr>
          <w:ilvl w:val="3"/>
          <w:numId w:val="61"/>
        </w:numPr>
        <w:tabs>
          <w:tab w:val="clear" w:pos="2880"/>
          <w:tab w:val="left" w:pos="426"/>
        </w:tabs>
        <w:ind w:left="426" w:hanging="426"/>
        <w:jc w:val="both"/>
        <w:rPr>
          <w:rFonts w:ascii="Book Antiqua" w:hAnsi="Book Antiqua"/>
          <w:color w:val="auto"/>
          <w:sz w:val="22"/>
          <w:szCs w:val="22"/>
        </w:rPr>
      </w:pPr>
      <w:r w:rsidRPr="002A3C50">
        <w:rPr>
          <w:rFonts w:ascii="Book Antiqua" w:hAnsi="Book Antiqua"/>
          <w:color w:val="auto"/>
          <w:sz w:val="22"/>
          <w:szCs w:val="22"/>
        </w:rPr>
        <w:t xml:space="preserve">Strony zastrzegają sobie prawo zmiany postanowień Umowy w sytuacji zaistnienia jednej lub kilku z okoliczności wymienionych w pkt. 2 Rozdz. VI </w:t>
      </w:r>
      <w:r w:rsidRPr="002A3C50">
        <w:rPr>
          <w:rFonts w:ascii="Book Antiqua" w:hAnsi="Book Antiqua"/>
          <w:b/>
          <w:color w:val="auto"/>
          <w:sz w:val="22"/>
          <w:szCs w:val="22"/>
        </w:rPr>
        <w:t>SIWZ</w:t>
      </w:r>
      <w:r w:rsidRPr="002A3C50">
        <w:rPr>
          <w:rFonts w:ascii="Book Antiqua" w:hAnsi="Book Antiqua"/>
          <w:color w:val="auto"/>
          <w:sz w:val="22"/>
          <w:szCs w:val="22"/>
        </w:rPr>
        <w:t>.</w:t>
      </w:r>
    </w:p>
    <w:p w:rsidR="00D05689" w:rsidRPr="002A3C50" w:rsidRDefault="00D05689" w:rsidP="00D05689">
      <w:pPr>
        <w:pStyle w:val="Default"/>
        <w:numPr>
          <w:ilvl w:val="3"/>
          <w:numId w:val="61"/>
        </w:numPr>
        <w:tabs>
          <w:tab w:val="clear" w:pos="2880"/>
          <w:tab w:val="left" w:pos="426"/>
        </w:tabs>
        <w:ind w:left="426" w:hanging="426"/>
        <w:jc w:val="both"/>
        <w:rPr>
          <w:rFonts w:ascii="Book Antiqua" w:hAnsi="Book Antiqua"/>
          <w:color w:val="auto"/>
          <w:sz w:val="22"/>
          <w:szCs w:val="22"/>
        </w:rPr>
      </w:pPr>
      <w:r w:rsidRPr="002A3C50">
        <w:rPr>
          <w:rFonts w:ascii="Book Antiqua" w:hAnsi="Book Antiqua"/>
          <w:color w:val="auto"/>
          <w:sz w:val="22"/>
          <w:szCs w:val="22"/>
        </w:rPr>
        <w:t>Warunkiem wprowadzenia zmian jest sporządzenie protokołu.</w:t>
      </w:r>
    </w:p>
    <w:p w:rsidR="00D05689" w:rsidRPr="002A3C50" w:rsidRDefault="00D05689" w:rsidP="00D05689">
      <w:pPr>
        <w:pStyle w:val="Default"/>
        <w:numPr>
          <w:ilvl w:val="3"/>
          <w:numId w:val="61"/>
        </w:numPr>
        <w:tabs>
          <w:tab w:val="clear" w:pos="2880"/>
          <w:tab w:val="left" w:pos="426"/>
        </w:tabs>
        <w:ind w:left="426" w:hanging="426"/>
        <w:jc w:val="both"/>
        <w:rPr>
          <w:rFonts w:ascii="Book Antiqua" w:hAnsi="Book Antiqua"/>
          <w:color w:val="auto"/>
          <w:sz w:val="22"/>
          <w:szCs w:val="22"/>
        </w:rPr>
      </w:pPr>
      <w:r w:rsidRPr="002A3C50">
        <w:rPr>
          <w:rFonts w:ascii="Book Antiqua" w:hAnsi="Book Antiqua"/>
          <w:color w:val="auto"/>
          <w:sz w:val="22"/>
          <w:szCs w:val="22"/>
        </w:rPr>
        <w:t xml:space="preserve">Zmiany, o których mowa w ust. 1 nie mogą powodować wykroczenia poza określenie przedmiotu zamówienia zawarte w </w:t>
      </w:r>
      <w:r w:rsidRPr="002A3C50">
        <w:rPr>
          <w:rFonts w:ascii="Book Antiqua" w:hAnsi="Book Antiqua"/>
          <w:b/>
          <w:color w:val="auto"/>
          <w:sz w:val="22"/>
          <w:szCs w:val="22"/>
        </w:rPr>
        <w:t>SIWZ.</w:t>
      </w:r>
    </w:p>
    <w:p w:rsidR="00D05689" w:rsidRPr="002A3C50" w:rsidRDefault="00D05689" w:rsidP="00D05689">
      <w:pPr>
        <w:autoSpaceDE w:val="0"/>
        <w:autoSpaceDN w:val="0"/>
        <w:adjustRightInd w:val="0"/>
        <w:ind w:right="28"/>
        <w:jc w:val="center"/>
        <w:rPr>
          <w:rFonts w:ascii="Book Antiqua" w:hAnsi="Book Antiqua"/>
          <w:b/>
          <w:sz w:val="22"/>
          <w:szCs w:val="22"/>
        </w:rPr>
      </w:pPr>
    </w:p>
    <w:p w:rsidR="00D05689" w:rsidRPr="002A3C50" w:rsidRDefault="00D05689" w:rsidP="00D05689">
      <w:pPr>
        <w:autoSpaceDE w:val="0"/>
        <w:autoSpaceDN w:val="0"/>
        <w:adjustRightInd w:val="0"/>
        <w:ind w:right="28"/>
        <w:jc w:val="center"/>
        <w:rPr>
          <w:rFonts w:ascii="Book Antiqua" w:hAnsi="Book Antiqua"/>
          <w:b/>
          <w:sz w:val="22"/>
          <w:szCs w:val="22"/>
        </w:rPr>
      </w:pPr>
      <w:r w:rsidRPr="002A3C50">
        <w:rPr>
          <w:rFonts w:ascii="Book Antiqua" w:hAnsi="Book Antiqua"/>
          <w:b/>
          <w:sz w:val="22"/>
          <w:szCs w:val="22"/>
        </w:rPr>
        <w:t>§ 17</w:t>
      </w:r>
    </w:p>
    <w:p w:rsidR="00D05689" w:rsidRPr="002A3C50" w:rsidRDefault="00D05689" w:rsidP="00D05689">
      <w:pPr>
        <w:autoSpaceDE w:val="0"/>
        <w:autoSpaceDN w:val="0"/>
        <w:adjustRightInd w:val="0"/>
        <w:spacing w:after="120"/>
        <w:ind w:right="28"/>
        <w:jc w:val="center"/>
        <w:rPr>
          <w:rFonts w:ascii="Book Antiqua" w:hAnsi="Book Antiqua"/>
          <w:b/>
          <w:sz w:val="22"/>
          <w:szCs w:val="22"/>
        </w:rPr>
      </w:pPr>
      <w:r w:rsidRPr="002A3C50">
        <w:rPr>
          <w:rFonts w:ascii="Book Antiqua" w:hAnsi="Book Antiqua"/>
          <w:b/>
          <w:sz w:val="22"/>
          <w:szCs w:val="22"/>
        </w:rPr>
        <w:t>ROZWIĄZYWANIE SPORÓW</w:t>
      </w:r>
    </w:p>
    <w:p w:rsidR="00D05689" w:rsidRPr="002A3C50" w:rsidRDefault="00D05689" w:rsidP="00D05689">
      <w:pPr>
        <w:numPr>
          <w:ilvl w:val="3"/>
          <w:numId w:val="44"/>
        </w:numPr>
        <w:ind w:left="360"/>
        <w:jc w:val="both"/>
        <w:rPr>
          <w:rFonts w:ascii="Book Antiqua" w:hAnsi="Book Antiqua"/>
          <w:bCs/>
          <w:sz w:val="22"/>
          <w:szCs w:val="22"/>
        </w:rPr>
      </w:pPr>
      <w:r w:rsidRPr="002A3C50">
        <w:rPr>
          <w:rFonts w:ascii="Book Antiqua" w:hAnsi="Book Antiqua"/>
          <w:bCs/>
          <w:sz w:val="22"/>
          <w:szCs w:val="22"/>
        </w:rPr>
        <w:t>W sprawach nieuregulowanych niniejszą umową mają zastosowanie przepisy ustawy Prawo zamówień publicznych, Kodeksu Cywilnego, Kodeksu Postępowania Cywilnego oraz ustawy Prawo budowlane.</w:t>
      </w:r>
    </w:p>
    <w:p w:rsidR="00D05689" w:rsidRPr="002A3C50" w:rsidRDefault="00D05689" w:rsidP="00D05689">
      <w:pPr>
        <w:numPr>
          <w:ilvl w:val="3"/>
          <w:numId w:val="44"/>
        </w:numPr>
        <w:ind w:left="360"/>
        <w:jc w:val="both"/>
        <w:rPr>
          <w:rFonts w:ascii="Book Antiqua" w:hAnsi="Book Antiqua"/>
          <w:bCs/>
          <w:sz w:val="22"/>
          <w:szCs w:val="22"/>
        </w:rPr>
      </w:pPr>
      <w:r w:rsidRPr="002A3C50">
        <w:rPr>
          <w:rFonts w:ascii="Book Antiqua" w:hAnsi="Book Antiqua"/>
          <w:bCs/>
          <w:sz w:val="22"/>
          <w:szCs w:val="22"/>
        </w:rPr>
        <w:t>Strony podejmą próbę rozwiązania sporu w trybie zawezwania do próby ugodowej określonej przepisami art. 184-186 Kodeksu Postępowania Cywilnego.</w:t>
      </w:r>
    </w:p>
    <w:p w:rsidR="00D05689" w:rsidRPr="002A3C50" w:rsidRDefault="00D05689" w:rsidP="00D05689">
      <w:pPr>
        <w:numPr>
          <w:ilvl w:val="3"/>
          <w:numId w:val="44"/>
        </w:numPr>
        <w:ind w:left="360"/>
        <w:jc w:val="both"/>
        <w:rPr>
          <w:rFonts w:ascii="Book Antiqua" w:hAnsi="Book Antiqua"/>
          <w:bCs/>
          <w:sz w:val="22"/>
          <w:szCs w:val="22"/>
        </w:rPr>
      </w:pPr>
      <w:r w:rsidRPr="002A3C50">
        <w:rPr>
          <w:rFonts w:ascii="Book Antiqua" w:hAnsi="Book Antiqua"/>
          <w:bCs/>
          <w:sz w:val="22"/>
          <w:szCs w:val="22"/>
        </w:rPr>
        <w:t xml:space="preserve">Ewentualne spory wynikłe na tle realizacji niniejszej umowy, które nie zostaną rozwiązane polubownie, Strony oddadzą pod rozstrzygnięcie sądu powszechnego właściwego dla siedziby </w:t>
      </w:r>
      <w:r w:rsidRPr="002A3C50">
        <w:rPr>
          <w:rFonts w:ascii="Book Antiqua" w:hAnsi="Book Antiqua"/>
          <w:b/>
          <w:bCs/>
          <w:sz w:val="22"/>
          <w:szCs w:val="22"/>
        </w:rPr>
        <w:t>Zamawiającego</w:t>
      </w:r>
      <w:r w:rsidRPr="002A3C50">
        <w:rPr>
          <w:rFonts w:ascii="Book Antiqua" w:hAnsi="Book Antiqua"/>
          <w:bCs/>
          <w:sz w:val="22"/>
          <w:szCs w:val="22"/>
        </w:rPr>
        <w:t xml:space="preserve">. </w:t>
      </w:r>
    </w:p>
    <w:p w:rsidR="00D05689" w:rsidRPr="002A3C50" w:rsidRDefault="00D05689" w:rsidP="00D05689">
      <w:pPr>
        <w:autoSpaceDE w:val="0"/>
        <w:autoSpaceDN w:val="0"/>
        <w:adjustRightInd w:val="0"/>
        <w:ind w:right="28"/>
        <w:jc w:val="center"/>
        <w:rPr>
          <w:rFonts w:ascii="Book Antiqua" w:hAnsi="Book Antiqua"/>
          <w:b/>
          <w:sz w:val="22"/>
          <w:szCs w:val="22"/>
        </w:rPr>
      </w:pPr>
    </w:p>
    <w:p w:rsidR="00D05689" w:rsidRPr="002A3C50" w:rsidRDefault="00D05689" w:rsidP="00D05689">
      <w:pPr>
        <w:autoSpaceDE w:val="0"/>
        <w:autoSpaceDN w:val="0"/>
        <w:adjustRightInd w:val="0"/>
        <w:ind w:right="28"/>
        <w:jc w:val="center"/>
        <w:rPr>
          <w:rFonts w:ascii="Book Antiqua" w:hAnsi="Book Antiqua"/>
          <w:b/>
          <w:sz w:val="22"/>
          <w:szCs w:val="22"/>
        </w:rPr>
      </w:pPr>
    </w:p>
    <w:p w:rsidR="00D05689" w:rsidRPr="002A3C50" w:rsidRDefault="00D05689" w:rsidP="00D05689">
      <w:pPr>
        <w:autoSpaceDE w:val="0"/>
        <w:autoSpaceDN w:val="0"/>
        <w:adjustRightInd w:val="0"/>
        <w:ind w:right="28"/>
        <w:jc w:val="center"/>
        <w:rPr>
          <w:rFonts w:ascii="Book Antiqua" w:hAnsi="Book Antiqua"/>
          <w:b/>
          <w:sz w:val="22"/>
          <w:szCs w:val="22"/>
        </w:rPr>
      </w:pPr>
      <w:r w:rsidRPr="002A3C50">
        <w:rPr>
          <w:rFonts w:ascii="Book Antiqua" w:hAnsi="Book Antiqua"/>
          <w:b/>
          <w:sz w:val="22"/>
          <w:szCs w:val="22"/>
        </w:rPr>
        <w:t>§ 18</w:t>
      </w:r>
    </w:p>
    <w:p w:rsidR="00D05689" w:rsidRPr="002A3C50" w:rsidRDefault="00D05689" w:rsidP="00D05689">
      <w:pPr>
        <w:autoSpaceDE w:val="0"/>
        <w:autoSpaceDN w:val="0"/>
        <w:adjustRightInd w:val="0"/>
        <w:spacing w:after="120"/>
        <w:ind w:right="28"/>
        <w:jc w:val="center"/>
        <w:rPr>
          <w:rFonts w:ascii="Book Antiqua" w:hAnsi="Book Antiqua"/>
          <w:b/>
          <w:sz w:val="22"/>
          <w:szCs w:val="22"/>
        </w:rPr>
      </w:pPr>
      <w:r w:rsidRPr="002A3C50">
        <w:rPr>
          <w:rFonts w:ascii="Book Antiqua" w:hAnsi="Book Antiqua"/>
          <w:b/>
          <w:sz w:val="22"/>
          <w:szCs w:val="22"/>
        </w:rPr>
        <w:t>REKLAMA</w:t>
      </w:r>
    </w:p>
    <w:p w:rsidR="00D05689" w:rsidRPr="002A3C50" w:rsidRDefault="00D05689" w:rsidP="00D05689">
      <w:pPr>
        <w:numPr>
          <w:ilvl w:val="3"/>
          <w:numId w:val="63"/>
        </w:numPr>
        <w:ind w:left="426" w:hanging="426"/>
        <w:jc w:val="both"/>
        <w:rPr>
          <w:rFonts w:ascii="Book Antiqua" w:hAnsi="Book Antiqua"/>
          <w:bCs/>
          <w:sz w:val="22"/>
          <w:szCs w:val="22"/>
        </w:rPr>
      </w:pPr>
      <w:r w:rsidRPr="002A3C50">
        <w:rPr>
          <w:rFonts w:ascii="Book Antiqua" w:hAnsi="Book Antiqua"/>
          <w:b/>
          <w:bCs/>
          <w:sz w:val="22"/>
          <w:szCs w:val="22"/>
        </w:rPr>
        <w:lastRenderedPageBreak/>
        <w:t>Wykonawca</w:t>
      </w:r>
      <w:r w:rsidRPr="002A3C50">
        <w:rPr>
          <w:rFonts w:ascii="Book Antiqua" w:hAnsi="Book Antiqua"/>
          <w:bCs/>
          <w:sz w:val="22"/>
          <w:szCs w:val="22"/>
        </w:rPr>
        <w:t xml:space="preserve"> każdorazowo jest zobowiązany do uzyskania pisemnej zgody </w:t>
      </w:r>
      <w:r w:rsidRPr="002A3C50">
        <w:rPr>
          <w:rFonts w:ascii="Book Antiqua" w:hAnsi="Book Antiqua"/>
          <w:b/>
          <w:bCs/>
          <w:sz w:val="22"/>
          <w:szCs w:val="22"/>
        </w:rPr>
        <w:t xml:space="preserve">Zamawiającego </w:t>
      </w:r>
      <w:r w:rsidRPr="002A3C50">
        <w:rPr>
          <w:rFonts w:ascii="Book Antiqua" w:hAnsi="Book Antiqua"/>
          <w:bCs/>
          <w:sz w:val="22"/>
          <w:szCs w:val="22"/>
        </w:rPr>
        <w:t xml:space="preserve">odnośnie lokalizacji wszystkich reklam oraz informacji umieszczanych na terenie budowy, w tym również na ogrodzeniu. </w:t>
      </w:r>
    </w:p>
    <w:p w:rsidR="00D05689" w:rsidRPr="002A3C50" w:rsidRDefault="00D05689" w:rsidP="00D05689">
      <w:pPr>
        <w:numPr>
          <w:ilvl w:val="3"/>
          <w:numId w:val="63"/>
        </w:numPr>
        <w:ind w:left="426" w:hanging="426"/>
        <w:jc w:val="both"/>
        <w:rPr>
          <w:rFonts w:ascii="Book Antiqua" w:hAnsi="Book Antiqua"/>
          <w:b/>
          <w:bCs/>
          <w:sz w:val="22"/>
          <w:szCs w:val="22"/>
        </w:rPr>
      </w:pPr>
      <w:r w:rsidRPr="002A3C50">
        <w:rPr>
          <w:rFonts w:ascii="Book Antiqua" w:hAnsi="Book Antiqua"/>
          <w:b/>
          <w:bCs/>
          <w:sz w:val="22"/>
          <w:szCs w:val="22"/>
        </w:rPr>
        <w:t xml:space="preserve">Wykonawca </w:t>
      </w:r>
      <w:r w:rsidRPr="002A3C50">
        <w:rPr>
          <w:rFonts w:ascii="Book Antiqua" w:hAnsi="Book Antiqua"/>
          <w:bCs/>
          <w:sz w:val="22"/>
          <w:szCs w:val="22"/>
        </w:rPr>
        <w:t xml:space="preserve">nie może wykorzystywać nazwy </w:t>
      </w:r>
      <w:r w:rsidRPr="002A3C50">
        <w:rPr>
          <w:rFonts w:ascii="Book Antiqua" w:hAnsi="Book Antiqua"/>
          <w:b/>
          <w:bCs/>
          <w:sz w:val="22"/>
          <w:szCs w:val="22"/>
        </w:rPr>
        <w:t>Zamawiającego</w:t>
      </w:r>
      <w:r w:rsidRPr="002A3C50">
        <w:rPr>
          <w:rFonts w:ascii="Book Antiqua" w:hAnsi="Book Antiqua"/>
          <w:bCs/>
          <w:sz w:val="22"/>
          <w:szCs w:val="22"/>
        </w:rPr>
        <w:t xml:space="preserve"> w informacjach dla mediów czy reklamach ani innych celach promocyjnych bez uprzedniej zgody </w:t>
      </w:r>
      <w:r w:rsidRPr="002A3C50">
        <w:rPr>
          <w:rFonts w:ascii="Book Antiqua" w:hAnsi="Book Antiqua"/>
          <w:b/>
          <w:bCs/>
          <w:sz w:val="22"/>
          <w:szCs w:val="22"/>
        </w:rPr>
        <w:t>Zamawiającego.</w:t>
      </w:r>
    </w:p>
    <w:p w:rsidR="00D05689" w:rsidRPr="002A3C50" w:rsidRDefault="00D05689" w:rsidP="00D05689">
      <w:pPr>
        <w:autoSpaceDE w:val="0"/>
        <w:autoSpaceDN w:val="0"/>
        <w:adjustRightInd w:val="0"/>
        <w:spacing w:before="120"/>
        <w:ind w:right="28"/>
        <w:rPr>
          <w:rFonts w:ascii="Book Antiqua" w:hAnsi="Book Antiqua"/>
          <w:b/>
          <w:sz w:val="22"/>
          <w:szCs w:val="22"/>
        </w:rPr>
      </w:pPr>
    </w:p>
    <w:p w:rsidR="00D05689" w:rsidRPr="002A3C50" w:rsidRDefault="00D05689" w:rsidP="00D05689">
      <w:pPr>
        <w:autoSpaceDE w:val="0"/>
        <w:autoSpaceDN w:val="0"/>
        <w:adjustRightInd w:val="0"/>
        <w:spacing w:before="120"/>
        <w:ind w:right="28"/>
        <w:jc w:val="center"/>
        <w:rPr>
          <w:rFonts w:ascii="Book Antiqua" w:hAnsi="Book Antiqua"/>
          <w:b/>
          <w:bCs/>
          <w:sz w:val="22"/>
          <w:szCs w:val="22"/>
        </w:rPr>
      </w:pPr>
      <w:r w:rsidRPr="002A3C50">
        <w:rPr>
          <w:rFonts w:ascii="Book Antiqua" w:hAnsi="Book Antiqua"/>
          <w:b/>
          <w:sz w:val="22"/>
          <w:szCs w:val="22"/>
        </w:rPr>
        <w:t>§ 19</w:t>
      </w:r>
    </w:p>
    <w:p w:rsidR="00D05689" w:rsidRPr="002A3C50" w:rsidRDefault="00D05689" w:rsidP="00D05689">
      <w:pPr>
        <w:autoSpaceDE w:val="0"/>
        <w:autoSpaceDN w:val="0"/>
        <w:adjustRightInd w:val="0"/>
        <w:spacing w:after="120"/>
        <w:ind w:right="28"/>
        <w:jc w:val="center"/>
        <w:rPr>
          <w:rFonts w:ascii="Book Antiqua" w:hAnsi="Book Antiqua"/>
          <w:b/>
          <w:sz w:val="22"/>
          <w:szCs w:val="22"/>
        </w:rPr>
      </w:pPr>
      <w:r w:rsidRPr="002A3C50">
        <w:rPr>
          <w:rFonts w:ascii="Book Antiqua" w:hAnsi="Book Antiqua"/>
          <w:b/>
          <w:sz w:val="22"/>
          <w:szCs w:val="22"/>
        </w:rPr>
        <w:t>POSTANOWIENIA KOŃCOWE</w:t>
      </w:r>
    </w:p>
    <w:p w:rsidR="00D05689" w:rsidRPr="002A3C50" w:rsidRDefault="00D05689" w:rsidP="00D05689">
      <w:pPr>
        <w:numPr>
          <w:ilvl w:val="1"/>
          <w:numId w:val="48"/>
        </w:numPr>
        <w:jc w:val="both"/>
        <w:rPr>
          <w:rFonts w:ascii="Book Antiqua" w:hAnsi="Book Antiqua"/>
          <w:b/>
          <w:sz w:val="22"/>
          <w:szCs w:val="22"/>
        </w:rPr>
      </w:pPr>
      <w:r w:rsidRPr="002A3C50">
        <w:rPr>
          <w:rFonts w:ascii="Book Antiqua" w:hAnsi="Book Antiqua"/>
          <w:sz w:val="22"/>
          <w:szCs w:val="22"/>
        </w:rPr>
        <w:t>Zmiana treści niniejszej umowy może nastąpić wyłącznie w granicach unormowania art. 144 ust. 1 ustawy z dnia 29 stycznia 2004 r. - Prawo zamówień publicznych, na warunkach określonych w </w:t>
      </w:r>
      <w:r w:rsidRPr="002A3C50">
        <w:rPr>
          <w:rFonts w:ascii="Book Antiqua" w:hAnsi="Book Antiqua"/>
          <w:b/>
          <w:sz w:val="22"/>
          <w:szCs w:val="22"/>
        </w:rPr>
        <w:t>SIWZ.</w:t>
      </w:r>
    </w:p>
    <w:p w:rsidR="00D05689" w:rsidRPr="002A3C50" w:rsidRDefault="00D05689" w:rsidP="00D05689">
      <w:pPr>
        <w:numPr>
          <w:ilvl w:val="1"/>
          <w:numId w:val="48"/>
        </w:numPr>
        <w:jc w:val="both"/>
        <w:rPr>
          <w:rFonts w:ascii="Book Antiqua" w:hAnsi="Book Antiqua"/>
          <w:sz w:val="22"/>
          <w:szCs w:val="22"/>
        </w:rPr>
      </w:pPr>
      <w:r w:rsidRPr="002A3C50">
        <w:rPr>
          <w:rFonts w:ascii="Book Antiqua" w:hAnsi="Book Antiqua"/>
          <w:sz w:val="22"/>
          <w:szCs w:val="22"/>
        </w:rPr>
        <w:t>Wszelkie zmiany i uzupełnienia dotyczące niniejszej Umowy wymagają pisemnej formy, pod rygorem nieważności.</w:t>
      </w:r>
    </w:p>
    <w:p w:rsidR="00D05689" w:rsidRPr="002A3C50" w:rsidRDefault="00D05689" w:rsidP="00D05689">
      <w:pPr>
        <w:numPr>
          <w:ilvl w:val="1"/>
          <w:numId w:val="48"/>
        </w:numPr>
        <w:jc w:val="both"/>
        <w:rPr>
          <w:rFonts w:ascii="Book Antiqua" w:hAnsi="Book Antiqua"/>
          <w:sz w:val="22"/>
          <w:szCs w:val="22"/>
        </w:rPr>
      </w:pPr>
      <w:r w:rsidRPr="002A3C50">
        <w:rPr>
          <w:rFonts w:ascii="Book Antiqua" w:hAnsi="Book Antiqua"/>
          <w:b/>
          <w:sz w:val="22"/>
          <w:szCs w:val="22"/>
        </w:rPr>
        <w:t>Wykonawca</w:t>
      </w:r>
      <w:r w:rsidRPr="002A3C50">
        <w:rPr>
          <w:rFonts w:ascii="Book Antiqua" w:hAnsi="Book Antiqua"/>
          <w:sz w:val="22"/>
          <w:szCs w:val="22"/>
        </w:rPr>
        <w:t xml:space="preserve"> nie może bez pisemnej zgody </w:t>
      </w:r>
      <w:r w:rsidRPr="002A3C50">
        <w:rPr>
          <w:rFonts w:ascii="Book Antiqua" w:hAnsi="Book Antiqua"/>
          <w:b/>
          <w:sz w:val="22"/>
          <w:szCs w:val="22"/>
        </w:rPr>
        <w:t>Zamawiającego</w:t>
      </w:r>
      <w:r w:rsidRPr="002A3C50">
        <w:rPr>
          <w:rFonts w:ascii="Book Antiqua" w:hAnsi="Book Antiqua"/>
          <w:sz w:val="22"/>
          <w:szCs w:val="22"/>
        </w:rPr>
        <w:t xml:space="preserve"> dokonać żadnej cesji praw związanych z realizacją niniejszej Umowy.</w:t>
      </w:r>
    </w:p>
    <w:p w:rsidR="00D05689" w:rsidRPr="002A3C50" w:rsidRDefault="00D05689" w:rsidP="00D05689">
      <w:pPr>
        <w:numPr>
          <w:ilvl w:val="1"/>
          <w:numId w:val="48"/>
        </w:numPr>
        <w:jc w:val="both"/>
        <w:rPr>
          <w:rFonts w:ascii="Book Antiqua" w:hAnsi="Book Antiqua"/>
          <w:sz w:val="22"/>
          <w:szCs w:val="22"/>
        </w:rPr>
      </w:pPr>
      <w:r w:rsidRPr="002A3C50">
        <w:rPr>
          <w:rFonts w:ascii="Book Antiqua" w:hAnsi="Book Antiqua"/>
          <w:sz w:val="22"/>
          <w:szCs w:val="22"/>
        </w:rPr>
        <w:t xml:space="preserve">Integralną częścią Umowy są: </w:t>
      </w:r>
    </w:p>
    <w:p w:rsidR="00D05689" w:rsidRPr="002A3C50" w:rsidRDefault="00D05689" w:rsidP="00D05689">
      <w:pPr>
        <w:pStyle w:val="Default"/>
        <w:numPr>
          <w:ilvl w:val="0"/>
          <w:numId w:val="62"/>
        </w:numPr>
        <w:jc w:val="both"/>
        <w:rPr>
          <w:rFonts w:ascii="Book Antiqua" w:hAnsi="Book Antiqua"/>
          <w:color w:val="auto"/>
          <w:sz w:val="22"/>
          <w:szCs w:val="22"/>
        </w:rPr>
      </w:pPr>
      <w:r w:rsidRPr="002A3C50">
        <w:rPr>
          <w:rFonts w:ascii="Book Antiqua" w:hAnsi="Book Antiqua"/>
          <w:color w:val="auto"/>
          <w:sz w:val="22"/>
          <w:szCs w:val="22"/>
        </w:rPr>
        <w:t>Specyfikacja Istotnych Warunków Zamówienia;</w:t>
      </w:r>
    </w:p>
    <w:p w:rsidR="00D05689" w:rsidRPr="002A3C50" w:rsidRDefault="00D05689" w:rsidP="00D05689">
      <w:pPr>
        <w:pStyle w:val="Default"/>
        <w:numPr>
          <w:ilvl w:val="0"/>
          <w:numId w:val="62"/>
        </w:numPr>
        <w:jc w:val="both"/>
        <w:rPr>
          <w:rFonts w:ascii="Book Antiqua" w:hAnsi="Book Antiqua"/>
          <w:color w:val="auto"/>
          <w:sz w:val="22"/>
          <w:szCs w:val="22"/>
        </w:rPr>
      </w:pPr>
      <w:r w:rsidRPr="002A3C50">
        <w:rPr>
          <w:rFonts w:ascii="Book Antiqua" w:hAnsi="Book Antiqua"/>
          <w:color w:val="auto"/>
          <w:sz w:val="22"/>
          <w:szCs w:val="22"/>
        </w:rPr>
        <w:t>przedmiary robót budowlanych;</w:t>
      </w:r>
    </w:p>
    <w:p w:rsidR="00D05689" w:rsidRPr="002A3C50" w:rsidRDefault="00D05689" w:rsidP="00D05689">
      <w:pPr>
        <w:pStyle w:val="Default"/>
        <w:numPr>
          <w:ilvl w:val="0"/>
          <w:numId w:val="62"/>
        </w:numPr>
        <w:jc w:val="both"/>
        <w:rPr>
          <w:rFonts w:ascii="Book Antiqua" w:hAnsi="Book Antiqua"/>
          <w:color w:val="auto"/>
          <w:sz w:val="22"/>
          <w:szCs w:val="22"/>
        </w:rPr>
      </w:pPr>
      <w:r w:rsidRPr="002A3C50">
        <w:rPr>
          <w:rFonts w:ascii="Book Antiqua" w:hAnsi="Book Antiqua"/>
          <w:color w:val="auto"/>
          <w:sz w:val="22"/>
          <w:szCs w:val="22"/>
        </w:rPr>
        <w:t xml:space="preserve">oferta </w:t>
      </w:r>
      <w:r w:rsidRPr="002A3C50">
        <w:rPr>
          <w:rFonts w:ascii="Book Antiqua" w:hAnsi="Book Antiqua"/>
          <w:b/>
          <w:color w:val="auto"/>
          <w:sz w:val="22"/>
          <w:szCs w:val="22"/>
        </w:rPr>
        <w:t>Wykonawcy</w:t>
      </w:r>
      <w:r w:rsidRPr="002A3C50">
        <w:rPr>
          <w:rFonts w:ascii="Book Antiqua" w:hAnsi="Book Antiqua"/>
          <w:color w:val="auto"/>
          <w:sz w:val="22"/>
          <w:szCs w:val="22"/>
        </w:rPr>
        <w:t>.</w:t>
      </w:r>
    </w:p>
    <w:p w:rsidR="00D05689" w:rsidRPr="002A3C50" w:rsidRDefault="00D05689" w:rsidP="00D05689">
      <w:pPr>
        <w:numPr>
          <w:ilvl w:val="1"/>
          <w:numId w:val="48"/>
        </w:numPr>
        <w:jc w:val="both"/>
        <w:rPr>
          <w:rFonts w:ascii="Book Antiqua" w:hAnsi="Book Antiqua"/>
          <w:sz w:val="22"/>
          <w:szCs w:val="22"/>
        </w:rPr>
      </w:pPr>
      <w:r w:rsidRPr="002A3C50">
        <w:rPr>
          <w:rFonts w:ascii="Book Antiqua" w:hAnsi="Book Antiqua"/>
          <w:sz w:val="22"/>
          <w:szCs w:val="22"/>
        </w:rPr>
        <w:t xml:space="preserve">Strony nie mogą zmienić postanowień zawartej Umowy w stosunku do treści oferty, na podstawie której dokonano wyboru </w:t>
      </w:r>
      <w:r w:rsidRPr="002A3C50">
        <w:rPr>
          <w:rFonts w:ascii="Book Antiqua" w:hAnsi="Book Antiqua"/>
          <w:b/>
          <w:sz w:val="22"/>
          <w:szCs w:val="22"/>
        </w:rPr>
        <w:t>Wykonawcy</w:t>
      </w:r>
      <w:r w:rsidRPr="002A3C50">
        <w:rPr>
          <w:rFonts w:ascii="Book Antiqua" w:hAnsi="Book Antiqua"/>
          <w:sz w:val="22"/>
          <w:szCs w:val="22"/>
        </w:rPr>
        <w:t>, z wyjątkiem zaistnienia okoliczności umożliwiającej/</w:t>
      </w:r>
      <w:proofErr w:type="spellStart"/>
      <w:r w:rsidRPr="002A3C50">
        <w:rPr>
          <w:rFonts w:ascii="Book Antiqua" w:hAnsi="Book Antiqua"/>
          <w:sz w:val="22"/>
          <w:szCs w:val="22"/>
        </w:rPr>
        <w:t>ych</w:t>
      </w:r>
      <w:proofErr w:type="spellEnd"/>
      <w:r w:rsidRPr="002A3C50">
        <w:rPr>
          <w:rFonts w:ascii="Book Antiqua" w:hAnsi="Book Antiqua"/>
          <w:sz w:val="22"/>
          <w:szCs w:val="22"/>
        </w:rPr>
        <w:t xml:space="preserve"> taką zmianę, wskazanych w § 15 Umowy. </w:t>
      </w:r>
    </w:p>
    <w:p w:rsidR="00D05689" w:rsidRPr="002A3C50" w:rsidRDefault="00D05689" w:rsidP="00D05689">
      <w:pPr>
        <w:numPr>
          <w:ilvl w:val="1"/>
          <w:numId w:val="48"/>
        </w:numPr>
        <w:jc w:val="both"/>
        <w:rPr>
          <w:rFonts w:ascii="Book Antiqua" w:hAnsi="Book Antiqua"/>
          <w:sz w:val="22"/>
          <w:szCs w:val="22"/>
        </w:rPr>
      </w:pPr>
      <w:r w:rsidRPr="002A3C50">
        <w:rPr>
          <w:rFonts w:ascii="Book Antiqua" w:hAnsi="Book Antiqua"/>
          <w:sz w:val="22"/>
          <w:szCs w:val="22"/>
        </w:rPr>
        <w:t>Treść zawartej Umowy oraz dokumentacja postępowania jest jawna i podlega udostępnieniu na zasadach określonych w przepisach ustawy o dostępie do informacji publicznej.</w:t>
      </w:r>
    </w:p>
    <w:p w:rsidR="00D05689" w:rsidRPr="002A3C50" w:rsidRDefault="00D05689" w:rsidP="003C29C5">
      <w:pPr>
        <w:numPr>
          <w:ilvl w:val="1"/>
          <w:numId w:val="48"/>
        </w:numPr>
        <w:tabs>
          <w:tab w:val="left" w:pos="2552"/>
        </w:tabs>
        <w:ind w:right="1"/>
        <w:jc w:val="both"/>
        <w:rPr>
          <w:rFonts w:ascii="Book Antiqua" w:hAnsi="Book Antiqua"/>
          <w:sz w:val="22"/>
          <w:szCs w:val="22"/>
        </w:rPr>
      </w:pPr>
      <w:r w:rsidRPr="002A3C50">
        <w:rPr>
          <w:rFonts w:ascii="Book Antiqua" w:hAnsi="Book Antiqua"/>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rsidR="00D05689" w:rsidRPr="002A3C50" w:rsidRDefault="00D05689" w:rsidP="003C29C5">
      <w:pPr>
        <w:numPr>
          <w:ilvl w:val="1"/>
          <w:numId w:val="48"/>
        </w:numPr>
        <w:ind w:right="1"/>
        <w:jc w:val="both"/>
        <w:rPr>
          <w:rFonts w:ascii="Book Antiqua" w:hAnsi="Book Antiqua"/>
          <w:sz w:val="22"/>
          <w:szCs w:val="22"/>
        </w:rPr>
      </w:pPr>
      <w:r w:rsidRPr="002A3C50">
        <w:rPr>
          <w:rFonts w:ascii="Book Antiqua" w:hAnsi="Book Antiqua"/>
          <w:sz w:val="22"/>
          <w:szCs w:val="22"/>
        </w:rPr>
        <w:t>Umowę sporządzono w dwóch jednobrzmiących egzemplarzach, po jednym egzemplarzu dla każdej ze Stron i wchodzi ona w życie z dniem jej podpisania.</w:t>
      </w:r>
    </w:p>
    <w:p w:rsidR="00D05689" w:rsidRPr="002A3C50" w:rsidRDefault="00D05689" w:rsidP="00D05689">
      <w:pPr>
        <w:pStyle w:val="Tekstpodstawowy"/>
        <w:jc w:val="both"/>
        <w:rPr>
          <w:rFonts w:ascii="Book Antiqua" w:hAnsi="Book Antiqua"/>
          <w:b/>
          <w:smallCaps/>
          <w:sz w:val="22"/>
          <w:szCs w:val="22"/>
        </w:rPr>
      </w:pPr>
    </w:p>
    <w:p w:rsidR="00D05689" w:rsidRPr="002A3C50" w:rsidRDefault="00D05689" w:rsidP="00D05689">
      <w:pPr>
        <w:pStyle w:val="Tekstpodstawowy"/>
        <w:jc w:val="both"/>
        <w:rPr>
          <w:rFonts w:ascii="Book Antiqua" w:hAnsi="Book Antiqua"/>
          <w:b/>
          <w:smallCaps/>
          <w:sz w:val="22"/>
          <w:szCs w:val="22"/>
        </w:rPr>
      </w:pPr>
    </w:p>
    <w:p w:rsidR="00D05689" w:rsidRPr="002A3C50" w:rsidRDefault="00D05689" w:rsidP="00D05689">
      <w:pPr>
        <w:jc w:val="both"/>
        <w:rPr>
          <w:rFonts w:ascii="Book Antiqua" w:hAnsi="Book Antiqua"/>
          <w:b/>
          <w:sz w:val="22"/>
          <w:szCs w:val="22"/>
        </w:rPr>
      </w:pPr>
    </w:p>
    <w:p w:rsidR="00D05689" w:rsidRPr="002A3C50" w:rsidRDefault="00D05689" w:rsidP="00D05689">
      <w:pPr>
        <w:jc w:val="both"/>
        <w:rPr>
          <w:rFonts w:ascii="Book Antiqua" w:hAnsi="Book Antiqua"/>
          <w:sz w:val="22"/>
          <w:szCs w:val="22"/>
        </w:rPr>
      </w:pPr>
      <w:r w:rsidRPr="002A3C50">
        <w:rPr>
          <w:rFonts w:ascii="Book Antiqua" w:hAnsi="Book Antiqua"/>
          <w:b/>
          <w:sz w:val="22"/>
          <w:szCs w:val="22"/>
        </w:rPr>
        <w:t>ZAMAWIAJĄCY:</w:t>
      </w:r>
      <w:r w:rsidRPr="002A3C50">
        <w:rPr>
          <w:rFonts w:ascii="Book Antiqua" w:hAnsi="Book Antiqua"/>
          <w:b/>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sz w:val="22"/>
          <w:szCs w:val="22"/>
        </w:rPr>
        <w:tab/>
      </w:r>
      <w:r w:rsidRPr="002A3C50">
        <w:rPr>
          <w:rFonts w:ascii="Book Antiqua" w:hAnsi="Book Antiqua"/>
          <w:b/>
          <w:sz w:val="22"/>
          <w:szCs w:val="22"/>
        </w:rPr>
        <w:t>WYKONAWCA:</w:t>
      </w:r>
    </w:p>
    <w:p w:rsidR="00D05689" w:rsidRPr="002A3C50" w:rsidRDefault="00D05689" w:rsidP="00D05689">
      <w:pPr>
        <w:pStyle w:val="Tekstpodstawowy"/>
        <w:jc w:val="both"/>
        <w:rPr>
          <w:rFonts w:ascii="Book Antiqua" w:hAnsi="Book Antiqua"/>
          <w:b/>
          <w:smallCaps/>
          <w:sz w:val="22"/>
          <w:szCs w:val="22"/>
        </w:rPr>
      </w:pPr>
    </w:p>
    <w:p w:rsidR="00D05689" w:rsidRPr="002A3C50" w:rsidRDefault="00D05689" w:rsidP="00D05689">
      <w:pPr>
        <w:pStyle w:val="Tekstpodstawowy"/>
        <w:jc w:val="both"/>
        <w:rPr>
          <w:rFonts w:ascii="Book Antiqua" w:hAnsi="Book Antiqua"/>
          <w:b/>
          <w:smallCaps/>
          <w:sz w:val="22"/>
          <w:szCs w:val="22"/>
        </w:rPr>
      </w:pPr>
    </w:p>
    <w:p w:rsidR="00D05689" w:rsidRPr="002A3C50" w:rsidRDefault="00D05689" w:rsidP="00D05689">
      <w:pPr>
        <w:pStyle w:val="Tekstpodstawowy"/>
        <w:jc w:val="both"/>
        <w:rPr>
          <w:rFonts w:ascii="Book Antiqua" w:hAnsi="Book Antiqua"/>
          <w:b/>
          <w:smallCaps/>
          <w:sz w:val="22"/>
          <w:szCs w:val="22"/>
        </w:rPr>
      </w:pPr>
    </w:p>
    <w:p w:rsidR="00D05689" w:rsidRPr="002A3C50" w:rsidRDefault="00D05689" w:rsidP="00D05689">
      <w:pPr>
        <w:pStyle w:val="Tekstpodstawowy"/>
        <w:jc w:val="both"/>
        <w:rPr>
          <w:rFonts w:ascii="Book Antiqua" w:hAnsi="Book Antiqua"/>
          <w:b/>
          <w:smallCaps/>
          <w:sz w:val="22"/>
          <w:szCs w:val="22"/>
        </w:rPr>
      </w:pPr>
    </w:p>
    <w:p w:rsidR="00D05689" w:rsidRPr="002A3C50" w:rsidRDefault="00D05689" w:rsidP="00D05689">
      <w:pPr>
        <w:pStyle w:val="Tekstpodstawowy"/>
        <w:jc w:val="both"/>
        <w:rPr>
          <w:rFonts w:ascii="Book Antiqua" w:hAnsi="Book Antiqua"/>
          <w:b/>
          <w:smallCaps/>
          <w:sz w:val="22"/>
          <w:szCs w:val="22"/>
        </w:rPr>
      </w:pPr>
    </w:p>
    <w:p w:rsidR="00B62505" w:rsidRPr="002A3C50" w:rsidRDefault="00D05689" w:rsidP="00D05689">
      <w:pPr>
        <w:spacing w:line="276" w:lineRule="auto"/>
        <w:ind w:left="4248" w:firstLine="708"/>
        <w:jc w:val="center"/>
        <w:rPr>
          <w:rFonts w:ascii="Book Antiqua" w:eastAsia="Calibri" w:hAnsi="Book Antiqua"/>
          <w:sz w:val="22"/>
          <w:szCs w:val="22"/>
          <w:lang w:eastAsia="en-US"/>
        </w:rPr>
      </w:pPr>
      <w:r w:rsidRPr="002A3C50">
        <w:rPr>
          <w:rFonts w:ascii="Book Antiqua" w:eastAsia="Calibri" w:hAnsi="Book Antiqua"/>
          <w:sz w:val="22"/>
          <w:szCs w:val="22"/>
          <w:lang w:eastAsia="en-US"/>
        </w:rPr>
        <w:br w:type="page"/>
      </w:r>
    </w:p>
    <w:p w:rsidR="00B62505" w:rsidRPr="002A3C50" w:rsidRDefault="00B62505" w:rsidP="00D05689">
      <w:pPr>
        <w:spacing w:line="276" w:lineRule="auto"/>
        <w:ind w:left="4248" w:firstLine="708"/>
        <w:jc w:val="center"/>
        <w:rPr>
          <w:rFonts w:ascii="Book Antiqua" w:eastAsia="Calibri" w:hAnsi="Book Antiqua"/>
          <w:sz w:val="22"/>
          <w:szCs w:val="22"/>
          <w:lang w:eastAsia="en-US"/>
        </w:rPr>
      </w:pPr>
    </w:p>
    <w:p w:rsidR="00D05689" w:rsidRPr="002A3C50" w:rsidRDefault="00D05689" w:rsidP="00D05689">
      <w:pPr>
        <w:spacing w:line="276" w:lineRule="auto"/>
        <w:ind w:left="4248" w:firstLine="708"/>
        <w:jc w:val="center"/>
        <w:rPr>
          <w:rFonts w:ascii="Book Antiqua" w:hAnsi="Book Antiqua"/>
          <w:b/>
          <w:sz w:val="22"/>
          <w:szCs w:val="22"/>
        </w:rPr>
      </w:pPr>
      <w:r w:rsidRPr="002A3C50">
        <w:rPr>
          <w:rFonts w:ascii="Book Antiqua" w:eastAsia="Calibri" w:hAnsi="Book Antiqua"/>
          <w:sz w:val="22"/>
          <w:szCs w:val="22"/>
          <w:lang w:eastAsia="en-US"/>
        </w:rPr>
        <w:t xml:space="preserve">Załącznik nr 1 do umowy nr </w:t>
      </w:r>
      <w:r w:rsidRPr="002A3C50">
        <w:rPr>
          <w:rFonts w:ascii="Book Antiqua" w:hAnsi="Book Antiqua"/>
          <w:b/>
          <w:sz w:val="22"/>
          <w:szCs w:val="22"/>
        </w:rPr>
        <w:t>ZP/</w:t>
      </w:r>
      <w:r w:rsidR="00B62505" w:rsidRPr="002A3C50">
        <w:rPr>
          <w:rFonts w:ascii="Book Antiqua" w:hAnsi="Book Antiqua"/>
          <w:b/>
          <w:sz w:val="22"/>
          <w:szCs w:val="22"/>
        </w:rPr>
        <w:t>……</w:t>
      </w:r>
      <w:r w:rsidRPr="002A3C50">
        <w:rPr>
          <w:rFonts w:ascii="Book Antiqua" w:hAnsi="Book Antiqua"/>
          <w:b/>
          <w:sz w:val="22"/>
          <w:szCs w:val="22"/>
        </w:rPr>
        <w:t>/201</w:t>
      </w:r>
      <w:r w:rsidR="003C29C5" w:rsidRPr="002A3C50">
        <w:rPr>
          <w:rFonts w:ascii="Book Antiqua" w:hAnsi="Book Antiqua"/>
          <w:b/>
          <w:sz w:val="22"/>
          <w:szCs w:val="22"/>
        </w:rPr>
        <w:t>9/WIP-</w:t>
      </w:r>
      <w:r w:rsidR="00B62505" w:rsidRPr="002A3C50">
        <w:rPr>
          <w:rFonts w:ascii="Book Antiqua" w:hAnsi="Book Antiqua"/>
          <w:b/>
          <w:sz w:val="22"/>
          <w:szCs w:val="22"/>
        </w:rPr>
        <w:t>……..</w:t>
      </w:r>
    </w:p>
    <w:p w:rsidR="00D05689" w:rsidRPr="002A3C50" w:rsidRDefault="00D05689" w:rsidP="00D05689">
      <w:pPr>
        <w:spacing w:line="276" w:lineRule="auto"/>
        <w:jc w:val="center"/>
        <w:rPr>
          <w:rFonts w:ascii="Book Antiqua" w:hAnsi="Book Antiqua"/>
          <w:b/>
          <w:sz w:val="22"/>
          <w:szCs w:val="22"/>
        </w:rPr>
      </w:pPr>
    </w:p>
    <w:p w:rsidR="00D05689" w:rsidRPr="002A3C50" w:rsidRDefault="00D05689" w:rsidP="00D05689">
      <w:pPr>
        <w:spacing w:line="276" w:lineRule="auto"/>
        <w:jc w:val="center"/>
        <w:rPr>
          <w:rFonts w:ascii="Book Antiqua" w:hAnsi="Book Antiqua"/>
          <w:b/>
          <w:sz w:val="22"/>
          <w:szCs w:val="22"/>
        </w:rPr>
      </w:pPr>
      <w:r w:rsidRPr="002A3C50">
        <w:rPr>
          <w:rFonts w:ascii="Book Antiqua" w:hAnsi="Book Antiqua"/>
          <w:b/>
          <w:sz w:val="22"/>
          <w:szCs w:val="22"/>
        </w:rPr>
        <w:t>Lista osób zatrudnionych na podstawie umowy o pracę</w:t>
      </w:r>
    </w:p>
    <w:p w:rsidR="00D05689" w:rsidRPr="002A3C50" w:rsidRDefault="00D05689" w:rsidP="00D05689">
      <w:pPr>
        <w:tabs>
          <w:tab w:val="left" w:pos="4678"/>
        </w:tabs>
        <w:spacing w:after="120"/>
        <w:rPr>
          <w:rFonts w:ascii="Book Antiqua" w:hAnsi="Book Antiqua"/>
          <w:b/>
          <w:sz w:val="22"/>
          <w:szCs w:val="22"/>
        </w:rPr>
      </w:pPr>
    </w:p>
    <w:p w:rsidR="00D05689" w:rsidRPr="002A3C50" w:rsidRDefault="00D05689" w:rsidP="00D05689">
      <w:pPr>
        <w:tabs>
          <w:tab w:val="left" w:pos="4678"/>
        </w:tabs>
        <w:spacing w:after="120"/>
        <w:rPr>
          <w:rFonts w:ascii="Book Antiqua" w:hAnsi="Book Antiqua"/>
          <w:sz w:val="22"/>
          <w:szCs w:val="22"/>
        </w:rPr>
      </w:pPr>
      <w:r w:rsidRPr="002A3C50">
        <w:rPr>
          <w:rFonts w:ascii="Book Antiqua" w:hAnsi="Book Antiqua"/>
          <w:b/>
          <w:sz w:val="22"/>
          <w:szCs w:val="22"/>
        </w:rPr>
        <w:t>Wykonawca/Podwykonawca*:</w:t>
      </w:r>
      <w:r w:rsidRPr="002A3C50">
        <w:rPr>
          <w:rFonts w:ascii="Book Antiqua" w:hAnsi="Book Antiqua"/>
          <w:sz w:val="22"/>
          <w:szCs w:val="22"/>
        </w:rPr>
        <w:t xml:space="preserve">   ………………………………………………..</w:t>
      </w:r>
    </w:p>
    <w:p w:rsidR="00D05689" w:rsidRPr="002A3C50" w:rsidRDefault="00D05689" w:rsidP="00D05689">
      <w:pPr>
        <w:tabs>
          <w:tab w:val="left" w:pos="3261"/>
        </w:tabs>
        <w:spacing w:after="120"/>
        <w:ind w:left="1418"/>
        <w:rPr>
          <w:rFonts w:ascii="Book Antiqua" w:hAnsi="Book Antiqua"/>
          <w:sz w:val="22"/>
          <w:szCs w:val="22"/>
        </w:rPr>
      </w:pPr>
      <w:r w:rsidRPr="002A3C50">
        <w:rPr>
          <w:rFonts w:ascii="Book Antiqua" w:hAnsi="Book Antiqua"/>
          <w:sz w:val="22"/>
          <w:szCs w:val="22"/>
        </w:rPr>
        <w:tab/>
        <w:t>………………………………………………..</w:t>
      </w:r>
    </w:p>
    <w:p w:rsidR="00D05689" w:rsidRPr="002A3C50" w:rsidRDefault="00D05689" w:rsidP="00D05689">
      <w:pPr>
        <w:tabs>
          <w:tab w:val="left" w:pos="4678"/>
        </w:tabs>
        <w:spacing w:after="120"/>
        <w:ind w:left="1418"/>
        <w:jc w:val="center"/>
        <w:rPr>
          <w:rFonts w:ascii="Book Antiqua" w:hAnsi="Book Antiqua"/>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7"/>
        <w:gridCol w:w="1816"/>
        <w:gridCol w:w="2033"/>
        <w:gridCol w:w="2824"/>
        <w:gridCol w:w="2400"/>
      </w:tblGrid>
      <w:tr w:rsidR="00D05689" w:rsidRPr="002A3C50"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5689" w:rsidRPr="002A3C50" w:rsidRDefault="00D05689" w:rsidP="00BF1A44">
            <w:pPr>
              <w:spacing w:line="360" w:lineRule="auto"/>
              <w:jc w:val="center"/>
              <w:rPr>
                <w:rFonts w:ascii="Book Antiqua" w:hAnsi="Book Antiqua"/>
                <w:b/>
                <w:sz w:val="20"/>
                <w:szCs w:val="20"/>
              </w:rPr>
            </w:pPr>
            <w:proofErr w:type="spellStart"/>
            <w:r w:rsidRPr="002A3C50">
              <w:rPr>
                <w:rFonts w:ascii="Book Antiqua" w:hAnsi="Book Antiqua"/>
                <w:b/>
                <w:sz w:val="20"/>
                <w:szCs w:val="20"/>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5689" w:rsidRPr="002A3C50" w:rsidRDefault="00D05689" w:rsidP="00BF1A44">
            <w:pPr>
              <w:spacing w:line="360" w:lineRule="auto"/>
              <w:jc w:val="center"/>
              <w:rPr>
                <w:rFonts w:ascii="Book Antiqua" w:hAnsi="Book Antiqua"/>
                <w:b/>
                <w:sz w:val="20"/>
                <w:szCs w:val="20"/>
              </w:rPr>
            </w:pPr>
            <w:r w:rsidRPr="002A3C50">
              <w:rPr>
                <w:rFonts w:ascii="Book Antiqua" w:hAnsi="Book Antiqua"/>
                <w:b/>
                <w:sz w:val="20"/>
                <w:szCs w:val="20"/>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5689" w:rsidRPr="002A3C50" w:rsidRDefault="00D05689" w:rsidP="00BF1A44">
            <w:pPr>
              <w:spacing w:line="360" w:lineRule="auto"/>
              <w:jc w:val="center"/>
              <w:rPr>
                <w:rFonts w:ascii="Book Antiqua" w:hAnsi="Book Antiqua"/>
                <w:b/>
                <w:sz w:val="20"/>
                <w:szCs w:val="20"/>
              </w:rPr>
            </w:pPr>
            <w:r w:rsidRPr="002A3C50">
              <w:rPr>
                <w:rFonts w:ascii="Book Antiqua" w:hAnsi="Book Antiqua"/>
                <w:b/>
                <w:sz w:val="20"/>
                <w:szCs w:val="20"/>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rsidR="00D05689" w:rsidRPr="002A3C50" w:rsidRDefault="00D05689" w:rsidP="00BF1A44">
            <w:pPr>
              <w:spacing w:line="360" w:lineRule="auto"/>
              <w:jc w:val="center"/>
              <w:rPr>
                <w:rFonts w:ascii="Book Antiqua" w:hAnsi="Book Antiqua"/>
                <w:b/>
                <w:sz w:val="20"/>
                <w:szCs w:val="20"/>
              </w:rPr>
            </w:pPr>
            <w:r w:rsidRPr="002A3C50">
              <w:rPr>
                <w:rFonts w:ascii="Book Antiqua" w:hAnsi="Book Antiqua"/>
                <w:b/>
                <w:sz w:val="20"/>
                <w:szCs w:val="20"/>
              </w:rPr>
              <w:t xml:space="preserve">Czas trwania umowy o pracę </w:t>
            </w:r>
          </w:p>
          <w:p w:rsidR="00D05689" w:rsidRPr="002A3C50" w:rsidRDefault="00D05689" w:rsidP="00BF1A44">
            <w:pPr>
              <w:spacing w:line="360" w:lineRule="auto"/>
              <w:jc w:val="center"/>
              <w:rPr>
                <w:rFonts w:ascii="Book Antiqua" w:hAnsi="Book Antiqua"/>
                <w:b/>
                <w:sz w:val="20"/>
                <w:szCs w:val="20"/>
              </w:rPr>
            </w:pPr>
            <w:r w:rsidRPr="002A3C50">
              <w:rPr>
                <w:rFonts w:ascii="Book Antiqua" w:hAnsi="Book Antiqua"/>
                <w:b/>
                <w:sz w:val="20"/>
                <w:szCs w:val="20"/>
              </w:rPr>
              <w:t xml:space="preserve">(czas nieokreślony/czas określony* </w:t>
            </w:r>
          </w:p>
          <w:p w:rsidR="00D05689" w:rsidRPr="002A3C50" w:rsidRDefault="00D05689" w:rsidP="00BF1A44">
            <w:pPr>
              <w:spacing w:line="360" w:lineRule="auto"/>
              <w:jc w:val="center"/>
              <w:rPr>
                <w:rFonts w:ascii="Book Antiqua" w:hAnsi="Book Antiqua"/>
                <w:b/>
                <w:sz w:val="20"/>
                <w:szCs w:val="20"/>
              </w:rPr>
            </w:pPr>
            <w:r w:rsidRPr="002A3C50">
              <w:rPr>
                <w:rFonts w:ascii="Book Antiqua" w:hAnsi="Book Antiqua"/>
                <w:b/>
                <w:sz w:val="20"/>
                <w:szCs w:val="20"/>
              </w:rPr>
              <w:t xml:space="preserve">od </w:t>
            </w:r>
            <w:proofErr w:type="spellStart"/>
            <w:r w:rsidRPr="002A3C50">
              <w:rPr>
                <w:rFonts w:ascii="Book Antiqua" w:hAnsi="Book Antiqua"/>
                <w:b/>
                <w:sz w:val="20"/>
                <w:szCs w:val="20"/>
              </w:rPr>
              <w:t>dd-mm-rr</w:t>
            </w:r>
            <w:proofErr w:type="spellEnd"/>
            <w:r w:rsidRPr="002A3C50">
              <w:rPr>
                <w:rFonts w:ascii="Book Antiqua" w:hAnsi="Book Antiqua"/>
                <w:b/>
                <w:sz w:val="20"/>
                <w:szCs w:val="20"/>
              </w:rPr>
              <w:t xml:space="preserve"> do </w:t>
            </w:r>
            <w:proofErr w:type="spellStart"/>
            <w:r w:rsidRPr="002A3C50">
              <w:rPr>
                <w:rFonts w:ascii="Book Antiqua" w:hAnsi="Book Antiqua"/>
                <w:b/>
                <w:sz w:val="20"/>
                <w:szCs w:val="20"/>
              </w:rPr>
              <w:t>dd-mm-rr</w:t>
            </w:r>
            <w:proofErr w:type="spellEnd"/>
            <w:r w:rsidRPr="002A3C50">
              <w:rPr>
                <w:rFonts w:ascii="Book Antiqua" w:hAnsi="Book Antiqua"/>
                <w:b/>
                <w:sz w:val="20"/>
                <w:szCs w:val="20"/>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rsidR="00D05689" w:rsidRPr="002A3C50" w:rsidRDefault="00D05689" w:rsidP="00BF1A44">
            <w:pPr>
              <w:spacing w:line="360" w:lineRule="auto"/>
              <w:jc w:val="center"/>
              <w:rPr>
                <w:rFonts w:ascii="Book Antiqua" w:hAnsi="Book Antiqua"/>
                <w:b/>
                <w:sz w:val="20"/>
                <w:szCs w:val="20"/>
              </w:rPr>
            </w:pPr>
            <w:r w:rsidRPr="002A3C50">
              <w:rPr>
                <w:rFonts w:ascii="Book Antiqua" w:hAnsi="Book Antiqua"/>
                <w:b/>
                <w:sz w:val="20"/>
                <w:szCs w:val="20"/>
              </w:rPr>
              <w:t>Podpis pracownika poświadczający, iż został poinformowany o zasadach zatrudnienia - na umowę o pracę - obowiązujących przy realizacji umowy nr ZP/_/_/201_</w:t>
            </w:r>
          </w:p>
        </w:tc>
      </w:tr>
      <w:tr w:rsidR="00D05689" w:rsidRPr="002A3C50"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1.</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2.</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3.</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4.</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5.</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6.</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7.</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8.</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9.</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10.</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r w:rsidR="00D05689" w:rsidRPr="002A3C50" w:rsidTr="00BF1A44">
        <w:tc>
          <w:tcPr>
            <w:tcW w:w="328" w:type="pct"/>
            <w:tcBorders>
              <w:top w:val="single" w:sz="4" w:space="0" w:color="auto"/>
              <w:left w:val="single" w:sz="4" w:space="0" w:color="auto"/>
              <w:bottom w:val="single" w:sz="4" w:space="0" w:color="auto"/>
              <w:right w:val="single" w:sz="4" w:space="0" w:color="auto"/>
            </w:tcBorders>
            <w:vAlign w:val="center"/>
            <w:hideMark/>
          </w:tcPr>
          <w:p w:rsidR="00D05689" w:rsidRPr="002A3C50" w:rsidRDefault="00D05689" w:rsidP="00BF1A44">
            <w:pPr>
              <w:jc w:val="center"/>
              <w:rPr>
                <w:rFonts w:ascii="Book Antiqua" w:hAnsi="Book Antiqua"/>
                <w:b/>
                <w:sz w:val="20"/>
                <w:szCs w:val="20"/>
              </w:rPr>
            </w:pPr>
            <w:r w:rsidRPr="002A3C50">
              <w:rPr>
                <w:rFonts w:ascii="Book Antiqua" w:hAnsi="Book Antiqua"/>
                <w:b/>
                <w:sz w:val="20"/>
                <w:szCs w:val="20"/>
              </w:rPr>
              <w:t>...</w:t>
            </w:r>
          </w:p>
        </w:tc>
        <w:tc>
          <w:tcPr>
            <w:tcW w:w="935"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047"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454"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c>
          <w:tcPr>
            <w:tcW w:w="1236" w:type="pct"/>
            <w:tcBorders>
              <w:top w:val="single" w:sz="4" w:space="0" w:color="auto"/>
              <w:left w:val="single" w:sz="4" w:space="0" w:color="auto"/>
              <w:bottom w:val="single" w:sz="4" w:space="0" w:color="auto"/>
              <w:right w:val="single" w:sz="4" w:space="0" w:color="auto"/>
            </w:tcBorders>
          </w:tcPr>
          <w:p w:rsidR="00D05689" w:rsidRPr="002A3C50" w:rsidRDefault="00D05689" w:rsidP="00BF1A44">
            <w:pPr>
              <w:jc w:val="center"/>
              <w:rPr>
                <w:rFonts w:ascii="Book Antiqua" w:hAnsi="Book Antiqua"/>
                <w:sz w:val="20"/>
                <w:szCs w:val="20"/>
              </w:rPr>
            </w:pPr>
          </w:p>
        </w:tc>
      </w:tr>
    </w:tbl>
    <w:p w:rsidR="00D05689" w:rsidRPr="002A3C50" w:rsidRDefault="00D05689" w:rsidP="00D05689">
      <w:pPr>
        <w:tabs>
          <w:tab w:val="left" w:pos="2552"/>
        </w:tabs>
        <w:rPr>
          <w:rFonts w:ascii="Book Antiqua" w:hAnsi="Book Antiqua"/>
          <w:sz w:val="22"/>
          <w:szCs w:val="22"/>
          <w:highlight w:val="green"/>
        </w:rPr>
      </w:pPr>
    </w:p>
    <w:p w:rsidR="00D05689" w:rsidRPr="002A3C50" w:rsidRDefault="00D05689" w:rsidP="00D05689">
      <w:pPr>
        <w:numPr>
          <w:ilvl w:val="1"/>
          <w:numId w:val="94"/>
        </w:numPr>
        <w:tabs>
          <w:tab w:val="clear" w:pos="1440"/>
          <w:tab w:val="num" w:pos="426"/>
          <w:tab w:val="left" w:pos="2552"/>
        </w:tabs>
        <w:ind w:left="426" w:right="285" w:hanging="426"/>
        <w:jc w:val="both"/>
        <w:rPr>
          <w:rFonts w:ascii="Book Antiqua" w:hAnsi="Book Antiqua"/>
          <w:sz w:val="22"/>
          <w:szCs w:val="22"/>
        </w:rPr>
      </w:pPr>
      <w:r w:rsidRPr="002A3C50">
        <w:rPr>
          <w:rFonts w:ascii="Book Antiqua" w:hAnsi="Book Antiqua"/>
          <w:sz w:val="22"/>
          <w:szCs w:val="22"/>
        </w:rPr>
        <w:t>Oświadczam, iż na każde żądanie przedstawię Zamawiającemu do wglądu kopie aktualnych umów o pracę.</w:t>
      </w:r>
    </w:p>
    <w:p w:rsidR="00D05689" w:rsidRPr="00371814" w:rsidRDefault="00D05689" w:rsidP="00371814">
      <w:pPr>
        <w:numPr>
          <w:ilvl w:val="1"/>
          <w:numId w:val="94"/>
        </w:numPr>
        <w:tabs>
          <w:tab w:val="clear" w:pos="1440"/>
          <w:tab w:val="num" w:pos="426"/>
          <w:tab w:val="left" w:pos="2552"/>
        </w:tabs>
        <w:ind w:left="426" w:right="285" w:hanging="426"/>
        <w:jc w:val="both"/>
        <w:rPr>
          <w:rFonts w:ascii="Book Antiqua" w:hAnsi="Book Antiqua"/>
          <w:sz w:val="22"/>
          <w:szCs w:val="22"/>
        </w:rPr>
      </w:pPr>
      <w:r w:rsidRPr="002A3C50">
        <w:rPr>
          <w:rFonts w:ascii="Book Antiqua" w:hAnsi="Book Antiqua"/>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rsidR="00D05689" w:rsidRPr="002A3C50" w:rsidRDefault="00D05689" w:rsidP="00D05689">
      <w:pPr>
        <w:tabs>
          <w:tab w:val="left" w:pos="2552"/>
        </w:tabs>
        <w:ind w:left="4253"/>
        <w:jc w:val="center"/>
        <w:rPr>
          <w:rFonts w:ascii="Book Antiqua" w:hAnsi="Book Antiqua"/>
          <w:sz w:val="22"/>
          <w:szCs w:val="22"/>
        </w:rPr>
      </w:pPr>
    </w:p>
    <w:p w:rsidR="00D05689" w:rsidRPr="002A3C50" w:rsidRDefault="00D05689" w:rsidP="00D05689">
      <w:pPr>
        <w:tabs>
          <w:tab w:val="left" w:pos="2552"/>
        </w:tabs>
        <w:ind w:left="4253"/>
        <w:jc w:val="center"/>
        <w:rPr>
          <w:rFonts w:ascii="Book Antiqua" w:hAnsi="Book Antiqua"/>
          <w:sz w:val="22"/>
          <w:szCs w:val="22"/>
        </w:rPr>
      </w:pPr>
    </w:p>
    <w:p w:rsidR="00D05689" w:rsidRPr="002A3C50" w:rsidRDefault="00D05689" w:rsidP="00D05689">
      <w:pPr>
        <w:tabs>
          <w:tab w:val="left" w:pos="2552"/>
        </w:tabs>
        <w:ind w:left="4253"/>
        <w:jc w:val="center"/>
        <w:rPr>
          <w:rFonts w:ascii="Book Antiqua" w:hAnsi="Book Antiqua"/>
          <w:sz w:val="22"/>
          <w:szCs w:val="22"/>
        </w:rPr>
      </w:pPr>
      <w:r w:rsidRPr="002A3C50">
        <w:rPr>
          <w:rFonts w:ascii="Book Antiqua" w:hAnsi="Book Antiqua"/>
          <w:sz w:val="22"/>
          <w:szCs w:val="22"/>
        </w:rPr>
        <w:t xml:space="preserve">............................................................................... </w:t>
      </w:r>
    </w:p>
    <w:p w:rsidR="00D05689" w:rsidRPr="002A3C50" w:rsidRDefault="00D05689" w:rsidP="00D05689">
      <w:pPr>
        <w:tabs>
          <w:tab w:val="left" w:pos="2552"/>
        </w:tabs>
        <w:jc w:val="center"/>
        <w:rPr>
          <w:rFonts w:ascii="Book Antiqua" w:hAnsi="Book Antiqua"/>
          <w:i/>
          <w:sz w:val="18"/>
          <w:szCs w:val="18"/>
        </w:rPr>
      </w:pPr>
      <w:r w:rsidRPr="002A3C50">
        <w:rPr>
          <w:rFonts w:ascii="Book Antiqua" w:hAnsi="Book Antiqua"/>
          <w:i/>
          <w:sz w:val="22"/>
          <w:szCs w:val="22"/>
        </w:rPr>
        <w:tab/>
      </w:r>
      <w:r w:rsidRPr="002A3C50">
        <w:rPr>
          <w:rFonts w:ascii="Book Antiqua" w:hAnsi="Book Antiqua"/>
          <w:i/>
          <w:sz w:val="22"/>
          <w:szCs w:val="22"/>
        </w:rPr>
        <w:tab/>
        <w:t xml:space="preserve">                           </w:t>
      </w:r>
      <w:r w:rsidR="00B62505" w:rsidRPr="002A3C50">
        <w:rPr>
          <w:rFonts w:ascii="Book Antiqua" w:hAnsi="Book Antiqua"/>
          <w:i/>
          <w:sz w:val="18"/>
          <w:szCs w:val="18"/>
        </w:rPr>
        <w:t>d</w:t>
      </w:r>
      <w:r w:rsidRPr="002A3C50">
        <w:rPr>
          <w:rFonts w:ascii="Book Antiqua" w:hAnsi="Book Antiqua"/>
          <w:i/>
          <w:sz w:val="18"/>
          <w:szCs w:val="18"/>
        </w:rPr>
        <w:t xml:space="preserve">ata i podpis osoby uprawnionej </w:t>
      </w:r>
    </w:p>
    <w:p w:rsidR="00D05689" w:rsidRPr="002A3C50" w:rsidRDefault="00D05689" w:rsidP="00D05689">
      <w:pPr>
        <w:tabs>
          <w:tab w:val="left" w:pos="2552"/>
        </w:tabs>
        <w:jc w:val="center"/>
        <w:rPr>
          <w:rFonts w:ascii="Book Antiqua" w:hAnsi="Book Antiqua"/>
          <w:i/>
          <w:sz w:val="18"/>
          <w:szCs w:val="18"/>
        </w:rPr>
      </w:pPr>
      <w:r w:rsidRPr="002A3C50">
        <w:rPr>
          <w:rFonts w:ascii="Book Antiqua" w:hAnsi="Book Antiqua"/>
          <w:i/>
          <w:sz w:val="18"/>
          <w:szCs w:val="18"/>
        </w:rPr>
        <w:tab/>
      </w:r>
      <w:r w:rsidRPr="002A3C50">
        <w:rPr>
          <w:rFonts w:ascii="Book Antiqua" w:hAnsi="Book Antiqua"/>
          <w:i/>
          <w:sz w:val="18"/>
          <w:szCs w:val="18"/>
        </w:rPr>
        <w:tab/>
        <w:t xml:space="preserve">                         do reprezentowania Wykonawcy</w:t>
      </w:r>
    </w:p>
    <w:p w:rsidR="00D05689" w:rsidRPr="002A3C50" w:rsidRDefault="00D05689" w:rsidP="00D05689">
      <w:pPr>
        <w:spacing w:before="120" w:line="360" w:lineRule="auto"/>
        <w:rPr>
          <w:rFonts w:ascii="Book Antiqua" w:hAnsi="Book Antiqua"/>
          <w:sz w:val="18"/>
          <w:szCs w:val="18"/>
        </w:rPr>
      </w:pPr>
    </w:p>
    <w:p w:rsidR="00D05689" w:rsidRPr="002A3C50" w:rsidRDefault="00D05689" w:rsidP="00D05689">
      <w:pPr>
        <w:spacing w:before="120" w:line="360" w:lineRule="auto"/>
        <w:rPr>
          <w:rFonts w:ascii="Book Antiqua" w:hAnsi="Book Antiqua"/>
          <w:b/>
          <w:sz w:val="22"/>
          <w:szCs w:val="22"/>
        </w:rPr>
      </w:pPr>
      <w:r w:rsidRPr="002A3C50">
        <w:rPr>
          <w:rFonts w:ascii="Book Antiqua" w:hAnsi="Book Antiqua"/>
          <w:sz w:val="18"/>
          <w:szCs w:val="18"/>
        </w:rPr>
        <w:t>* niepotrzebne skreślić</w:t>
      </w:r>
      <w:r w:rsidRPr="002A3C50">
        <w:rPr>
          <w:rFonts w:ascii="Book Antiqua" w:hAnsi="Book Antiqua"/>
          <w:b/>
          <w:sz w:val="22"/>
          <w:szCs w:val="22"/>
        </w:rPr>
        <w:br w:type="page"/>
      </w:r>
      <w:r w:rsidRPr="002A3C50">
        <w:rPr>
          <w:rFonts w:ascii="Book Antiqua" w:hAnsi="Book Antiqua"/>
          <w:b/>
          <w:sz w:val="22"/>
          <w:szCs w:val="22"/>
        </w:rPr>
        <w:lastRenderedPageBreak/>
        <w:t>Załącznik do umowy nr …………………….</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jc w:val="center"/>
        <w:rPr>
          <w:rFonts w:ascii="Book Antiqua" w:hAnsi="Book Antiqua"/>
          <w:b/>
          <w:bCs/>
          <w:sz w:val="22"/>
          <w:szCs w:val="22"/>
        </w:rPr>
      </w:pPr>
      <w:r w:rsidRPr="002A3C50">
        <w:rPr>
          <w:rFonts w:ascii="Book Antiqua" w:hAnsi="Book Antiqua"/>
          <w:b/>
          <w:bCs/>
          <w:sz w:val="22"/>
          <w:szCs w:val="22"/>
        </w:rPr>
        <w:t>FORMULARZ KARTY GWARANCYJNEJ</w:t>
      </w:r>
    </w:p>
    <w:p w:rsidR="00D05689" w:rsidRPr="002A3C50" w:rsidRDefault="00D05689" w:rsidP="00D05689">
      <w:pPr>
        <w:autoSpaceDE w:val="0"/>
        <w:autoSpaceDN w:val="0"/>
        <w:adjustRightInd w:val="0"/>
        <w:jc w:val="center"/>
        <w:rPr>
          <w:rFonts w:ascii="Book Antiqua" w:hAnsi="Book Antiqua"/>
          <w:b/>
          <w:bCs/>
          <w:sz w:val="22"/>
          <w:szCs w:val="22"/>
        </w:rPr>
      </w:pPr>
    </w:p>
    <w:p w:rsidR="00D05689" w:rsidRPr="002A3C50" w:rsidRDefault="00D05689" w:rsidP="00D05689">
      <w:pPr>
        <w:autoSpaceDE w:val="0"/>
        <w:autoSpaceDN w:val="0"/>
        <w:adjustRightInd w:val="0"/>
        <w:rPr>
          <w:rFonts w:ascii="Book Antiqua" w:hAnsi="Book Antiqua"/>
          <w:b/>
          <w:bCs/>
          <w:sz w:val="22"/>
          <w:szCs w:val="22"/>
        </w:rPr>
      </w:pPr>
      <w:r w:rsidRPr="002A3C50">
        <w:rPr>
          <w:rFonts w:ascii="Book Antiqua" w:hAnsi="Book Antiqua"/>
          <w:b/>
          <w:bCs/>
          <w:sz w:val="22"/>
          <w:szCs w:val="22"/>
        </w:rPr>
        <w:t>1. Zamawiający:</w:t>
      </w:r>
      <w:r w:rsidRPr="002A3C50">
        <w:rPr>
          <w:rFonts w:ascii="Book Antiqua" w:hAnsi="Book Antiqua"/>
          <w:b/>
          <w:bCs/>
          <w:sz w:val="22"/>
          <w:szCs w:val="22"/>
        </w:rPr>
        <w:tab/>
        <w:t>……………………………………………………………………….</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rPr>
          <w:rFonts w:ascii="Book Antiqua" w:hAnsi="Book Antiqua"/>
          <w:b/>
          <w:bCs/>
          <w:sz w:val="22"/>
          <w:szCs w:val="22"/>
        </w:rPr>
      </w:pPr>
      <w:r w:rsidRPr="002A3C50">
        <w:rPr>
          <w:rFonts w:ascii="Book Antiqua" w:hAnsi="Book Antiqua"/>
          <w:b/>
          <w:bCs/>
          <w:sz w:val="22"/>
          <w:szCs w:val="22"/>
        </w:rPr>
        <w:t>2. Wykonawca:</w:t>
      </w:r>
      <w:r w:rsidRPr="002A3C50">
        <w:rPr>
          <w:rFonts w:ascii="Book Antiqua" w:hAnsi="Book Antiqua"/>
          <w:b/>
          <w:bCs/>
          <w:sz w:val="22"/>
          <w:szCs w:val="22"/>
        </w:rPr>
        <w:tab/>
        <w:t>……………………………………………………………………….</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rPr>
          <w:rFonts w:ascii="Book Antiqua" w:hAnsi="Book Antiqua"/>
          <w:b/>
          <w:bCs/>
          <w:sz w:val="22"/>
          <w:szCs w:val="22"/>
        </w:rPr>
      </w:pPr>
      <w:r w:rsidRPr="002A3C50">
        <w:rPr>
          <w:rFonts w:ascii="Book Antiqua" w:hAnsi="Book Antiqua"/>
          <w:b/>
          <w:bCs/>
          <w:sz w:val="22"/>
          <w:szCs w:val="22"/>
        </w:rPr>
        <w:t>3. Umowa z dnia:</w:t>
      </w:r>
      <w:r w:rsidRPr="002A3C50">
        <w:rPr>
          <w:rFonts w:ascii="Book Antiqua" w:hAnsi="Book Antiqua"/>
          <w:b/>
          <w:bCs/>
          <w:sz w:val="22"/>
          <w:szCs w:val="22"/>
        </w:rPr>
        <w:tab/>
        <w:t>……………………………………………………………………….</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rPr>
          <w:rFonts w:ascii="Book Antiqua" w:hAnsi="Book Antiqua"/>
          <w:b/>
          <w:bCs/>
          <w:sz w:val="22"/>
          <w:szCs w:val="22"/>
        </w:rPr>
      </w:pPr>
      <w:r w:rsidRPr="002A3C50">
        <w:rPr>
          <w:rFonts w:ascii="Book Antiqua" w:hAnsi="Book Antiqua"/>
          <w:b/>
          <w:bCs/>
          <w:sz w:val="22"/>
          <w:szCs w:val="22"/>
        </w:rPr>
        <w:t xml:space="preserve">4. Przedmiot gwarancji: </w:t>
      </w:r>
      <w:r w:rsidRPr="002A3C50">
        <w:rPr>
          <w:rFonts w:ascii="Book Antiqua" w:hAnsi="Book Antiqua"/>
          <w:b/>
          <w:bCs/>
          <w:sz w:val="22"/>
          <w:szCs w:val="22"/>
        </w:rPr>
        <w:tab/>
        <w:t>……………………………………………………………….</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rPr>
          <w:rFonts w:ascii="Book Antiqua" w:hAnsi="Book Antiqua"/>
          <w:b/>
          <w:bCs/>
          <w:sz w:val="22"/>
          <w:szCs w:val="22"/>
        </w:rPr>
      </w:pPr>
      <w:r w:rsidRPr="002A3C50">
        <w:rPr>
          <w:rFonts w:ascii="Book Antiqua" w:hAnsi="Book Antiqua"/>
          <w:b/>
          <w:bCs/>
          <w:sz w:val="22"/>
          <w:szCs w:val="22"/>
        </w:rPr>
        <w:t>………………………………………………………………………………………………</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rPr>
          <w:rFonts w:ascii="Book Antiqua" w:hAnsi="Book Antiqua"/>
          <w:b/>
          <w:bCs/>
          <w:sz w:val="22"/>
          <w:szCs w:val="22"/>
        </w:rPr>
      </w:pPr>
      <w:r w:rsidRPr="002A3C50">
        <w:rPr>
          <w:rFonts w:ascii="Book Antiqua" w:hAnsi="Book Antiqua"/>
          <w:b/>
          <w:bCs/>
          <w:sz w:val="22"/>
          <w:szCs w:val="22"/>
        </w:rPr>
        <w:t xml:space="preserve">5. Data odbioru końcowego: </w:t>
      </w:r>
      <w:r w:rsidRPr="002A3C50">
        <w:rPr>
          <w:rFonts w:ascii="Book Antiqua" w:hAnsi="Book Antiqua"/>
          <w:b/>
          <w:bCs/>
          <w:sz w:val="22"/>
          <w:szCs w:val="22"/>
        </w:rPr>
        <w:tab/>
        <w:t>……………………………………………………….</w:t>
      </w:r>
    </w:p>
    <w:p w:rsidR="00D05689" w:rsidRPr="002A3C50" w:rsidRDefault="00D05689" w:rsidP="00D05689">
      <w:pPr>
        <w:autoSpaceDE w:val="0"/>
        <w:autoSpaceDN w:val="0"/>
        <w:adjustRightInd w:val="0"/>
        <w:rPr>
          <w:rFonts w:ascii="Book Antiqua" w:hAnsi="Book Antiqua"/>
          <w:b/>
          <w:bCs/>
          <w:sz w:val="22"/>
          <w:szCs w:val="22"/>
        </w:rPr>
      </w:pPr>
    </w:p>
    <w:p w:rsidR="00D05689" w:rsidRPr="002A3C50" w:rsidRDefault="00D05689" w:rsidP="00D05689">
      <w:pPr>
        <w:autoSpaceDE w:val="0"/>
        <w:autoSpaceDN w:val="0"/>
        <w:adjustRightInd w:val="0"/>
        <w:spacing w:before="200" w:after="200"/>
        <w:jc w:val="center"/>
        <w:rPr>
          <w:rFonts w:ascii="Book Antiqua" w:hAnsi="Book Antiqua"/>
          <w:b/>
          <w:bCs/>
          <w:sz w:val="22"/>
          <w:szCs w:val="22"/>
        </w:rPr>
      </w:pPr>
      <w:r w:rsidRPr="002A3C50">
        <w:rPr>
          <w:rFonts w:ascii="Book Antiqua" w:hAnsi="Book Antiqua"/>
          <w:b/>
          <w:bCs/>
          <w:sz w:val="22"/>
          <w:szCs w:val="22"/>
        </w:rPr>
        <w:t>WARUNKI GWARANCJI JAKOŚCI</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(Gwarant) ponosi odpowiedzialność z tytułu gwarancji jakości za wady fizyczne zmniejszające wartość użytkową, techniczną i estetyczną wykonanych robót i zamontowanych materiałów.</w:t>
      </w:r>
    </w:p>
    <w:p w:rsidR="00D0568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Okres gwarancji na</w:t>
      </w:r>
      <w:r w:rsidR="004E0F30">
        <w:rPr>
          <w:rFonts w:ascii="Book Antiqua" w:eastAsia="TrebuchetMS" w:hAnsi="Book Antiqua"/>
          <w:sz w:val="22"/>
          <w:szCs w:val="22"/>
        </w:rPr>
        <w:t xml:space="preserve"> </w:t>
      </w:r>
      <w:r w:rsidRPr="002A3C50">
        <w:rPr>
          <w:rFonts w:ascii="Book Antiqua" w:eastAsia="TrebuchetMS" w:hAnsi="Book Antiqua"/>
          <w:sz w:val="22"/>
          <w:szCs w:val="22"/>
        </w:rPr>
        <w:t xml:space="preserve"> </w:t>
      </w:r>
      <w:r w:rsidRPr="004E0F30">
        <w:rPr>
          <w:rFonts w:ascii="Book Antiqua" w:eastAsia="TrebuchetMS" w:hAnsi="Book Antiqua"/>
          <w:b/>
          <w:sz w:val="22"/>
          <w:szCs w:val="22"/>
        </w:rPr>
        <w:t>urządzenia dostarczone</w:t>
      </w:r>
      <w:r w:rsidRPr="002A3C50">
        <w:rPr>
          <w:rFonts w:ascii="Book Antiqua" w:eastAsia="TrebuchetMS" w:hAnsi="Book Antiqua"/>
          <w:sz w:val="22"/>
          <w:szCs w:val="22"/>
        </w:rPr>
        <w:t xml:space="preserve"> przez nas w ramach realizacji inwestycji pod nazwą: ………………………………………………… na podstawie zawartej w dniu …</w:t>
      </w:r>
      <w:r w:rsidR="003C29C5" w:rsidRPr="002A3C50">
        <w:rPr>
          <w:rFonts w:ascii="Book Antiqua" w:eastAsia="TrebuchetMS" w:hAnsi="Book Antiqua"/>
          <w:sz w:val="22"/>
          <w:szCs w:val="22"/>
        </w:rPr>
        <w:t>…………</w:t>
      </w:r>
      <w:r w:rsidRPr="002A3C50">
        <w:rPr>
          <w:rFonts w:ascii="Book Antiqua" w:eastAsia="TrebuchetMS" w:hAnsi="Book Antiqua"/>
          <w:sz w:val="22"/>
          <w:szCs w:val="22"/>
        </w:rPr>
        <w:t>…..umowy Nr …………….. wynosi …………… miesięcy licząc od daty odbioru końcowego lub, jeżeli taki sporządzono, od daty odbioru usunięcia usterek, wad i niedoróbek.</w:t>
      </w:r>
    </w:p>
    <w:p w:rsidR="004E0F30" w:rsidRPr="004E0F30" w:rsidRDefault="004E0F30" w:rsidP="004E0F30">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Okres gwarancji na</w:t>
      </w:r>
      <w:r>
        <w:rPr>
          <w:rFonts w:ascii="Book Antiqua" w:eastAsia="TrebuchetMS" w:hAnsi="Book Antiqua"/>
          <w:sz w:val="22"/>
          <w:szCs w:val="22"/>
        </w:rPr>
        <w:t xml:space="preserve"> </w:t>
      </w:r>
      <w:r w:rsidRPr="002A3C50">
        <w:rPr>
          <w:rFonts w:ascii="Book Antiqua" w:eastAsia="TrebuchetMS" w:hAnsi="Book Antiqua"/>
          <w:sz w:val="22"/>
          <w:szCs w:val="22"/>
        </w:rPr>
        <w:t xml:space="preserve"> </w:t>
      </w:r>
      <w:r w:rsidRPr="004E0F30">
        <w:rPr>
          <w:rFonts w:ascii="Book Antiqua" w:eastAsia="TrebuchetMS" w:hAnsi="Book Antiqua"/>
          <w:b/>
          <w:sz w:val="22"/>
          <w:szCs w:val="22"/>
        </w:rPr>
        <w:t>wykonany montaż i prace budowlane</w:t>
      </w:r>
      <w:r>
        <w:rPr>
          <w:rFonts w:ascii="Book Antiqua" w:eastAsia="TrebuchetMS" w:hAnsi="Book Antiqua"/>
          <w:sz w:val="22"/>
          <w:szCs w:val="22"/>
        </w:rPr>
        <w:t xml:space="preserve"> </w:t>
      </w:r>
      <w:r w:rsidRPr="002A3C50">
        <w:rPr>
          <w:rFonts w:ascii="Book Antiqua" w:eastAsia="TrebuchetMS" w:hAnsi="Book Antiqua"/>
          <w:sz w:val="22"/>
          <w:szCs w:val="22"/>
        </w:rPr>
        <w:t xml:space="preserve"> przez nas w ramach realizacji inwestycji pod nazwą: ………………………………………………… na podstawie zawartej w dniu ………………..umowy Nr …………….. wynosi …………… miesięcy licząc od daty odbioru końcowego lub, jeżeli taki sporządzono, od daty odbioru usunięcia usterek, wad i niedoróbek.</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 każdym przypadku, w którym jest wykonane jakiekolwiek świadczenie gwarancyjne okres ten ulega wydłużeniu w sposób wskazany w art. 581 Kodeksu cywilnego.</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 okresie gwarancji Wykonawca (Gwarant) obowiązany jest do nieodpłatnego usuwania wad fizycznych ujawnionych lub dostarczenia rzeczy wolnej od wad (wymiana wadliwych rzeczy lub ich części składowych).</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Wykonanie zobowiązania z gwarancji nastąpi poprzez usunięcie wady w sposób eliminujący możliwość ponownego wystąpienia tych samych wad.</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rsidR="003C29C5"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rPr>
          <w:rFonts w:ascii="Book Antiqua" w:eastAsia="TrebuchetMS" w:hAnsi="Book Antiqua"/>
          <w:sz w:val="22"/>
          <w:szCs w:val="22"/>
        </w:rPr>
      </w:pPr>
      <w:r w:rsidRPr="002A3C50">
        <w:rPr>
          <w:rFonts w:ascii="Book Antiqua" w:eastAsia="TrebuchetMS" w:hAnsi="Book Antiqua"/>
          <w:sz w:val="22"/>
          <w:szCs w:val="22"/>
        </w:rPr>
        <w:t>Wykonawcę (Gwaranta) obciąża ryzyko przypadkowej utraty lub uszkodzenia rzeczy w czasie, gdy nie znajduje się ona we władaniu uprawnionego z gwarancji.</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rPr>
          <w:rFonts w:ascii="Book Antiqua" w:eastAsia="TrebuchetMS" w:hAnsi="Book Antiqua"/>
          <w:sz w:val="22"/>
          <w:szCs w:val="22"/>
        </w:rPr>
      </w:pPr>
      <w:r w:rsidRPr="002A3C50">
        <w:rPr>
          <w:rFonts w:ascii="Book Antiqua" w:eastAsia="TrebuchetMS" w:hAnsi="Book Antiqua"/>
          <w:sz w:val="22"/>
          <w:szCs w:val="22"/>
        </w:rPr>
        <w:lastRenderedPageBreak/>
        <w:t>Ustala się poniższe terminy usuwania wad:</w:t>
      </w:r>
    </w:p>
    <w:p w:rsidR="00D05689" w:rsidRPr="002A3C50" w:rsidRDefault="00D05689" w:rsidP="00D05689">
      <w:pPr>
        <w:pStyle w:val="Akapitzlist"/>
        <w:numPr>
          <w:ilvl w:val="0"/>
          <w:numId w:val="31"/>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rsidR="00D05689" w:rsidRPr="002A3C50" w:rsidRDefault="00D05689" w:rsidP="00D05689">
      <w:pPr>
        <w:pStyle w:val="Akapitzlist"/>
        <w:numPr>
          <w:ilvl w:val="0"/>
          <w:numId w:val="31"/>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w pozostałych przypadkach - w terminie uzgodnionym przez strony i potwierdzonym pisemnie nie dłuższych niż 14 dni roboczych,</w:t>
      </w:r>
    </w:p>
    <w:p w:rsidR="00D05689" w:rsidRPr="002A3C50" w:rsidRDefault="00D05689" w:rsidP="00D05689">
      <w:pPr>
        <w:pStyle w:val="Akapitzlist"/>
        <w:numPr>
          <w:ilvl w:val="0"/>
          <w:numId w:val="31"/>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usunięcie wady powinno zostać pisemnie potwierdzone przez Zamawiającego.</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(Gwarant) może wykonywać świadczenie gwarancyjne siłami własnymi, bądź przez osobę trzecią.</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Zamawiający będzie uprawniony do usunięcia wady na koszt Wykonawcy, także w przypadku, gdy istnienie wady spowoduje zagrożenie życia lub mienia.</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Nie podlegają uprawnieniom z tytułu gwarancji wady:</w:t>
      </w:r>
    </w:p>
    <w:p w:rsidR="00D05689" w:rsidRPr="002A3C50" w:rsidRDefault="00D05689" w:rsidP="00D05689">
      <w:pPr>
        <w:pStyle w:val="Akapitzlist"/>
        <w:numPr>
          <w:ilvl w:val="0"/>
          <w:numId w:val="32"/>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powstałe na skutek normalnego zużycia się obiektu budowlanego lub jego części,</w:t>
      </w:r>
    </w:p>
    <w:p w:rsidR="00D05689" w:rsidRPr="002A3C50" w:rsidRDefault="00D05689" w:rsidP="00D05689">
      <w:pPr>
        <w:pStyle w:val="Akapitzlist"/>
        <w:numPr>
          <w:ilvl w:val="0"/>
          <w:numId w:val="32"/>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powstałe na skutek szkód wynikłych z winy Użytkownika, a szczególnie z tytułu użytkowania i konserwacji obiektu budowlanego niezgodnych z zasadami eksploatacji i użytkowania,</w:t>
      </w:r>
    </w:p>
    <w:p w:rsidR="00D05689" w:rsidRPr="002A3C50" w:rsidRDefault="00D05689" w:rsidP="00D05689">
      <w:pPr>
        <w:pStyle w:val="Akapitzlist"/>
        <w:numPr>
          <w:ilvl w:val="0"/>
          <w:numId w:val="32"/>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dla części pochodzących z odzysku, zaakceptowanych przez Zamawiającego do ponownego użycia,</w:t>
      </w:r>
    </w:p>
    <w:p w:rsidR="00D05689" w:rsidRPr="002A3C50" w:rsidRDefault="00D05689" w:rsidP="00D05689">
      <w:pPr>
        <w:pStyle w:val="Akapitzlist"/>
        <w:numPr>
          <w:ilvl w:val="0"/>
          <w:numId w:val="32"/>
        </w:numPr>
        <w:autoSpaceDE w:val="0"/>
        <w:autoSpaceDN w:val="0"/>
        <w:adjustRightInd w:val="0"/>
        <w:spacing w:after="200"/>
        <w:contextualSpacing/>
        <w:jc w:val="both"/>
        <w:rPr>
          <w:rFonts w:ascii="Book Antiqua" w:eastAsia="TrebuchetMS" w:hAnsi="Book Antiqua"/>
          <w:sz w:val="22"/>
          <w:szCs w:val="22"/>
        </w:rPr>
      </w:pPr>
      <w:r w:rsidRPr="002A3C50">
        <w:rPr>
          <w:rFonts w:ascii="Book Antiqua" w:eastAsia="TrebuchetMS" w:hAnsi="Book Antiqua"/>
          <w:sz w:val="22"/>
          <w:szCs w:val="22"/>
        </w:rPr>
        <w:t>powstałe na skutek zadziałania siły wyższej takiej jak stan wojny, stan klęski żywiołowej itp.</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odpowiada względem Zamawiającego z tytułu rękojmi za wady w okresie trwania rękojmi.</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Uprawnienia za wady fizyczne z tytułu rękojmi wygasają po upływie 60 miesięcy od daty odbioru końcowego robót.</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Okres rękojmi na roboty lub materiały naprawione będzie się rozpoczynał ponownie od dnia zakończenia naprawy.</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 okresie rękojmi Wykonawca (Gwarant) obowiązany jest do nieodpłatnego usuwania wad ujawnionych w tym okresie lub dostarczenia rzeczy wolnej od wad (wymiana wadliwych elementów).</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Warunki zgłaszania oraz usuwania wad w okresie rękojmi są zgodne z warunkami określonymi w pkt 7 – 13 i 15.</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Roszczenia z tytułu rękojmi mogą być dochodzone także po upływie terminu rękojmi, jeżeli Zamawiający zgłosił Wykonawcy istnienie wady w okresie rękojmi.</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lastRenderedPageBreak/>
        <w:t>Gwarancją oraz rękojmią objęte są wszystkie roboty i materiały wykonane na podstawie umowy, bez względu czy zostały wykonane bezpośrednio przez Wykonawcę, czy osoby trzecie, którymi posłużył się on przy wykonywaniu umowy.</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Wykonawca (Gwarant) jest odpowiedzialny za wszelkie szkody i straty, które spowodował w czasie prac nad usuwaniem wad.</w:t>
      </w:r>
    </w:p>
    <w:p w:rsidR="00D05689" w:rsidRPr="002A3C50"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Book Antiqua" w:eastAsia="TrebuchetMS" w:hAnsi="Book Antiqua"/>
          <w:sz w:val="22"/>
          <w:szCs w:val="22"/>
        </w:rPr>
      </w:pPr>
      <w:r w:rsidRPr="002A3C50">
        <w:rPr>
          <w:rFonts w:ascii="Book Antiqua" w:eastAsia="TrebuchetMS" w:hAnsi="Book Antiqua"/>
          <w:sz w:val="22"/>
          <w:szCs w:val="22"/>
        </w:rPr>
        <w:t>Spis przekazanych Zamawiającemu kart gwarancyjnych z gwarancją producenta zawiera załącznik nr 1 do niniejszych Warunków gwarancji jakości.</w:t>
      </w:r>
    </w:p>
    <w:p w:rsidR="00D05689" w:rsidRPr="002A3C50" w:rsidRDefault="00D05689" w:rsidP="00D05689">
      <w:pPr>
        <w:pStyle w:val="Akapitzlist"/>
        <w:tabs>
          <w:tab w:val="left" w:pos="426"/>
        </w:tabs>
        <w:autoSpaceDE w:val="0"/>
        <w:autoSpaceDN w:val="0"/>
        <w:adjustRightInd w:val="0"/>
        <w:spacing w:after="200"/>
        <w:ind w:left="709"/>
        <w:contextualSpacing/>
        <w:jc w:val="both"/>
        <w:rPr>
          <w:rFonts w:ascii="Book Antiqua" w:eastAsia="TrebuchetMS" w:hAnsi="Book Antiqua"/>
          <w:sz w:val="22"/>
          <w:szCs w:val="22"/>
        </w:rPr>
      </w:pPr>
    </w:p>
    <w:p w:rsidR="00D05689" w:rsidRPr="002A3C50" w:rsidRDefault="00D05689" w:rsidP="00D05689">
      <w:pPr>
        <w:autoSpaceDE w:val="0"/>
        <w:autoSpaceDN w:val="0"/>
        <w:adjustRightInd w:val="0"/>
        <w:jc w:val="center"/>
        <w:rPr>
          <w:rFonts w:ascii="Book Antiqua" w:hAnsi="Book Antiqua"/>
          <w:b/>
          <w:sz w:val="22"/>
          <w:szCs w:val="22"/>
        </w:rPr>
      </w:pPr>
    </w:p>
    <w:p w:rsidR="00D05689" w:rsidRPr="002A3C50" w:rsidRDefault="00D05689" w:rsidP="00D05689">
      <w:pPr>
        <w:autoSpaceDE w:val="0"/>
        <w:autoSpaceDN w:val="0"/>
        <w:adjustRightInd w:val="0"/>
        <w:jc w:val="center"/>
        <w:rPr>
          <w:rFonts w:ascii="Book Antiqua" w:hAnsi="Book Antiqua"/>
          <w:b/>
          <w:sz w:val="22"/>
          <w:szCs w:val="22"/>
        </w:rPr>
      </w:pPr>
    </w:p>
    <w:p w:rsidR="00D05689" w:rsidRPr="002A3C50" w:rsidRDefault="00D05689" w:rsidP="00D05689">
      <w:pPr>
        <w:autoSpaceDE w:val="0"/>
        <w:autoSpaceDN w:val="0"/>
        <w:adjustRightInd w:val="0"/>
        <w:jc w:val="center"/>
        <w:rPr>
          <w:rFonts w:ascii="Book Antiqua" w:hAnsi="Book Antiqua"/>
          <w:b/>
          <w:sz w:val="22"/>
          <w:szCs w:val="22"/>
        </w:rPr>
      </w:pPr>
      <w:r w:rsidRPr="002A3C50">
        <w:rPr>
          <w:rFonts w:ascii="Book Antiqua" w:hAnsi="Book Antiqua"/>
          <w:b/>
          <w:sz w:val="22"/>
          <w:szCs w:val="22"/>
        </w:rPr>
        <w:t>………………..…………………………..</w:t>
      </w:r>
    </w:p>
    <w:p w:rsidR="00D05689" w:rsidRPr="002A3C50" w:rsidRDefault="00D05689" w:rsidP="00D05689">
      <w:pPr>
        <w:pStyle w:val="Akapitzlist"/>
        <w:tabs>
          <w:tab w:val="left" w:pos="426"/>
        </w:tabs>
        <w:autoSpaceDE w:val="0"/>
        <w:autoSpaceDN w:val="0"/>
        <w:adjustRightInd w:val="0"/>
        <w:spacing w:after="200"/>
        <w:ind w:left="426"/>
        <w:contextualSpacing/>
        <w:jc w:val="center"/>
        <w:rPr>
          <w:rFonts w:ascii="Book Antiqua" w:eastAsia="TrebuchetMS" w:hAnsi="Book Antiqua"/>
          <w:b/>
          <w:sz w:val="22"/>
          <w:szCs w:val="22"/>
        </w:rPr>
      </w:pPr>
      <w:r w:rsidRPr="002A3C50">
        <w:rPr>
          <w:rFonts w:ascii="Book Antiqua" w:hAnsi="Book Antiqua"/>
          <w:b/>
          <w:sz w:val="22"/>
          <w:szCs w:val="22"/>
        </w:rPr>
        <w:t>Udzielający gwarancji</w:t>
      </w:r>
    </w:p>
    <w:p w:rsidR="00D05689" w:rsidRPr="002A3C50" w:rsidRDefault="00D05689" w:rsidP="00D05689">
      <w:pPr>
        <w:spacing w:before="20" w:after="20"/>
        <w:ind w:left="3540" w:right="-54" w:firstLine="660"/>
        <w:jc w:val="both"/>
        <w:rPr>
          <w:rFonts w:ascii="Book Antiqua" w:hAnsi="Book Antiqua"/>
          <w:sz w:val="22"/>
          <w:szCs w:val="22"/>
        </w:rPr>
      </w:pPr>
      <w:r w:rsidRPr="002A3C50">
        <w:rPr>
          <w:rFonts w:ascii="Book Antiqua" w:hAnsi="Book Antiqua"/>
          <w:b/>
          <w:sz w:val="22"/>
          <w:szCs w:val="22"/>
        </w:rPr>
        <w:br w:type="page"/>
      </w:r>
    </w:p>
    <w:p w:rsidR="00D05689" w:rsidRPr="002A3C50" w:rsidRDefault="00D05689" w:rsidP="00D05689">
      <w:pPr>
        <w:numPr>
          <w:ilvl w:val="0"/>
          <w:numId w:val="87"/>
        </w:numPr>
        <w:rPr>
          <w:rFonts w:ascii="Book Antiqua" w:hAnsi="Book Antiqua"/>
          <w:b/>
          <w:sz w:val="22"/>
          <w:szCs w:val="22"/>
        </w:rPr>
      </w:pPr>
      <w:r w:rsidRPr="002A3C50">
        <w:rPr>
          <w:rFonts w:ascii="Book Antiqua" w:hAnsi="Book Antiqua"/>
          <w:b/>
          <w:sz w:val="22"/>
          <w:szCs w:val="22"/>
        </w:rPr>
        <w:lastRenderedPageBreak/>
        <w:t>Warunki zmiany treści umowy</w:t>
      </w:r>
    </w:p>
    <w:p w:rsidR="00D05689" w:rsidRPr="002A3C50" w:rsidRDefault="00D05689" w:rsidP="00D05689">
      <w:pPr>
        <w:numPr>
          <w:ilvl w:val="1"/>
          <w:numId w:val="87"/>
        </w:numPr>
        <w:ind w:left="1080" w:hanging="720"/>
        <w:jc w:val="both"/>
        <w:rPr>
          <w:rFonts w:ascii="Book Antiqua" w:hAnsi="Book Antiqua"/>
          <w:sz w:val="22"/>
          <w:szCs w:val="22"/>
        </w:rPr>
      </w:pPr>
      <w:r w:rsidRPr="002A3C50">
        <w:rPr>
          <w:rFonts w:ascii="Book Antiqua" w:hAnsi="Book Antiqua"/>
          <w:sz w:val="22"/>
          <w:szCs w:val="22"/>
        </w:rPr>
        <w:t>Zamawiający przewiduje możliwość dokonania zmian postanowień umowy – zgodnie z art. 144 ust. 1 ustawy Prawo zamówień publicznych, za zgodą obu stron.</w:t>
      </w:r>
    </w:p>
    <w:p w:rsidR="00D05689" w:rsidRPr="002A3C50" w:rsidRDefault="00D05689" w:rsidP="00D05689">
      <w:pPr>
        <w:numPr>
          <w:ilvl w:val="1"/>
          <w:numId w:val="87"/>
        </w:numPr>
        <w:ind w:left="1080" w:hanging="720"/>
        <w:jc w:val="both"/>
        <w:rPr>
          <w:rFonts w:ascii="Book Antiqua" w:hAnsi="Book Antiqua"/>
          <w:sz w:val="22"/>
          <w:szCs w:val="22"/>
        </w:rPr>
      </w:pPr>
      <w:r w:rsidRPr="002A3C50">
        <w:rPr>
          <w:rFonts w:ascii="Book Antiqua" w:hAnsi="Book Antiqua"/>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rsidR="00D05689" w:rsidRPr="002A3C50" w:rsidRDefault="00D05689" w:rsidP="00D05689">
      <w:pPr>
        <w:numPr>
          <w:ilvl w:val="2"/>
          <w:numId w:val="87"/>
        </w:numPr>
        <w:jc w:val="both"/>
        <w:rPr>
          <w:rFonts w:ascii="Book Antiqua" w:hAnsi="Book Antiqua"/>
          <w:b/>
          <w:sz w:val="22"/>
          <w:szCs w:val="22"/>
        </w:rPr>
      </w:pPr>
      <w:r w:rsidRPr="002A3C50">
        <w:rPr>
          <w:rFonts w:ascii="Book Antiqua" w:hAnsi="Book Antiqua"/>
          <w:b/>
          <w:sz w:val="22"/>
          <w:szCs w:val="22"/>
        </w:rPr>
        <w:t>Zmiana terminu realizacji umowy:</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wykonanie zamówienia w określonym terminie nie leży w interesie Zamawiającego;</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rsidR="00D05689" w:rsidRPr="002A3C50"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rFonts w:ascii="Book Antiqua" w:hAnsi="Book Antiqua"/>
          <w:i w:val="0"/>
          <w:sz w:val="22"/>
          <w:szCs w:val="22"/>
        </w:rPr>
      </w:pPr>
      <w:r w:rsidRPr="002A3C50">
        <w:rPr>
          <w:rFonts w:ascii="Book Antiqua" w:hAnsi="Book Antiqua"/>
          <w:i w:val="0"/>
          <w:sz w:val="22"/>
          <w:szCs w:val="22"/>
        </w:rPr>
        <w:t xml:space="preserve">wojny (wypowiedziane lub nie) oraz inne działania zbrojne, inwazje, mobilizacje, rekwizycje lub embarga; </w:t>
      </w:r>
    </w:p>
    <w:p w:rsidR="00D05689" w:rsidRPr="002A3C50" w:rsidRDefault="00D05689" w:rsidP="00D05689">
      <w:pPr>
        <w:pStyle w:val="Nagwek3"/>
        <w:keepNext w:val="0"/>
        <w:numPr>
          <w:ilvl w:val="0"/>
          <w:numId w:val="27"/>
        </w:numPr>
        <w:tabs>
          <w:tab w:val="clear" w:pos="720"/>
          <w:tab w:val="left" w:pos="993"/>
          <w:tab w:val="num" w:pos="1418"/>
        </w:tabs>
        <w:spacing w:before="120"/>
        <w:ind w:left="1418" w:hanging="284"/>
        <w:jc w:val="both"/>
        <w:rPr>
          <w:rFonts w:ascii="Book Antiqua" w:hAnsi="Book Antiqua"/>
          <w:i w:val="0"/>
          <w:sz w:val="22"/>
          <w:szCs w:val="22"/>
        </w:rPr>
      </w:pPr>
      <w:r w:rsidRPr="002A3C50">
        <w:rPr>
          <w:rFonts w:ascii="Book Antiqua" w:hAnsi="Book Antiqua"/>
          <w:i w:val="0"/>
          <w:sz w:val="22"/>
          <w:szCs w:val="22"/>
        </w:rPr>
        <w:t>terroryzm, rebelia, rewolucja, powstanie, przewrót wojskowy lub cywilny lub wojna domowa;</w:t>
      </w:r>
    </w:p>
    <w:p w:rsidR="00D05689" w:rsidRPr="002A3C50" w:rsidRDefault="00D05689" w:rsidP="00D05689">
      <w:pPr>
        <w:pStyle w:val="Nagwek3"/>
        <w:keepNext w:val="0"/>
        <w:numPr>
          <w:ilvl w:val="0"/>
          <w:numId w:val="27"/>
        </w:numPr>
        <w:tabs>
          <w:tab w:val="clear" w:pos="720"/>
          <w:tab w:val="left" w:pos="993"/>
          <w:tab w:val="num" w:pos="1418"/>
        </w:tabs>
        <w:spacing w:before="120"/>
        <w:ind w:left="1418" w:hanging="284"/>
        <w:jc w:val="both"/>
        <w:rPr>
          <w:rFonts w:ascii="Book Antiqua" w:hAnsi="Book Antiqua"/>
          <w:i w:val="0"/>
          <w:sz w:val="22"/>
          <w:szCs w:val="22"/>
        </w:rPr>
      </w:pPr>
      <w:r w:rsidRPr="002A3C50">
        <w:rPr>
          <w:rFonts w:ascii="Book Antiqua" w:hAnsi="Book Antiqua"/>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rsidR="00D05689" w:rsidRPr="002A3C50" w:rsidRDefault="00D05689" w:rsidP="00D05689">
      <w:pPr>
        <w:pStyle w:val="Nagwek3"/>
        <w:keepNext w:val="0"/>
        <w:numPr>
          <w:ilvl w:val="0"/>
          <w:numId w:val="27"/>
        </w:numPr>
        <w:tabs>
          <w:tab w:val="clear" w:pos="720"/>
          <w:tab w:val="left" w:pos="993"/>
          <w:tab w:val="num" w:pos="1418"/>
        </w:tabs>
        <w:spacing w:before="120"/>
        <w:ind w:left="1418" w:hanging="284"/>
        <w:jc w:val="both"/>
        <w:rPr>
          <w:rFonts w:ascii="Book Antiqua" w:hAnsi="Book Antiqua"/>
          <w:i w:val="0"/>
          <w:sz w:val="22"/>
          <w:szCs w:val="22"/>
        </w:rPr>
      </w:pPr>
      <w:r w:rsidRPr="002A3C50">
        <w:rPr>
          <w:rFonts w:ascii="Book Antiqua" w:hAnsi="Book Antiqua"/>
          <w:i w:val="0"/>
          <w:sz w:val="22"/>
          <w:szCs w:val="22"/>
        </w:rPr>
        <w:t>klęski żywiołowe, takie jak trzęsienie ziemi, powódź lub inne, ogłoszone zgodnie z przepisami obowiązującymi w kraju wystąpienia klęski żywiołowej;</w:t>
      </w:r>
    </w:p>
    <w:p w:rsidR="00D05689" w:rsidRPr="00371814" w:rsidRDefault="00D05689" w:rsidP="00D05689">
      <w:pPr>
        <w:pStyle w:val="Nagwek3"/>
        <w:keepNext w:val="0"/>
        <w:numPr>
          <w:ilvl w:val="0"/>
          <w:numId w:val="27"/>
        </w:numPr>
        <w:tabs>
          <w:tab w:val="clear" w:pos="720"/>
          <w:tab w:val="left" w:pos="993"/>
          <w:tab w:val="num" w:pos="1418"/>
        </w:tabs>
        <w:spacing w:before="120"/>
        <w:ind w:left="1418" w:hanging="284"/>
        <w:jc w:val="both"/>
        <w:rPr>
          <w:rFonts w:ascii="Book Antiqua" w:hAnsi="Book Antiqua"/>
          <w:i w:val="0"/>
          <w:sz w:val="22"/>
          <w:szCs w:val="22"/>
        </w:rPr>
      </w:pPr>
      <w:r w:rsidRPr="002A3C50">
        <w:rPr>
          <w:rFonts w:ascii="Book Antiqua" w:hAnsi="Book Antiqua"/>
          <w:i w:val="0"/>
          <w:sz w:val="22"/>
          <w:szCs w:val="22"/>
        </w:rPr>
        <w:t xml:space="preserve">występowanie w podłożu na terenie robót materiałów, powodujących obowiązek wstrzymania prac wykonywanych w ramach Umowy, takie jak: znaleziska archeologiczne, materiały </w:t>
      </w:r>
      <w:r w:rsidRPr="00371814">
        <w:rPr>
          <w:rFonts w:ascii="Book Antiqua" w:hAnsi="Book Antiqua"/>
          <w:i w:val="0"/>
          <w:sz w:val="22"/>
          <w:szCs w:val="22"/>
        </w:rPr>
        <w:t>niebezpieczne lub toksyczne</w:t>
      </w:r>
      <w:r w:rsidR="00371814" w:rsidRPr="00371814">
        <w:rPr>
          <w:rFonts w:ascii="Book Antiqua" w:hAnsi="Book Antiqua"/>
          <w:i w:val="0"/>
          <w:sz w:val="22"/>
          <w:szCs w:val="22"/>
        </w:rPr>
        <w:t>;</w:t>
      </w:r>
    </w:p>
    <w:p w:rsidR="00D05689" w:rsidRPr="00371814" w:rsidRDefault="00D05689" w:rsidP="00D05689">
      <w:pPr>
        <w:pStyle w:val="Nagwek3"/>
        <w:keepNext w:val="0"/>
        <w:numPr>
          <w:ilvl w:val="0"/>
          <w:numId w:val="27"/>
        </w:numPr>
        <w:tabs>
          <w:tab w:val="clear" w:pos="720"/>
          <w:tab w:val="left" w:pos="993"/>
          <w:tab w:val="num" w:pos="1418"/>
        </w:tabs>
        <w:spacing w:before="120"/>
        <w:ind w:left="1418" w:hanging="284"/>
        <w:jc w:val="both"/>
        <w:rPr>
          <w:rFonts w:ascii="Book Antiqua" w:hAnsi="Book Antiqua"/>
          <w:i w:val="0"/>
          <w:sz w:val="22"/>
          <w:szCs w:val="22"/>
        </w:rPr>
      </w:pPr>
      <w:r w:rsidRPr="00371814">
        <w:rPr>
          <w:rFonts w:ascii="Book Antiqua" w:hAnsi="Book Antiqua"/>
          <w:i w:val="0"/>
          <w:sz w:val="22"/>
          <w:szCs w:val="22"/>
        </w:rPr>
        <w:t>strajki generalne (w całym kraju); za siłę wyższą nie będą uznane strajki umiejscowione jedynie w zakładach Wykonawcy lub jego Podwykonawców oraz strajki gałęzi przemysłu</w:t>
      </w:r>
      <w:r w:rsidR="00371814" w:rsidRPr="00371814">
        <w:rPr>
          <w:rFonts w:ascii="Book Antiqua" w:hAnsi="Book Antiqua"/>
          <w:i w:val="0"/>
          <w:sz w:val="22"/>
          <w:szCs w:val="22"/>
        </w:rPr>
        <w:t>;</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rsidR="00D05689" w:rsidRPr="002A3C50" w:rsidRDefault="00D05689" w:rsidP="009030E3">
      <w:pPr>
        <w:ind w:left="1080"/>
        <w:jc w:val="both"/>
        <w:rPr>
          <w:rFonts w:ascii="Book Antiqua" w:hAnsi="Book Antiqua"/>
          <w:sz w:val="22"/>
          <w:szCs w:val="22"/>
        </w:rPr>
      </w:pPr>
      <w:r w:rsidRPr="002A3C50">
        <w:rPr>
          <w:rFonts w:ascii="Book Antiqua" w:hAnsi="Book Antiqua"/>
          <w:sz w:val="22"/>
          <w:szCs w:val="22"/>
        </w:rPr>
        <w:br w:type="page"/>
      </w:r>
      <w:r w:rsidRPr="002A3C50">
        <w:rPr>
          <w:rFonts w:ascii="Book Antiqua" w:hAnsi="Book Antiqua"/>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realizacja w drodze odrębnej umowy prac powiązanych z przedmiotem niniejszej umowy, wymuszającej konieczność skoordynowania prac i uwzględnienia wzajemnych powiązań;</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jeżeli wystąpi brak możliwości wykonywania robót z powodu niedopuszczania do ich wykonywania przez uprawniony organ lub nakazania ich wstrzymania przez uprawniony organ, z przyczyn niezależnych od Wykonawcy;</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D05689" w:rsidRPr="002A3C50" w:rsidRDefault="00D05689" w:rsidP="00D05689">
      <w:pPr>
        <w:numPr>
          <w:ilvl w:val="3"/>
          <w:numId w:val="87"/>
        </w:numPr>
        <w:jc w:val="both"/>
        <w:rPr>
          <w:rFonts w:ascii="Book Antiqua" w:hAnsi="Book Antiqua"/>
          <w:sz w:val="22"/>
          <w:szCs w:val="22"/>
        </w:rPr>
      </w:pPr>
      <w:r w:rsidRPr="002A3C50">
        <w:rPr>
          <w:rFonts w:ascii="Book Antiqua" w:eastAsia="TrebuchetMS" w:hAnsi="Book Antiqua"/>
          <w:sz w:val="22"/>
          <w:szCs w:val="22"/>
        </w:rPr>
        <w:t xml:space="preserve">zmiany spowodowane niekorzystnymi warunkami atmosferycznymi w szczególności </w:t>
      </w:r>
      <w:r w:rsidRPr="002A3C50">
        <w:rPr>
          <w:rFonts w:ascii="Book Antiqua" w:hAnsi="Book Antiqua"/>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rsidR="00D05689" w:rsidRPr="002A3C50" w:rsidRDefault="00D05689" w:rsidP="00D05689">
      <w:pPr>
        <w:numPr>
          <w:ilvl w:val="3"/>
          <w:numId w:val="87"/>
        </w:numPr>
        <w:jc w:val="both"/>
        <w:rPr>
          <w:rFonts w:ascii="Book Antiqua" w:hAnsi="Book Antiqua"/>
          <w:sz w:val="22"/>
          <w:szCs w:val="22"/>
        </w:rPr>
      </w:pPr>
      <w:r w:rsidRPr="002A3C50">
        <w:rPr>
          <w:rFonts w:ascii="Book Antiqua" w:eastAsia="TrebuchetMS" w:hAnsi="Book Antiqua"/>
          <w:sz w:val="22"/>
          <w:szCs w:val="22"/>
        </w:rPr>
        <w:t>odmienne od przyjętych w dokumentacji projektowej warunki geologiczne (kategorie gruntu) czy warunki terenowe (istnienie podziemnych urządzeń, instalacji czy obiektów infrastrukturalnych) lub znaleziska archeologiczne;</w:t>
      </w:r>
    </w:p>
    <w:p w:rsidR="00D05689" w:rsidRPr="002A3C50" w:rsidRDefault="00D05689" w:rsidP="00D05689">
      <w:pPr>
        <w:numPr>
          <w:ilvl w:val="3"/>
          <w:numId w:val="87"/>
        </w:numPr>
        <w:jc w:val="both"/>
        <w:rPr>
          <w:rFonts w:ascii="Book Antiqua" w:hAnsi="Book Antiqua"/>
          <w:sz w:val="22"/>
          <w:szCs w:val="22"/>
        </w:rPr>
      </w:pPr>
      <w:r w:rsidRPr="002A3C50">
        <w:rPr>
          <w:rFonts w:ascii="Book Antiqua" w:eastAsia="TrebuchetMS" w:hAnsi="Book Antiqua"/>
          <w:sz w:val="22"/>
          <w:szCs w:val="22"/>
        </w:rPr>
        <w:t>zmiany w kolejności i terminach wykonania robót budowlanych, dostaw lub usług na skutek zdarzeń losowych, udokumentowanych opóźnień w dostawie sprzętu, urządzeń i materiałów;</w:t>
      </w:r>
    </w:p>
    <w:p w:rsidR="00D05689" w:rsidRPr="002A3C50" w:rsidRDefault="00D05689" w:rsidP="00D05689">
      <w:pPr>
        <w:numPr>
          <w:ilvl w:val="3"/>
          <w:numId w:val="87"/>
        </w:numPr>
        <w:jc w:val="both"/>
        <w:rPr>
          <w:rFonts w:ascii="Book Antiqua" w:hAnsi="Book Antiqua"/>
          <w:sz w:val="22"/>
          <w:szCs w:val="22"/>
        </w:rPr>
      </w:pPr>
      <w:r w:rsidRPr="002A3C50">
        <w:rPr>
          <w:rFonts w:ascii="Book Antiqua" w:eastAsia="TrebuchetMS" w:hAnsi="Book Antiqua"/>
          <w:sz w:val="22"/>
          <w:szCs w:val="22"/>
        </w:rPr>
        <w:t xml:space="preserve">zmiany w dokumentacji projektowej dokonanej na wniosek Wykonawcy lub Zamawiającego, konieczność usunięcia błędów w dokumentacji projektowej lub </w:t>
      </w:r>
      <w:proofErr w:type="spellStart"/>
      <w:r w:rsidRPr="002A3C50">
        <w:rPr>
          <w:rFonts w:ascii="Book Antiqua" w:eastAsia="TrebuchetMS" w:hAnsi="Book Antiqua"/>
          <w:sz w:val="22"/>
          <w:szCs w:val="22"/>
        </w:rPr>
        <w:t>STWiORB</w:t>
      </w:r>
      <w:proofErr w:type="spellEnd"/>
      <w:r w:rsidRPr="002A3C50">
        <w:rPr>
          <w:rFonts w:ascii="Book Antiqua" w:eastAsia="TrebuchetMS" w:hAnsi="Book Antiqua"/>
          <w:sz w:val="22"/>
          <w:szCs w:val="22"/>
        </w:rPr>
        <w:t>;</w:t>
      </w:r>
    </w:p>
    <w:p w:rsidR="00D05689" w:rsidRPr="002A3C50"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rsidR="00D05689" w:rsidRDefault="00D05689" w:rsidP="00D05689">
      <w:pPr>
        <w:numPr>
          <w:ilvl w:val="3"/>
          <w:numId w:val="87"/>
        </w:numPr>
        <w:jc w:val="both"/>
        <w:rPr>
          <w:rFonts w:ascii="Book Antiqua" w:hAnsi="Book Antiqua"/>
          <w:sz w:val="22"/>
          <w:szCs w:val="22"/>
        </w:rPr>
      </w:pPr>
      <w:r w:rsidRPr="002A3C50">
        <w:rPr>
          <w:rFonts w:ascii="Book Antiqua" w:hAnsi="Book Antiqua"/>
          <w:sz w:val="22"/>
          <w:szCs w:val="22"/>
        </w:rPr>
        <w:t xml:space="preserve">wystąpienie innych okoliczności </w:t>
      </w:r>
      <w:r w:rsidRPr="002A3C50">
        <w:rPr>
          <w:rFonts w:ascii="Book Antiqua" w:hAnsi="Book Antiqua"/>
          <w:bCs/>
          <w:sz w:val="22"/>
          <w:szCs w:val="22"/>
        </w:rPr>
        <w:t>prawnych</w:t>
      </w:r>
      <w:r w:rsidRPr="002A3C50">
        <w:rPr>
          <w:rFonts w:ascii="Book Antiqua" w:hAnsi="Book Antiqua"/>
          <w:sz w:val="22"/>
          <w:szCs w:val="22"/>
        </w:rPr>
        <w:t xml:space="preserve">, </w:t>
      </w:r>
      <w:r w:rsidRPr="002A3C50">
        <w:rPr>
          <w:rFonts w:ascii="Book Antiqua" w:hAnsi="Book Antiqua"/>
          <w:bCs/>
          <w:sz w:val="22"/>
          <w:szCs w:val="22"/>
        </w:rPr>
        <w:t>ekonomicznych</w:t>
      </w:r>
      <w:r w:rsidR="003C29C5" w:rsidRPr="002A3C50">
        <w:rPr>
          <w:rFonts w:ascii="Book Antiqua" w:hAnsi="Book Antiqua"/>
          <w:bCs/>
          <w:sz w:val="22"/>
          <w:szCs w:val="22"/>
        </w:rPr>
        <w:t xml:space="preserve"> </w:t>
      </w:r>
      <w:r w:rsidRPr="002A3C50">
        <w:rPr>
          <w:rFonts w:ascii="Book Antiqua" w:hAnsi="Book Antiqua"/>
          <w:sz w:val="22"/>
          <w:szCs w:val="22"/>
        </w:rPr>
        <w:t xml:space="preserve">lub </w:t>
      </w:r>
      <w:r w:rsidRPr="002A3C50">
        <w:rPr>
          <w:rFonts w:ascii="Book Antiqua" w:hAnsi="Book Antiqua"/>
          <w:bCs/>
          <w:sz w:val="22"/>
          <w:szCs w:val="22"/>
        </w:rPr>
        <w:t>technicznych</w:t>
      </w:r>
      <w:r w:rsidRPr="002A3C50">
        <w:rPr>
          <w:rFonts w:ascii="Book Antiqua" w:hAnsi="Book Antiqua"/>
          <w:sz w:val="22"/>
          <w:szCs w:val="22"/>
        </w:rPr>
        <w:t>, uniemożliwiających wykonanie lub należyte wykonanie umowy;</w:t>
      </w:r>
    </w:p>
    <w:p w:rsidR="00E41891" w:rsidRPr="00371814" w:rsidRDefault="00E41891" w:rsidP="00E41891">
      <w:pPr>
        <w:pStyle w:val="Akapitzlist"/>
        <w:ind w:left="1134" w:hanging="708"/>
        <w:jc w:val="both"/>
      </w:pPr>
      <w:r>
        <w:rPr>
          <w:rFonts w:ascii="Book Antiqua" w:hAnsi="Book Antiqua"/>
          <w:color w:val="000000"/>
          <w:sz w:val="22"/>
          <w:szCs w:val="22"/>
        </w:rPr>
        <w:t>2.2.1.17</w:t>
      </w:r>
      <w:r w:rsidRPr="00371814">
        <w:rPr>
          <w:rFonts w:ascii="Book Antiqua" w:hAnsi="Book Antiqua"/>
          <w:color w:val="000000"/>
          <w:sz w:val="22"/>
          <w:szCs w:val="22"/>
        </w:rPr>
        <w:t xml:space="preserve">zmiana terminu zakończenia umowy z przyczyn niezależnych od Wykonawcy i Zamawiającego lub w przypadku przedłużającej się procedury uzyskania </w:t>
      </w:r>
      <w:r>
        <w:rPr>
          <w:rFonts w:ascii="Book Antiqua" w:hAnsi="Book Antiqua"/>
          <w:color w:val="000000"/>
          <w:sz w:val="22"/>
          <w:szCs w:val="22"/>
        </w:rPr>
        <w:t xml:space="preserve">odbiorów technicznych i formalnych </w:t>
      </w:r>
      <w:r w:rsidRPr="007E2D96">
        <w:rPr>
          <w:rFonts w:ascii="Book Antiqua" w:hAnsi="Book Antiqua"/>
          <w:color w:val="000000"/>
        </w:rPr>
        <w:t>i warunków</w:t>
      </w:r>
      <w:r>
        <w:rPr>
          <w:rFonts w:ascii="Book Antiqua" w:hAnsi="Book Antiqua"/>
          <w:color w:val="000000"/>
        </w:rPr>
        <w:t xml:space="preserve"> niezbędnych do zakończenia realizacji </w:t>
      </w:r>
      <w:r>
        <w:rPr>
          <w:rFonts w:ascii="Book Antiqua" w:hAnsi="Book Antiqua"/>
          <w:color w:val="000000"/>
        </w:rPr>
        <w:lastRenderedPageBreak/>
        <w:t xml:space="preserve">przedmiotu umowy przez </w:t>
      </w:r>
      <w:r w:rsidRPr="002A3C50">
        <w:rPr>
          <w:rFonts w:ascii="Book Antiqua" w:eastAsia="TrebuchetMS" w:hAnsi="Book Antiqua"/>
          <w:b/>
          <w:color w:val="000000" w:themeColor="text1"/>
          <w:sz w:val="22"/>
          <w:szCs w:val="22"/>
        </w:rPr>
        <w:t xml:space="preserve">odbioru przez </w:t>
      </w:r>
      <w:r w:rsidRPr="002A3C50">
        <w:rPr>
          <w:rFonts w:ascii="Book Antiqua" w:hAnsi="Book Antiqua"/>
          <w:b/>
          <w:color w:val="000000" w:themeColor="text1"/>
        </w:rPr>
        <w:t>Veolia Energia Warszawa S. A. ZEC Południe</w:t>
      </w:r>
      <w:r w:rsidRPr="007E2D96">
        <w:rPr>
          <w:rFonts w:ascii="Book Antiqua" w:hAnsi="Book Antiqua"/>
          <w:color w:val="000000"/>
        </w:rPr>
        <w:t>.</w:t>
      </w:r>
    </w:p>
    <w:p w:rsidR="00E41891" w:rsidRPr="002A3C50" w:rsidRDefault="00E41891" w:rsidP="00E41891">
      <w:pPr>
        <w:ind w:left="1134" w:hanging="708"/>
        <w:jc w:val="both"/>
        <w:rPr>
          <w:rFonts w:ascii="Book Antiqua" w:hAnsi="Book Antiqua"/>
          <w:sz w:val="22"/>
          <w:szCs w:val="22"/>
        </w:rPr>
      </w:pPr>
    </w:p>
    <w:p w:rsidR="00D05689" w:rsidRPr="00E41891" w:rsidRDefault="00D05689" w:rsidP="00E41891">
      <w:pPr>
        <w:pStyle w:val="Akapitzlist"/>
        <w:numPr>
          <w:ilvl w:val="3"/>
          <w:numId w:val="107"/>
        </w:numPr>
        <w:ind w:left="1134"/>
        <w:jc w:val="both"/>
        <w:rPr>
          <w:rFonts w:ascii="Book Antiqua" w:hAnsi="Book Antiqua"/>
          <w:sz w:val="22"/>
          <w:szCs w:val="22"/>
        </w:rPr>
      </w:pPr>
      <w:r w:rsidRPr="00E41891">
        <w:rPr>
          <w:rFonts w:ascii="Book Antiqua" w:hAnsi="Book Antiqua"/>
          <w:sz w:val="22"/>
          <w:szCs w:val="22"/>
        </w:rPr>
        <w:t xml:space="preserve">zmiany </w:t>
      </w:r>
      <w:r w:rsidRPr="00E41891">
        <w:rPr>
          <w:rFonts w:ascii="Book Antiqua" w:hAnsi="Book Antiqua"/>
          <w:bCs/>
          <w:sz w:val="22"/>
          <w:szCs w:val="22"/>
        </w:rPr>
        <w:t>rozwiązań technicznych lub technologicznych</w:t>
      </w:r>
      <w:r w:rsidRPr="00E41891">
        <w:rPr>
          <w:rFonts w:ascii="Book Antiqua" w:hAnsi="Book Antiqua"/>
          <w:sz w:val="22"/>
          <w:szCs w:val="22"/>
        </w:rPr>
        <w:t xml:space="preserve">, o ile nie zwiększają kosztów realizacji inwestycji i są zgodne z zapisami </w:t>
      </w:r>
      <w:r w:rsidRPr="00E41891">
        <w:rPr>
          <w:rFonts w:ascii="Book Antiqua" w:hAnsi="Book Antiqua"/>
          <w:b/>
          <w:sz w:val="22"/>
          <w:szCs w:val="22"/>
        </w:rPr>
        <w:t>pkt 2.2.2</w:t>
      </w:r>
      <w:r w:rsidRPr="00E41891">
        <w:rPr>
          <w:rFonts w:ascii="Book Antiqua" w:hAnsi="Book Antiqua"/>
          <w:sz w:val="22"/>
          <w:szCs w:val="22"/>
        </w:rPr>
        <w:t>;</w:t>
      </w:r>
    </w:p>
    <w:p w:rsidR="00D05689" w:rsidRPr="002A3C50" w:rsidRDefault="00D05689" w:rsidP="00E41891">
      <w:pPr>
        <w:numPr>
          <w:ilvl w:val="2"/>
          <w:numId w:val="107"/>
        </w:numPr>
        <w:jc w:val="both"/>
        <w:rPr>
          <w:rFonts w:ascii="Book Antiqua" w:hAnsi="Book Antiqua"/>
          <w:b/>
          <w:sz w:val="22"/>
          <w:szCs w:val="22"/>
        </w:rPr>
      </w:pPr>
      <w:r w:rsidRPr="002A3C50">
        <w:rPr>
          <w:rFonts w:ascii="Book Antiqua" w:hAnsi="Book Antiqua"/>
          <w:b/>
          <w:sz w:val="22"/>
          <w:szCs w:val="22"/>
        </w:rPr>
        <w:br w:type="page"/>
      </w:r>
      <w:r w:rsidRPr="002A3C50">
        <w:rPr>
          <w:rFonts w:ascii="Book Antiqua" w:hAnsi="Book Antiqua"/>
          <w:b/>
          <w:sz w:val="22"/>
          <w:szCs w:val="22"/>
        </w:rPr>
        <w:lastRenderedPageBreak/>
        <w:t>Zmiana sposobu spełnienia świadczenia- zmiany technologiczne:</w:t>
      </w:r>
    </w:p>
    <w:p w:rsidR="00D05689" w:rsidRPr="004E0F30" w:rsidRDefault="00D05689" w:rsidP="004E0F30">
      <w:pPr>
        <w:pStyle w:val="Akapitzlist"/>
        <w:numPr>
          <w:ilvl w:val="3"/>
          <w:numId w:val="108"/>
        </w:numPr>
        <w:ind w:left="1843"/>
        <w:jc w:val="both"/>
        <w:rPr>
          <w:rFonts w:ascii="Book Antiqua" w:hAnsi="Book Antiqua"/>
          <w:sz w:val="22"/>
          <w:szCs w:val="22"/>
        </w:rPr>
      </w:pPr>
      <w:r w:rsidRPr="004E0F30">
        <w:rPr>
          <w:rFonts w:ascii="Book Antiqua" w:hAnsi="Book Antiqua"/>
          <w:sz w:val="22"/>
          <w:szCs w:val="22"/>
        </w:rPr>
        <w:t>niedostępność na rynku materiałów lub urządzeń wskazanych w dokumentacji spowodowana zaprzestaniem produkcji lub wycofaniem z rynku tych materiałów lub urządzeń;</w:t>
      </w:r>
    </w:p>
    <w:p w:rsidR="00D05689" w:rsidRPr="002A3C50" w:rsidRDefault="00D05689" w:rsidP="004E0F30">
      <w:pPr>
        <w:numPr>
          <w:ilvl w:val="3"/>
          <w:numId w:val="108"/>
        </w:numPr>
        <w:ind w:left="1843"/>
        <w:jc w:val="both"/>
        <w:rPr>
          <w:rFonts w:ascii="Book Antiqua" w:hAnsi="Book Antiqua"/>
          <w:sz w:val="22"/>
          <w:szCs w:val="22"/>
        </w:rPr>
      </w:pPr>
      <w:r w:rsidRPr="002A3C50">
        <w:rPr>
          <w:rFonts w:ascii="Book Antiqua" w:hAnsi="Book Antiqua"/>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rsidR="00D05689" w:rsidRPr="002A3C50" w:rsidRDefault="00D05689" w:rsidP="004E0F30">
      <w:pPr>
        <w:numPr>
          <w:ilvl w:val="3"/>
          <w:numId w:val="108"/>
        </w:numPr>
        <w:ind w:left="1843"/>
        <w:jc w:val="both"/>
        <w:rPr>
          <w:rFonts w:ascii="Book Antiqua" w:hAnsi="Book Antiqua"/>
          <w:sz w:val="22"/>
          <w:szCs w:val="22"/>
        </w:rPr>
      </w:pPr>
      <w:r w:rsidRPr="002A3C50">
        <w:rPr>
          <w:rFonts w:ascii="Book Antiqua" w:hAnsi="Book Antiqua"/>
          <w:sz w:val="22"/>
          <w:szCs w:val="22"/>
        </w:rPr>
        <w:t>konieczność</w:t>
      </w:r>
      <w:r w:rsidR="009030E3" w:rsidRPr="002A3C50">
        <w:rPr>
          <w:rFonts w:ascii="Book Antiqua" w:hAnsi="Book Antiqua"/>
          <w:sz w:val="22"/>
          <w:szCs w:val="22"/>
        </w:rPr>
        <w:t xml:space="preserve"> </w:t>
      </w:r>
      <w:r w:rsidRPr="002A3C50">
        <w:rPr>
          <w:rFonts w:ascii="Book Antiqua" w:hAnsi="Book Antiqua"/>
          <w:sz w:val="22"/>
          <w:szCs w:val="22"/>
        </w:rPr>
        <w:t>zrealizowania robót przy zastosowaniu innych rozwiązań</w:t>
      </w:r>
      <w:r w:rsidR="009030E3" w:rsidRPr="002A3C50">
        <w:rPr>
          <w:rFonts w:ascii="Book Antiqua" w:hAnsi="Book Antiqua"/>
          <w:sz w:val="22"/>
          <w:szCs w:val="22"/>
        </w:rPr>
        <w:t xml:space="preserve"> </w:t>
      </w:r>
      <w:r w:rsidRPr="002A3C50">
        <w:rPr>
          <w:rFonts w:ascii="Book Antiqua" w:hAnsi="Book Antiqua"/>
          <w:sz w:val="22"/>
          <w:szCs w:val="22"/>
        </w:rPr>
        <w:t>technicznych/</w:t>
      </w:r>
      <w:r w:rsidR="009030E3" w:rsidRPr="002A3C50">
        <w:rPr>
          <w:rFonts w:ascii="Book Antiqua" w:hAnsi="Book Antiqua"/>
          <w:sz w:val="22"/>
          <w:szCs w:val="22"/>
        </w:rPr>
        <w:t xml:space="preserve"> </w:t>
      </w:r>
      <w:r w:rsidRPr="002A3C50">
        <w:rPr>
          <w:rFonts w:ascii="Book Antiqua" w:hAnsi="Book Antiqua"/>
          <w:sz w:val="22"/>
          <w:szCs w:val="22"/>
        </w:rPr>
        <w:t>technologicznych lub materiałowych niż wskazane w dokumentacji, w sytuacji gdyby zastosowanie przewidzianych rozwiązań groziło niewykonaniem lub wadliwym wykonaniem robót;</w:t>
      </w:r>
    </w:p>
    <w:p w:rsidR="00D05689" w:rsidRPr="002A3C50" w:rsidRDefault="00D05689" w:rsidP="004E0F30">
      <w:pPr>
        <w:numPr>
          <w:ilvl w:val="3"/>
          <w:numId w:val="108"/>
        </w:numPr>
        <w:ind w:left="1843"/>
        <w:jc w:val="both"/>
        <w:rPr>
          <w:rFonts w:ascii="Book Antiqua" w:hAnsi="Book Antiqua"/>
          <w:sz w:val="22"/>
          <w:szCs w:val="22"/>
        </w:rPr>
      </w:pPr>
      <w:r w:rsidRPr="002A3C50">
        <w:rPr>
          <w:rFonts w:ascii="Book Antiqua" w:hAnsi="Book Antiqua"/>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rsidR="00D05689" w:rsidRPr="002A3C50" w:rsidRDefault="00D05689" w:rsidP="004E0F30">
      <w:pPr>
        <w:numPr>
          <w:ilvl w:val="2"/>
          <w:numId w:val="108"/>
        </w:numPr>
        <w:jc w:val="both"/>
        <w:rPr>
          <w:rFonts w:ascii="Book Antiqua" w:hAnsi="Book Antiqua"/>
          <w:b/>
          <w:sz w:val="22"/>
          <w:szCs w:val="22"/>
        </w:rPr>
      </w:pPr>
      <w:r w:rsidRPr="002A3C50">
        <w:rPr>
          <w:rFonts w:ascii="Book Antiqua" w:hAnsi="Book Antiqua"/>
          <w:b/>
          <w:sz w:val="22"/>
          <w:szCs w:val="22"/>
        </w:rPr>
        <w:t>Zmiany wynagrodzenia:</w:t>
      </w:r>
    </w:p>
    <w:p w:rsidR="00D05689" w:rsidRPr="002A3C50" w:rsidRDefault="00D05689" w:rsidP="004E0F30">
      <w:pPr>
        <w:numPr>
          <w:ilvl w:val="3"/>
          <w:numId w:val="108"/>
        </w:numPr>
        <w:jc w:val="both"/>
        <w:rPr>
          <w:rFonts w:ascii="Book Antiqua" w:hAnsi="Book Antiqua"/>
          <w:sz w:val="22"/>
          <w:szCs w:val="22"/>
        </w:rPr>
      </w:pPr>
      <w:r w:rsidRPr="002A3C50">
        <w:rPr>
          <w:rFonts w:ascii="Book Antiqua" w:hAnsi="Book Antiqua"/>
          <w:sz w:val="22"/>
          <w:szCs w:val="22"/>
        </w:rPr>
        <w:t>W przypadku wystąpienia robót dodatkowych, zamiennych lub konieczności zaniechania części zakresu przedmiotu Umowy wynagrodzenie Wykonawcy ulegnie odpowiednio zwiększeniu lub zmniejszeniu.</w:t>
      </w:r>
    </w:p>
    <w:p w:rsidR="00D05689" w:rsidRPr="002A3C50" w:rsidRDefault="00D05689" w:rsidP="004E0F30">
      <w:pPr>
        <w:ind w:left="1843"/>
        <w:jc w:val="both"/>
        <w:rPr>
          <w:rFonts w:ascii="Book Antiqua" w:hAnsi="Book Antiqua"/>
          <w:sz w:val="22"/>
          <w:szCs w:val="22"/>
        </w:rPr>
      </w:pPr>
      <w:r w:rsidRPr="002A3C50">
        <w:rPr>
          <w:rFonts w:ascii="Book Antiqua" w:hAnsi="Book Antiqua"/>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2A3C50">
        <w:rPr>
          <w:rFonts w:ascii="Book Antiqua" w:hAnsi="Book Antiqua"/>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rsidR="004E0F30" w:rsidRPr="004E0F30" w:rsidRDefault="00D05689" w:rsidP="004E0F30">
      <w:pPr>
        <w:numPr>
          <w:ilvl w:val="3"/>
          <w:numId w:val="108"/>
        </w:numPr>
        <w:ind w:left="1843"/>
        <w:jc w:val="both"/>
        <w:rPr>
          <w:rFonts w:ascii="Book Antiqua" w:hAnsi="Book Antiqua"/>
          <w:sz w:val="22"/>
          <w:szCs w:val="22"/>
        </w:rPr>
      </w:pPr>
      <w:r w:rsidRPr="002A3C50">
        <w:rPr>
          <w:rFonts w:ascii="Book Antiqua" w:hAnsi="Book Antiqua"/>
          <w:sz w:val="22"/>
          <w:szCs w:val="22"/>
        </w:rPr>
        <w:t>Wykonawca jest uprawniony do żądania zmiany wynagrodzenia należnego z tytułu realizacji Umowy odpowiednio w przypadkach określonych w pkt 2.2.2.</w:t>
      </w:r>
    </w:p>
    <w:p w:rsidR="00D05689" w:rsidRPr="002A3C50" w:rsidRDefault="00D05689" w:rsidP="004E0F30">
      <w:pPr>
        <w:numPr>
          <w:ilvl w:val="3"/>
          <w:numId w:val="108"/>
        </w:numPr>
        <w:ind w:left="1843"/>
        <w:jc w:val="both"/>
        <w:rPr>
          <w:rFonts w:ascii="Book Antiqua" w:eastAsia="TrebuchetMS" w:hAnsi="Book Antiqua"/>
          <w:sz w:val="22"/>
          <w:szCs w:val="22"/>
        </w:rPr>
      </w:pPr>
      <w:r w:rsidRPr="002A3C50">
        <w:rPr>
          <w:rFonts w:ascii="Book Antiqua" w:eastAsia="TrebuchetMS" w:hAnsi="Book Antiqua"/>
          <w:sz w:val="22"/>
          <w:szCs w:val="22"/>
        </w:rPr>
        <w:t>W przypadku, gdy zmianie ulegnie stawka podatku VAT, wynagrodzenie Wykonawcy ulegnie zmianie.</w:t>
      </w:r>
    </w:p>
    <w:p w:rsidR="00D05689" w:rsidRPr="002A3C50" w:rsidRDefault="00D05689" w:rsidP="004E0F30">
      <w:pPr>
        <w:numPr>
          <w:ilvl w:val="3"/>
          <w:numId w:val="108"/>
        </w:numPr>
        <w:ind w:left="1843"/>
        <w:jc w:val="both"/>
        <w:rPr>
          <w:rFonts w:ascii="Book Antiqua" w:hAnsi="Book Antiqua"/>
          <w:sz w:val="22"/>
          <w:szCs w:val="22"/>
          <w:lang w:eastAsia="hi-IN" w:bidi="hi-IN"/>
        </w:rPr>
      </w:pPr>
      <w:r w:rsidRPr="002A3C50">
        <w:rPr>
          <w:rFonts w:ascii="Book Antiqua" w:hAnsi="Book Antiqua"/>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rsidR="00D05689" w:rsidRPr="002A3C50" w:rsidRDefault="00D05689" w:rsidP="004E0F30">
      <w:pPr>
        <w:numPr>
          <w:ilvl w:val="3"/>
          <w:numId w:val="108"/>
        </w:numPr>
        <w:ind w:left="1843"/>
        <w:jc w:val="both"/>
        <w:rPr>
          <w:rFonts w:ascii="Book Antiqua" w:hAnsi="Book Antiqua"/>
          <w:sz w:val="22"/>
          <w:szCs w:val="22"/>
          <w:lang w:eastAsia="hi-IN" w:bidi="hi-IN"/>
        </w:rPr>
      </w:pPr>
      <w:r w:rsidRPr="002A3C50">
        <w:rPr>
          <w:rFonts w:ascii="Book Antiqua" w:hAnsi="Book Antiqua"/>
          <w:sz w:val="22"/>
          <w:szCs w:val="22"/>
          <w:lang w:eastAsia="hi-IN" w:bidi="hi-IN"/>
        </w:rPr>
        <w:t xml:space="preserve">W przypadku, gdy zmianie ulegną zasady podlegania ubezpieczeniom społecznym lub ubezpieczeniu zdrowotnemu lub wysokości stawki składki na </w:t>
      </w:r>
      <w:r w:rsidRPr="002A3C50">
        <w:rPr>
          <w:rFonts w:ascii="Book Antiqua" w:hAnsi="Book Antiqua"/>
          <w:sz w:val="22"/>
          <w:szCs w:val="22"/>
          <w:lang w:eastAsia="hi-IN" w:bidi="hi-IN"/>
        </w:rPr>
        <w:lastRenderedPageBreak/>
        <w:t>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rsidR="00E85F38" w:rsidRPr="002A3C50" w:rsidRDefault="00E85F38" w:rsidP="004E0F30">
      <w:pPr>
        <w:numPr>
          <w:ilvl w:val="3"/>
          <w:numId w:val="108"/>
        </w:numPr>
        <w:ind w:left="1843"/>
        <w:jc w:val="both"/>
        <w:rPr>
          <w:rFonts w:ascii="Book Antiqua" w:hAnsi="Book Antiqua"/>
          <w:sz w:val="22"/>
          <w:szCs w:val="22"/>
          <w:lang w:eastAsia="hi-IN" w:bidi="hi-IN"/>
        </w:rPr>
      </w:pPr>
      <w:r w:rsidRPr="002A3C50">
        <w:rPr>
          <w:rFonts w:ascii="Book Antiqua" w:hAnsi="Book Antiqua"/>
          <w:sz w:val="22"/>
          <w:szCs w:val="22"/>
          <w:lang w:eastAsia="hi-IN" w:bidi="hi-IN"/>
        </w:rPr>
        <w:t xml:space="preserve">W przypadku, gdy zmianie ulegną zasady gromadzenia i wysokość wpłat do pracowniczych planów kapitałowych, o których mowa w ustawie z dnia 4 października  2018 r., o pracowniczych planach kapitałowych, o ile zmiany mają wpływ na koszt wykonania zamówienia przy Wykonawcę i zostały udokumentowana oraz dotyczyć będą wynagrodzenia  lub jego wysokości, którego zmiana nastąpiła po wejściu w życie przepisów ustawy.   </w:t>
      </w:r>
    </w:p>
    <w:p w:rsidR="00E85F38" w:rsidRPr="002A3C50" w:rsidRDefault="00E85F38" w:rsidP="00E85F38">
      <w:pPr>
        <w:ind w:left="1077"/>
        <w:jc w:val="both"/>
        <w:rPr>
          <w:rFonts w:ascii="Book Antiqua" w:hAnsi="Book Antiqua"/>
          <w:sz w:val="22"/>
          <w:szCs w:val="22"/>
          <w:lang w:eastAsia="hi-IN" w:bidi="hi-IN"/>
        </w:rPr>
      </w:pPr>
    </w:p>
    <w:p w:rsidR="00D05689" w:rsidRPr="002A3C50" w:rsidRDefault="00D05689" w:rsidP="004E0F30">
      <w:pPr>
        <w:numPr>
          <w:ilvl w:val="2"/>
          <w:numId w:val="108"/>
        </w:numPr>
        <w:ind w:left="1134"/>
        <w:jc w:val="both"/>
        <w:rPr>
          <w:rFonts w:ascii="Book Antiqua" w:hAnsi="Book Antiqua"/>
          <w:b/>
          <w:sz w:val="22"/>
          <w:szCs w:val="22"/>
        </w:rPr>
      </w:pPr>
      <w:r w:rsidRPr="002A3C50">
        <w:rPr>
          <w:rFonts w:ascii="Book Antiqua" w:hAnsi="Book Antiqua"/>
          <w:b/>
          <w:sz w:val="22"/>
          <w:szCs w:val="22"/>
        </w:rPr>
        <w:br w:type="page"/>
      </w:r>
      <w:r w:rsidRPr="002A3C50">
        <w:rPr>
          <w:rFonts w:ascii="Book Antiqua" w:hAnsi="Book Antiqua"/>
          <w:b/>
          <w:sz w:val="22"/>
          <w:szCs w:val="22"/>
        </w:rPr>
        <w:lastRenderedPageBreak/>
        <w:t>Zmiany osobowe</w:t>
      </w:r>
    </w:p>
    <w:p w:rsidR="00D05689" w:rsidRPr="002A3C50" w:rsidRDefault="00D05689" w:rsidP="004E0F30">
      <w:pPr>
        <w:numPr>
          <w:ilvl w:val="3"/>
          <w:numId w:val="108"/>
        </w:numPr>
        <w:ind w:left="1134"/>
        <w:jc w:val="both"/>
        <w:rPr>
          <w:rFonts w:ascii="Book Antiqua" w:hAnsi="Book Antiqua"/>
          <w:sz w:val="22"/>
          <w:szCs w:val="22"/>
        </w:rPr>
      </w:pPr>
      <w:r w:rsidRPr="002A3C50">
        <w:rPr>
          <w:rFonts w:ascii="Book Antiqua" w:hAnsi="Book Antiqua"/>
          <w:sz w:val="22"/>
          <w:szCs w:val="22"/>
        </w:rPr>
        <w:t>zmiana osób, przy pomocy których Wykonawca realizuje przedmiot umowy na inne legitymujące się co najmniej równoważnymi uprawnieniami, o których mowa w ustawie Prawo budowlane;</w:t>
      </w:r>
    </w:p>
    <w:p w:rsidR="00D05689" w:rsidRPr="002A3C50" w:rsidRDefault="00D05689" w:rsidP="004E0F30">
      <w:pPr>
        <w:numPr>
          <w:ilvl w:val="3"/>
          <w:numId w:val="108"/>
        </w:numPr>
        <w:ind w:left="1134"/>
        <w:jc w:val="both"/>
        <w:rPr>
          <w:rFonts w:ascii="Book Antiqua" w:hAnsi="Book Antiqua"/>
          <w:sz w:val="22"/>
          <w:szCs w:val="22"/>
        </w:rPr>
      </w:pPr>
      <w:r w:rsidRPr="002A3C50">
        <w:rPr>
          <w:rFonts w:ascii="Book Antiqua" w:hAnsi="Book Antiqua"/>
          <w:sz w:val="22"/>
          <w:szCs w:val="22"/>
        </w:rPr>
        <w:t>zmian osób do nadzorowania robót;</w:t>
      </w:r>
    </w:p>
    <w:p w:rsidR="00D05689" w:rsidRPr="002A3C50" w:rsidRDefault="00D05689" w:rsidP="004E0F30">
      <w:pPr>
        <w:numPr>
          <w:ilvl w:val="3"/>
          <w:numId w:val="108"/>
        </w:numPr>
        <w:ind w:left="1134"/>
        <w:jc w:val="both"/>
        <w:rPr>
          <w:rFonts w:ascii="Book Antiqua" w:hAnsi="Book Antiqua"/>
          <w:sz w:val="22"/>
          <w:szCs w:val="22"/>
        </w:rPr>
      </w:pPr>
      <w:r w:rsidRPr="002A3C50">
        <w:rPr>
          <w:rFonts w:ascii="Book Antiqua" w:hAnsi="Book Antiqua"/>
          <w:sz w:val="22"/>
          <w:szCs w:val="22"/>
        </w:rPr>
        <w:t>zmiana Podwykonawcy, przy pomocy którego Wykonawca wykonuje przedmiot umowy na innego dysponującego co najmniej porównywalnym doświadczeniem, potencjałem technicznym i osobowym;</w:t>
      </w:r>
    </w:p>
    <w:p w:rsidR="00D05689" w:rsidRPr="002A3C50" w:rsidRDefault="00D05689" w:rsidP="004E0F30">
      <w:pPr>
        <w:numPr>
          <w:ilvl w:val="3"/>
          <w:numId w:val="108"/>
        </w:numPr>
        <w:ind w:left="1134"/>
        <w:jc w:val="both"/>
        <w:rPr>
          <w:rFonts w:ascii="Book Antiqua" w:hAnsi="Book Antiqua"/>
          <w:sz w:val="22"/>
          <w:szCs w:val="22"/>
        </w:rPr>
      </w:pPr>
      <w:r w:rsidRPr="002A3C50">
        <w:rPr>
          <w:rFonts w:ascii="Book Antiqua" w:hAnsi="Book Antiqua"/>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rsidR="00D05689" w:rsidRPr="002A3C50" w:rsidRDefault="00D05689" w:rsidP="004E0F30">
      <w:pPr>
        <w:numPr>
          <w:ilvl w:val="3"/>
          <w:numId w:val="108"/>
        </w:numPr>
        <w:ind w:left="1134"/>
        <w:jc w:val="both"/>
        <w:rPr>
          <w:rFonts w:ascii="Book Antiqua" w:hAnsi="Book Antiqua"/>
          <w:sz w:val="22"/>
          <w:szCs w:val="22"/>
        </w:rPr>
      </w:pPr>
      <w:r w:rsidRPr="002A3C50">
        <w:rPr>
          <w:rFonts w:ascii="Book Antiqua" w:hAnsi="Book Antiqua"/>
          <w:sz w:val="22"/>
          <w:szCs w:val="22"/>
        </w:rPr>
        <w:t>zmiana osób zatrudnionych na podstawie umowy o pracę stosownie do art. 29 ust. 3a ustawy Pzp. W przypadku rozwiązania umowy przez osobę zatrudnioną lub przez pracodawcę, Wykonawca zobowiązuje się do zatrudnienia na podstawie umowy o pracę na to miejsce innej osoby i postępowania zgodnie z wymogami SIWZ i umowy w kwestii zatrudnienia.</w:t>
      </w:r>
    </w:p>
    <w:p w:rsidR="00D05689" w:rsidRPr="002A3C50" w:rsidRDefault="00D05689" w:rsidP="00D05689">
      <w:pPr>
        <w:numPr>
          <w:ilvl w:val="2"/>
          <w:numId w:val="86"/>
        </w:numPr>
        <w:jc w:val="both"/>
        <w:rPr>
          <w:rFonts w:ascii="Book Antiqua" w:hAnsi="Book Antiqua"/>
          <w:b/>
          <w:sz w:val="22"/>
          <w:szCs w:val="22"/>
        </w:rPr>
      </w:pPr>
      <w:r w:rsidRPr="002A3C50">
        <w:rPr>
          <w:rFonts w:ascii="Book Antiqua" w:hAnsi="Book Antiqua"/>
          <w:b/>
          <w:sz w:val="22"/>
          <w:szCs w:val="22"/>
        </w:rPr>
        <w:t>Pozostałe zmiany</w:t>
      </w:r>
    </w:p>
    <w:p w:rsidR="00D05689" w:rsidRPr="002A3C50" w:rsidRDefault="00D05689" w:rsidP="00521FD2">
      <w:pPr>
        <w:pStyle w:val="Akapitzlist"/>
        <w:numPr>
          <w:ilvl w:val="3"/>
          <w:numId w:val="104"/>
        </w:numPr>
        <w:ind w:left="1134" w:hanging="850"/>
        <w:jc w:val="both"/>
        <w:rPr>
          <w:rFonts w:ascii="Book Antiqua" w:hAnsi="Book Antiqua"/>
          <w:sz w:val="22"/>
          <w:szCs w:val="22"/>
        </w:rPr>
      </w:pPr>
      <w:r w:rsidRPr="002A3C50">
        <w:rPr>
          <w:rFonts w:ascii="Book Antiqua" w:hAnsi="Book Antiqua"/>
          <w:sz w:val="22"/>
          <w:szCs w:val="22"/>
        </w:rPr>
        <w:t>zmiana sposobu rozliczania umowy lub dokonywania płatności na rzecz Wykonawcy na skutek zmian zawartej przez Zamawiającego umowy o dofinansowanie projektu lub wytycznych dotyczących realizacji projektu;</w:t>
      </w:r>
    </w:p>
    <w:p w:rsidR="00D05689" w:rsidRPr="002A3C50" w:rsidRDefault="00D05689" w:rsidP="004E0F30">
      <w:pPr>
        <w:numPr>
          <w:ilvl w:val="3"/>
          <w:numId w:val="104"/>
        </w:numPr>
        <w:ind w:left="1134"/>
        <w:jc w:val="both"/>
        <w:rPr>
          <w:rFonts w:ascii="Book Antiqua" w:hAnsi="Book Antiqua"/>
          <w:sz w:val="22"/>
          <w:szCs w:val="22"/>
        </w:rPr>
      </w:pPr>
      <w:r w:rsidRPr="002A3C50">
        <w:rPr>
          <w:rFonts w:ascii="Book Antiqua" w:hAnsi="Book Antiqua"/>
          <w:sz w:val="22"/>
          <w:szCs w:val="22"/>
        </w:rPr>
        <w:t xml:space="preserve">zmiana wynagrodzenia umownego za nadzory autorskie zgodnie z zapisami art. 142 ust. 5 Ustawy </w:t>
      </w:r>
      <w:proofErr w:type="spellStart"/>
      <w:r w:rsidRPr="002A3C50">
        <w:rPr>
          <w:rFonts w:ascii="Book Antiqua" w:hAnsi="Book Antiqua"/>
          <w:sz w:val="22"/>
          <w:szCs w:val="22"/>
        </w:rPr>
        <w:t>Pzp</w:t>
      </w:r>
      <w:proofErr w:type="spellEnd"/>
    </w:p>
    <w:p w:rsidR="00D05689" w:rsidRPr="002A3C50" w:rsidRDefault="00D05689" w:rsidP="004E0F30">
      <w:pPr>
        <w:numPr>
          <w:ilvl w:val="3"/>
          <w:numId w:val="104"/>
        </w:numPr>
        <w:ind w:left="1134"/>
        <w:jc w:val="both"/>
        <w:rPr>
          <w:rFonts w:ascii="Book Antiqua" w:hAnsi="Book Antiqua"/>
          <w:sz w:val="22"/>
          <w:szCs w:val="22"/>
        </w:rPr>
      </w:pPr>
      <w:r w:rsidRPr="002A3C50">
        <w:rPr>
          <w:rFonts w:ascii="Book Antiqua" w:hAnsi="Book Antiqua"/>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D05689" w:rsidRPr="002A3C50" w:rsidRDefault="00D05689" w:rsidP="004E0F30">
      <w:pPr>
        <w:numPr>
          <w:ilvl w:val="3"/>
          <w:numId w:val="104"/>
        </w:numPr>
        <w:ind w:left="1134"/>
        <w:jc w:val="both"/>
        <w:rPr>
          <w:rFonts w:ascii="Book Antiqua" w:hAnsi="Book Antiqua"/>
          <w:sz w:val="22"/>
          <w:szCs w:val="22"/>
        </w:rPr>
      </w:pPr>
      <w:r w:rsidRPr="002A3C50">
        <w:rPr>
          <w:rFonts w:ascii="Book Antiqua" w:hAnsi="Book Antiqua"/>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D05689" w:rsidRPr="002A3C50" w:rsidRDefault="00521FD2" w:rsidP="004E0F30">
      <w:pPr>
        <w:numPr>
          <w:ilvl w:val="3"/>
          <w:numId w:val="104"/>
        </w:numPr>
        <w:ind w:left="1134"/>
        <w:jc w:val="both"/>
        <w:rPr>
          <w:rFonts w:ascii="Book Antiqua" w:hAnsi="Book Antiqua"/>
          <w:sz w:val="22"/>
          <w:szCs w:val="22"/>
        </w:rPr>
      </w:pPr>
      <w:r w:rsidRPr="002A3C50">
        <w:rPr>
          <w:rFonts w:ascii="Book Antiqua" w:hAnsi="Book Antiqua"/>
          <w:sz w:val="22"/>
          <w:szCs w:val="22"/>
        </w:rPr>
        <w:t xml:space="preserve"> </w:t>
      </w:r>
      <w:r w:rsidR="00D05689" w:rsidRPr="002A3C50">
        <w:rPr>
          <w:rFonts w:ascii="Book Antiqua" w:hAnsi="Book Antiqua"/>
          <w:sz w:val="22"/>
          <w:szCs w:val="22"/>
        </w:rPr>
        <w:t>inne niż wymieniona „siła wyższa” zdarzenie zewnętrzne, niemożliwe do przewidzenia i do zapobieżenia uniemożliwiające wykonanie przedmiotu umowy zgodnie z SIWZ i dokumentacją.</w:t>
      </w:r>
    </w:p>
    <w:p w:rsidR="00D05689" w:rsidRPr="002A3C50" w:rsidRDefault="00D05689" w:rsidP="00521FD2">
      <w:pPr>
        <w:numPr>
          <w:ilvl w:val="2"/>
          <w:numId w:val="88"/>
        </w:numPr>
        <w:ind w:left="993" w:hanging="676"/>
        <w:jc w:val="both"/>
        <w:rPr>
          <w:rFonts w:ascii="Book Antiqua" w:hAnsi="Book Antiqua"/>
          <w:b/>
          <w:sz w:val="22"/>
          <w:szCs w:val="22"/>
        </w:rPr>
      </w:pPr>
      <w:r w:rsidRPr="002A3C50">
        <w:rPr>
          <w:rFonts w:ascii="Book Antiqua" w:hAnsi="Book Antiqua"/>
          <w:b/>
          <w:sz w:val="22"/>
          <w:szCs w:val="22"/>
        </w:rPr>
        <w:t>Nie stanowi zmiany umowy w rozumieniu art. 144 ustawy Prawo zamówień publicznych zmiana:</w:t>
      </w:r>
    </w:p>
    <w:p w:rsidR="00D05689" w:rsidRPr="002A3C50" w:rsidRDefault="00D05689" w:rsidP="00D05689">
      <w:pPr>
        <w:numPr>
          <w:ilvl w:val="3"/>
          <w:numId w:val="88"/>
        </w:numPr>
        <w:jc w:val="both"/>
        <w:rPr>
          <w:rFonts w:ascii="Book Antiqua" w:hAnsi="Book Antiqua"/>
          <w:sz w:val="22"/>
          <w:szCs w:val="22"/>
        </w:rPr>
      </w:pPr>
      <w:r w:rsidRPr="002A3C50">
        <w:rPr>
          <w:rFonts w:ascii="Book Antiqua" w:hAnsi="Book Antiqua"/>
          <w:sz w:val="22"/>
          <w:szCs w:val="22"/>
        </w:rPr>
        <w:t>danych związanych z obsługa administracyjno-organizacyjną umowy (np. zmiana nr rachunku bankowego, dokumentów potwierdzających uregulowanie płatności wobec Podwykonawców),</w:t>
      </w:r>
    </w:p>
    <w:p w:rsidR="00D05689" w:rsidRPr="002A3C50" w:rsidRDefault="00D05689" w:rsidP="00D05689">
      <w:pPr>
        <w:numPr>
          <w:ilvl w:val="3"/>
          <w:numId w:val="88"/>
        </w:numPr>
        <w:jc w:val="both"/>
        <w:rPr>
          <w:rFonts w:ascii="Book Antiqua" w:hAnsi="Book Antiqua"/>
          <w:sz w:val="22"/>
          <w:szCs w:val="22"/>
        </w:rPr>
      </w:pPr>
      <w:r w:rsidRPr="002A3C50">
        <w:rPr>
          <w:rFonts w:ascii="Book Antiqua" w:hAnsi="Book Antiqua"/>
          <w:sz w:val="22"/>
          <w:szCs w:val="22"/>
        </w:rPr>
        <w:t>danych teleadresowych,</w:t>
      </w:r>
    </w:p>
    <w:p w:rsidR="00D05689" w:rsidRPr="002A3C50" w:rsidRDefault="00D05689" w:rsidP="00D05689">
      <w:pPr>
        <w:numPr>
          <w:ilvl w:val="3"/>
          <w:numId w:val="88"/>
        </w:numPr>
        <w:spacing w:before="200" w:after="200" w:line="288" w:lineRule="auto"/>
        <w:ind w:right="-57"/>
        <w:rPr>
          <w:rFonts w:ascii="Book Antiqua" w:hAnsi="Book Antiqua"/>
          <w:sz w:val="22"/>
          <w:szCs w:val="22"/>
        </w:rPr>
      </w:pPr>
      <w:r w:rsidRPr="002A3C50">
        <w:rPr>
          <w:rFonts w:ascii="Book Antiqua" w:hAnsi="Book Antiqua"/>
          <w:sz w:val="22"/>
          <w:szCs w:val="22"/>
        </w:rPr>
        <w:t>osób wskazanych do kontaktów między stronami.</w:t>
      </w:r>
    </w:p>
    <w:p w:rsidR="00D05689" w:rsidRPr="002A3C50" w:rsidRDefault="00D05689" w:rsidP="00D05689">
      <w:pPr>
        <w:rPr>
          <w:rFonts w:ascii="Book Antiqua" w:hAnsi="Book Antiqua"/>
          <w:sz w:val="22"/>
          <w:szCs w:val="22"/>
        </w:rPr>
      </w:pPr>
    </w:p>
    <w:bookmarkEnd w:id="2"/>
    <w:p w:rsidR="0031452B" w:rsidRPr="002A3C50" w:rsidRDefault="0031452B" w:rsidP="0031452B">
      <w:pPr>
        <w:rPr>
          <w:rFonts w:ascii="Book Antiqua" w:hAnsi="Book Antiqua"/>
          <w:sz w:val="22"/>
          <w:szCs w:val="22"/>
        </w:rPr>
      </w:pPr>
    </w:p>
    <w:sectPr w:rsidR="0031452B" w:rsidRPr="002A3C50" w:rsidSect="001B7A4A">
      <w:footerReference w:type="even" r:id="rId13"/>
      <w:footerReference w:type="default" r:id="rId14"/>
      <w:pgSz w:w="11909" w:h="16834" w:code="9"/>
      <w:pgMar w:top="1418" w:right="851" w:bottom="1134" w:left="1134" w:header="567" w:footer="709" w:gutter="0"/>
      <w:paperSrc w:first="15" w:other="15"/>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208" w:rsidRDefault="00172208">
      <w:r>
        <w:separator/>
      </w:r>
    </w:p>
  </w:endnote>
  <w:endnote w:type="continuationSeparator" w:id="0">
    <w:p w:rsidR="00172208" w:rsidRDefault="00172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27" w:rsidRDefault="00AF5A67">
    <w:pPr>
      <w:pStyle w:val="Stopka"/>
      <w:framePr w:wrap="around" w:vAnchor="text" w:hAnchor="margin" w:xAlign="outside" w:y="1"/>
      <w:rPr>
        <w:rStyle w:val="Numerstrony"/>
      </w:rPr>
    </w:pPr>
    <w:r>
      <w:rPr>
        <w:rStyle w:val="Numerstrony"/>
      </w:rPr>
      <w:fldChar w:fldCharType="begin"/>
    </w:r>
    <w:r w:rsidR="00887727">
      <w:rPr>
        <w:rStyle w:val="Numerstrony"/>
      </w:rPr>
      <w:instrText xml:space="preserve">PAGE  </w:instrText>
    </w:r>
    <w:r>
      <w:rPr>
        <w:rStyle w:val="Numerstrony"/>
      </w:rPr>
      <w:fldChar w:fldCharType="separate"/>
    </w:r>
    <w:r w:rsidR="00887727">
      <w:rPr>
        <w:rStyle w:val="Numerstrony"/>
        <w:noProof/>
      </w:rPr>
      <w:t>12</w:t>
    </w:r>
    <w:r>
      <w:rPr>
        <w:rStyle w:val="Numerstrony"/>
      </w:rPr>
      <w:fldChar w:fldCharType="end"/>
    </w:r>
  </w:p>
  <w:p w:rsidR="00887727" w:rsidRDefault="00887727">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27" w:rsidRDefault="00AF5A67">
    <w:pPr>
      <w:pStyle w:val="Stopka"/>
      <w:jc w:val="center"/>
    </w:pPr>
    <w:r>
      <w:rPr>
        <w:noProof/>
      </w:rPr>
      <w:fldChar w:fldCharType="begin"/>
    </w:r>
    <w:r w:rsidR="00887727">
      <w:rPr>
        <w:noProof/>
      </w:rPr>
      <w:instrText>PAGE   \* MERGEFORMAT</w:instrText>
    </w:r>
    <w:r>
      <w:rPr>
        <w:noProof/>
      </w:rPr>
      <w:fldChar w:fldCharType="separate"/>
    </w:r>
    <w:r w:rsidR="00165B74">
      <w:rPr>
        <w:noProof/>
      </w:rPr>
      <w:t>2</w:t>
    </w:r>
    <w:r>
      <w:rPr>
        <w:noProof/>
      </w:rPr>
      <w:fldChar w:fldCharType="end"/>
    </w:r>
  </w:p>
  <w:p w:rsidR="00887727" w:rsidRPr="00D66890" w:rsidRDefault="00887727" w:rsidP="006A165D">
    <w:pPr>
      <w:pStyle w:val="Stopka"/>
      <w:tabs>
        <w:tab w:val="clear" w:pos="9072"/>
      </w:tabs>
      <w:ind w:right="-1"/>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27" w:rsidRDefault="00AF5A67">
    <w:pPr>
      <w:pStyle w:val="Stopka"/>
      <w:framePr w:wrap="around" w:vAnchor="text" w:hAnchor="margin" w:xAlign="right" w:y="1"/>
      <w:rPr>
        <w:rStyle w:val="Numerstrony"/>
      </w:rPr>
    </w:pPr>
    <w:r>
      <w:rPr>
        <w:rStyle w:val="Numerstrony"/>
      </w:rPr>
      <w:fldChar w:fldCharType="begin"/>
    </w:r>
    <w:r w:rsidR="00887727">
      <w:rPr>
        <w:rStyle w:val="Numerstrony"/>
      </w:rPr>
      <w:instrText xml:space="preserve">PAGE  </w:instrText>
    </w:r>
    <w:r>
      <w:rPr>
        <w:rStyle w:val="Numerstrony"/>
      </w:rPr>
      <w:fldChar w:fldCharType="end"/>
    </w:r>
  </w:p>
  <w:p w:rsidR="00887727" w:rsidRDefault="00887727">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27" w:rsidRDefault="00AF5A67">
    <w:pPr>
      <w:pStyle w:val="Stopka"/>
      <w:jc w:val="center"/>
    </w:pPr>
    <w:r>
      <w:rPr>
        <w:noProof/>
      </w:rPr>
      <w:fldChar w:fldCharType="begin"/>
    </w:r>
    <w:r w:rsidR="00887727">
      <w:rPr>
        <w:noProof/>
      </w:rPr>
      <w:instrText>PAGE   \* MERGEFORMAT</w:instrText>
    </w:r>
    <w:r>
      <w:rPr>
        <w:noProof/>
      </w:rPr>
      <w:fldChar w:fldCharType="separate"/>
    </w:r>
    <w:r w:rsidR="00165B74">
      <w:rPr>
        <w:noProof/>
      </w:rPr>
      <w:t>61</w:t>
    </w:r>
    <w:r>
      <w:rPr>
        <w:noProof/>
      </w:rPr>
      <w:fldChar w:fldCharType="end"/>
    </w:r>
  </w:p>
  <w:p w:rsidR="00887727" w:rsidRDefault="00887727" w:rsidP="004F04CD">
    <w:pPr>
      <w:pStyle w:val="Stopka"/>
      <w:ind w:right="360"/>
      <w:jc w:val="cen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208" w:rsidRDefault="00172208">
      <w:r>
        <w:separator/>
      </w:r>
    </w:p>
  </w:footnote>
  <w:footnote w:type="continuationSeparator" w:id="0">
    <w:p w:rsidR="00172208" w:rsidRDefault="00172208">
      <w:r>
        <w:continuationSeparator/>
      </w:r>
    </w:p>
  </w:footnote>
  <w:footnote w:id="1">
    <w:p w:rsidR="00887727" w:rsidRDefault="00887727"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rsidR="00887727" w:rsidRPr="00F26027" w:rsidRDefault="00887727"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rsidR="00887727" w:rsidRDefault="00887727"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27" w:rsidRDefault="00887727" w:rsidP="00427BBF">
    <w:pPr>
      <w:pStyle w:val="Tekstpodstawowy"/>
      <w:jc w:val="center"/>
      <w:rPr>
        <w:rFonts w:ascii="Book Antiqua" w:hAnsi="Book Antiqua"/>
        <w:bCs/>
        <w:color w:val="0000FF"/>
        <w:sz w:val="18"/>
        <w:szCs w:val="18"/>
      </w:rPr>
    </w:pPr>
    <w:r w:rsidRPr="00427BBF">
      <w:rPr>
        <w:rFonts w:ascii="Book Antiqua" w:hAnsi="Book Antiqua"/>
        <w:bCs/>
        <w:color w:val="0000FF"/>
        <w:sz w:val="18"/>
        <w:szCs w:val="18"/>
      </w:rPr>
      <w:t>SPECYFIKACJA ISTOTNYCH WARUNKÓW ZAMÓWIENIA</w:t>
    </w:r>
  </w:p>
  <w:p w:rsidR="00887727" w:rsidRPr="008F3198" w:rsidRDefault="00887727" w:rsidP="00427BBF">
    <w:pPr>
      <w:pStyle w:val="Tekstpodstawowy"/>
      <w:jc w:val="center"/>
      <w:rPr>
        <w:rFonts w:ascii="Book Antiqua" w:hAnsi="Book Antiqua"/>
        <w:iCs/>
        <w:color w:val="0000FF"/>
        <w:spacing w:val="4"/>
        <w:sz w:val="18"/>
        <w:szCs w:val="18"/>
      </w:rPr>
    </w:pPr>
    <w:r>
      <w:rPr>
        <w:rFonts w:ascii="Book Antiqua" w:hAnsi="Book Antiqua"/>
        <w:bCs/>
        <w:color w:val="0000FF"/>
        <w:sz w:val="18"/>
        <w:szCs w:val="18"/>
      </w:rPr>
      <w:t>R</w:t>
    </w:r>
    <w:r w:rsidRPr="008F3198">
      <w:rPr>
        <w:rFonts w:ascii="Book Antiqua" w:hAnsi="Book Antiqua"/>
        <w:bCs/>
        <w:color w:val="0000FF"/>
        <w:sz w:val="18"/>
        <w:szCs w:val="18"/>
      </w:rPr>
      <w:t>obot</w:t>
    </w:r>
    <w:r>
      <w:rPr>
        <w:rFonts w:ascii="Book Antiqua" w:hAnsi="Book Antiqua"/>
        <w:bCs/>
        <w:color w:val="0000FF"/>
        <w:sz w:val="18"/>
        <w:szCs w:val="18"/>
      </w:rPr>
      <w:t>a</w:t>
    </w:r>
    <w:r w:rsidRPr="008F3198">
      <w:rPr>
        <w:rFonts w:ascii="Book Antiqua" w:hAnsi="Book Antiqua"/>
        <w:bCs/>
        <w:color w:val="0000FF"/>
        <w:sz w:val="18"/>
        <w:szCs w:val="18"/>
      </w:rPr>
      <w:t xml:space="preserve"> budowlan</w:t>
    </w:r>
    <w:r>
      <w:rPr>
        <w:rFonts w:ascii="Book Antiqua" w:hAnsi="Book Antiqua"/>
        <w:bCs/>
        <w:color w:val="0000FF"/>
        <w:sz w:val="18"/>
        <w:szCs w:val="18"/>
      </w:rPr>
      <w:t>a</w:t>
    </w:r>
    <w:r w:rsidRPr="008F3198">
      <w:rPr>
        <w:rFonts w:ascii="Book Antiqua" w:hAnsi="Book Antiqua"/>
        <w:bCs/>
        <w:color w:val="0000FF"/>
        <w:sz w:val="18"/>
        <w:szCs w:val="18"/>
      </w:rPr>
      <w:t xml:space="preserve"> polegając</w:t>
    </w:r>
    <w:r>
      <w:rPr>
        <w:rFonts w:ascii="Book Antiqua" w:hAnsi="Book Antiqua"/>
        <w:bCs/>
        <w:color w:val="0000FF"/>
        <w:sz w:val="18"/>
        <w:szCs w:val="18"/>
      </w:rPr>
      <w:t xml:space="preserve">a </w:t>
    </w:r>
    <w:r w:rsidRPr="008F3198">
      <w:rPr>
        <w:rFonts w:ascii="Book Antiqua" w:hAnsi="Book Antiqua"/>
        <w:bCs/>
        <w:color w:val="0000FF"/>
        <w:sz w:val="18"/>
        <w:szCs w:val="18"/>
      </w:rPr>
      <w:t xml:space="preserve">na wykonaniu doposażenia istniejącego węzła cieplnego w moduł ciepła technologicznego oraz moduł ciepłej wody użytkowej i adaptację pomieszczenia </w:t>
    </w:r>
    <w:r>
      <w:rPr>
        <w:rFonts w:ascii="Book Antiqua" w:hAnsi="Book Antiqua"/>
        <w:bCs/>
        <w:color w:val="0000FF"/>
        <w:sz w:val="18"/>
        <w:szCs w:val="18"/>
      </w:rPr>
      <w:t>przeznaczonego na węzeł w związku z realizacją</w:t>
    </w:r>
    <w:r w:rsidRPr="008F3198">
      <w:rPr>
        <w:rFonts w:ascii="Book Antiqua" w:hAnsi="Book Antiqua"/>
        <w:bCs/>
        <w:color w:val="0000FF"/>
        <w:sz w:val="18"/>
        <w:szCs w:val="18"/>
      </w:rPr>
      <w:t xml:space="preserve"> inwestycji pn. „Przebudowa wejścia do budynku WIP w celu przystosowania dla osób niepełnosprawnych</w:t>
    </w:r>
    <w:r>
      <w:rPr>
        <w:rFonts w:ascii="Book Antiqua" w:hAnsi="Book Antiqua"/>
        <w:bCs/>
        <w:color w:val="0000FF"/>
        <w:sz w:val="18"/>
        <w:szCs w:val="18"/>
      </w:rPr>
      <w:t>”.</w:t>
    </w:r>
  </w:p>
  <w:p w:rsidR="00887727" w:rsidRDefault="00887727" w:rsidP="008F3198">
    <w:pPr>
      <w:pStyle w:val="Tekstpodstawowy"/>
      <w:jc w:val="center"/>
      <w:rPr>
        <w:rFonts w:ascii="Book Antiqua" w:hAnsi="Book Antiqua"/>
        <w:iCs/>
        <w:color w:val="0000FF"/>
        <w:spacing w:val="4"/>
        <w:sz w:val="18"/>
        <w:szCs w:val="18"/>
      </w:rPr>
    </w:pPr>
    <w:r w:rsidRPr="00427BBF">
      <w:rPr>
        <w:rFonts w:ascii="Book Antiqua" w:hAnsi="Book Antiqua"/>
        <w:iCs/>
        <w:color w:val="0000FF"/>
        <w:spacing w:val="4"/>
        <w:sz w:val="18"/>
        <w:szCs w:val="18"/>
      </w:rPr>
      <w:t>Politechnika Warszawska; Wydział Inżynierii Produkcji</w:t>
    </w:r>
    <w:r>
      <w:rPr>
        <w:rFonts w:ascii="Book Antiqua" w:hAnsi="Book Antiqua"/>
        <w:iCs/>
        <w:color w:val="0000FF"/>
        <w:spacing w:val="4"/>
        <w:sz w:val="18"/>
        <w:szCs w:val="18"/>
      </w:rPr>
      <w:t>,</w:t>
    </w:r>
  </w:p>
  <w:p w:rsidR="00887727" w:rsidRPr="008F3198" w:rsidRDefault="00887727" w:rsidP="008F3198">
    <w:pPr>
      <w:pStyle w:val="Stopka"/>
      <w:jc w:val="center"/>
      <w:rPr>
        <w:rFonts w:ascii="Book Antiqua" w:hAnsi="Book Antiqua"/>
        <w:bCs/>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9</w:t>
    </w:r>
    <w:r w:rsidRPr="00427BBF">
      <w:rPr>
        <w:rFonts w:ascii="Book Antiqua" w:hAnsi="Book Antiqua"/>
        <w:bCs/>
        <w:color w:val="0000FF"/>
        <w:sz w:val="18"/>
        <w:szCs w:val="18"/>
      </w:rPr>
      <w:t>/201</w:t>
    </w:r>
    <w:r>
      <w:rPr>
        <w:rFonts w:ascii="Book Antiqua" w:hAnsi="Book Antiqua"/>
        <w:bCs/>
        <w:color w:val="0000FF"/>
        <w:sz w:val="18"/>
        <w:szCs w:val="18"/>
      </w:rPr>
      <w:t>9</w:t>
    </w:r>
    <w:r w:rsidRPr="00427BBF">
      <w:rPr>
        <w:rFonts w:ascii="Book Antiqua" w:hAnsi="Book Antiqua"/>
        <w:bCs/>
        <w:color w:val="0000FF"/>
        <w:sz w:val="18"/>
        <w:szCs w:val="18"/>
      </w:rPr>
      <w:t xml:space="preserve">/WIP- </w:t>
    </w:r>
    <w:r>
      <w:rPr>
        <w:rFonts w:ascii="Book Antiqua" w:hAnsi="Book Antiqua"/>
        <w:bCs/>
        <w:color w:val="0000FF"/>
        <w:sz w:val="18"/>
        <w:szCs w:val="18"/>
      </w:rPr>
      <w:t>WIP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27" w:rsidRDefault="00887727" w:rsidP="00606276">
    <w:pPr>
      <w:autoSpaceDE w:val="0"/>
      <w:autoSpaceDN w:val="0"/>
      <w:adjustRightInd w:val="0"/>
      <w:rPr>
        <w:rFonts w:ascii="Calibri-Bold" w:hAnsi="Calibri-Bold" w:cs="Calibri-Bold"/>
        <w:b/>
        <w:bCs/>
        <w:color w:val="000000"/>
        <w:sz w:val="40"/>
        <w:szCs w:val="40"/>
      </w:rPr>
    </w:pPr>
  </w:p>
  <w:p w:rsidR="00887727" w:rsidRDefault="008877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0CA3B5F"/>
    <w:multiLevelType w:val="hybridMultilevel"/>
    <w:tmpl w:val="D6CE26A6"/>
    <w:lvl w:ilvl="0" w:tplc="CFDEFD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9">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2">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27314F19"/>
    <w:multiLevelType w:val="hybridMultilevel"/>
    <w:tmpl w:val="21FE8F5C"/>
    <w:lvl w:ilvl="0" w:tplc="EE0E53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5">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nsid w:val="34DF03FB"/>
    <w:multiLevelType w:val="multilevel"/>
    <w:tmpl w:val="B6F2F4B4"/>
    <w:lvl w:ilvl="0">
      <w:start w:val="2"/>
      <w:numFmt w:val="decimal"/>
      <w:lvlText w:val="%1"/>
      <w:lvlJc w:val="left"/>
      <w:pPr>
        <w:ind w:left="645" w:hanging="645"/>
      </w:pPr>
      <w:rPr>
        <w:rFonts w:hint="default"/>
      </w:rPr>
    </w:lvl>
    <w:lvl w:ilvl="1">
      <w:start w:val="2"/>
      <w:numFmt w:val="decimal"/>
      <w:lvlText w:val="%1.%2"/>
      <w:lvlJc w:val="left"/>
      <w:pPr>
        <w:ind w:left="1260" w:hanging="645"/>
      </w:pPr>
      <w:rPr>
        <w:rFonts w:hint="default"/>
      </w:rPr>
    </w:lvl>
    <w:lvl w:ilvl="2">
      <w:start w:val="2"/>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52">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052524"/>
    <w:multiLevelType w:val="multilevel"/>
    <w:tmpl w:val="144E39E0"/>
    <w:lvl w:ilvl="0">
      <w:start w:val="2"/>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C165B8"/>
    <w:multiLevelType w:val="singleLevel"/>
    <w:tmpl w:val="04150011"/>
    <w:lvl w:ilvl="0">
      <w:start w:val="1"/>
      <w:numFmt w:val="decimal"/>
      <w:lvlText w:val="%1)"/>
      <w:lvlJc w:val="left"/>
      <w:pPr>
        <w:ind w:left="720" w:hanging="360"/>
      </w:pPr>
      <w:rPr>
        <w:rFonts w:hint="default"/>
      </w:rPr>
    </w:lvl>
  </w:abstractNum>
  <w:abstractNum w:abstractNumId="64">
    <w:nsid w:val="453B2C98"/>
    <w:multiLevelType w:val="multilevel"/>
    <w:tmpl w:val="15F46F8A"/>
    <w:lvl w:ilvl="0">
      <w:start w:val="2"/>
      <w:numFmt w:val="decimal"/>
      <w:lvlText w:val="%1"/>
      <w:lvlJc w:val="left"/>
      <w:pPr>
        <w:ind w:left="765" w:hanging="765"/>
      </w:pPr>
      <w:rPr>
        <w:rFonts w:hint="default"/>
      </w:rPr>
    </w:lvl>
    <w:lvl w:ilvl="1">
      <w:start w:val="2"/>
      <w:numFmt w:val="decimal"/>
      <w:lvlText w:val="%1.%2"/>
      <w:lvlJc w:val="left"/>
      <w:pPr>
        <w:ind w:left="1125" w:hanging="765"/>
      </w:pPr>
      <w:rPr>
        <w:rFonts w:hint="default"/>
      </w:rPr>
    </w:lvl>
    <w:lvl w:ilvl="2">
      <w:start w:val="1"/>
      <w:numFmt w:val="decimal"/>
      <w:lvlText w:val="%1.%2.%3"/>
      <w:lvlJc w:val="left"/>
      <w:pPr>
        <w:ind w:left="1485" w:hanging="765"/>
      </w:pPr>
      <w:rPr>
        <w:rFonts w:hint="default"/>
      </w:rPr>
    </w:lvl>
    <w:lvl w:ilvl="3">
      <w:start w:val="18"/>
      <w:numFmt w:val="decimal"/>
      <w:lvlText w:val="%1.%2.%3.%4"/>
      <w:lvlJc w:val="left"/>
      <w:pPr>
        <w:ind w:left="1845" w:hanging="76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4D6272CC"/>
    <w:multiLevelType w:val="multilevel"/>
    <w:tmpl w:val="71428E4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b/>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8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3">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84">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8">
    <w:nsid w:val="5D1C47DE"/>
    <w:multiLevelType w:val="multilevel"/>
    <w:tmpl w:val="9D400924"/>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9">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7">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9">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03">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8">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4"/>
  </w:num>
  <w:num w:numId="2">
    <w:abstractNumId w:val="84"/>
  </w:num>
  <w:num w:numId="3">
    <w:abstractNumId w:val="17"/>
  </w:num>
  <w:num w:numId="4">
    <w:abstractNumId w:val="46"/>
  </w:num>
  <w:num w:numId="5">
    <w:abstractNumId w:val="11"/>
  </w:num>
  <w:num w:numId="6">
    <w:abstractNumId w:val="30"/>
  </w:num>
  <w:num w:numId="7">
    <w:abstractNumId w:val="99"/>
  </w:num>
  <w:num w:numId="8">
    <w:abstractNumId w:val="13"/>
  </w:num>
  <w:num w:numId="9">
    <w:abstractNumId w:val="95"/>
  </w:num>
  <w:num w:numId="10">
    <w:abstractNumId w:val="38"/>
  </w:num>
  <w:num w:numId="11">
    <w:abstractNumId w:val="21"/>
  </w:num>
  <w:num w:numId="12">
    <w:abstractNumId w:val="61"/>
  </w:num>
  <w:num w:numId="13">
    <w:abstractNumId w:val="56"/>
  </w:num>
  <w:num w:numId="14">
    <w:abstractNumId w:val="86"/>
  </w:num>
  <w:num w:numId="15">
    <w:abstractNumId w:val="107"/>
  </w:num>
  <w:num w:numId="16">
    <w:abstractNumId w:val="19"/>
  </w:num>
  <w:num w:numId="17">
    <w:abstractNumId w:val="28"/>
  </w:num>
  <w:num w:numId="18">
    <w:abstractNumId w:val="65"/>
  </w:num>
  <w:num w:numId="19">
    <w:abstractNumId w:val="50"/>
  </w:num>
  <w:num w:numId="20">
    <w:abstractNumId w:val="27"/>
  </w:num>
  <w:num w:numId="21">
    <w:abstractNumId w:val="34"/>
  </w:num>
  <w:num w:numId="22">
    <w:abstractNumId w:val="89"/>
  </w:num>
  <w:num w:numId="23">
    <w:abstractNumId w:val="44"/>
  </w:num>
  <w:num w:numId="24">
    <w:abstractNumId w:val="80"/>
  </w:num>
  <w:num w:numId="25">
    <w:abstractNumId w:val="102"/>
  </w:num>
  <w:num w:numId="26">
    <w:abstractNumId w:val="15"/>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num>
  <w:num w:numId="29">
    <w:abstractNumId w:val="37"/>
  </w:num>
  <w:num w:numId="30">
    <w:abstractNumId w:val="79"/>
  </w:num>
  <w:num w:numId="31">
    <w:abstractNumId w:val="5"/>
  </w:num>
  <w:num w:numId="32">
    <w:abstractNumId w:val="105"/>
  </w:num>
  <w:num w:numId="33">
    <w:abstractNumId w:val="31"/>
  </w:num>
  <w:num w:numId="34">
    <w:abstractNumId w:val="53"/>
  </w:num>
  <w:num w:numId="35">
    <w:abstractNumId w:val="55"/>
  </w:num>
  <w:num w:numId="36">
    <w:abstractNumId w:val="36"/>
  </w:num>
  <w:num w:numId="37">
    <w:abstractNumId w:val="74"/>
  </w:num>
  <w:num w:numId="38">
    <w:abstractNumId w:val="81"/>
  </w:num>
  <w:num w:numId="39">
    <w:abstractNumId w:val="88"/>
  </w:num>
  <w:num w:numId="40">
    <w:abstractNumId w:val="9"/>
  </w:num>
  <w:num w:numId="41">
    <w:abstractNumId w:val="101"/>
  </w:num>
  <w:num w:numId="42">
    <w:abstractNumId w:val="16"/>
  </w:num>
  <w:num w:numId="43">
    <w:abstractNumId w:val="47"/>
  </w:num>
  <w:num w:numId="44">
    <w:abstractNumId w:val="26"/>
  </w:num>
  <w:num w:numId="45">
    <w:abstractNumId w:val="42"/>
  </w:num>
  <w:num w:numId="46">
    <w:abstractNumId w:val="52"/>
  </w:num>
  <w:num w:numId="47">
    <w:abstractNumId w:val="110"/>
  </w:num>
  <w:num w:numId="48">
    <w:abstractNumId w:val="94"/>
  </w:num>
  <w:num w:numId="49">
    <w:abstractNumId w:val="69"/>
  </w:num>
  <w:num w:numId="50">
    <w:abstractNumId w:val="66"/>
  </w:num>
  <w:num w:numId="51">
    <w:abstractNumId w:val="85"/>
  </w:num>
  <w:num w:numId="52">
    <w:abstractNumId w:val="54"/>
  </w:num>
  <w:num w:numId="53">
    <w:abstractNumId w:val="29"/>
  </w:num>
  <w:num w:numId="54">
    <w:abstractNumId w:val="100"/>
  </w:num>
  <w:num w:numId="55">
    <w:abstractNumId w:val="41"/>
  </w:num>
  <w:num w:numId="56">
    <w:abstractNumId w:val="25"/>
  </w:num>
  <w:num w:numId="57">
    <w:abstractNumId w:val="104"/>
  </w:num>
  <w:num w:numId="58">
    <w:abstractNumId w:val="6"/>
  </w:num>
  <w:num w:numId="59">
    <w:abstractNumId w:val="62"/>
  </w:num>
  <w:num w:numId="60">
    <w:abstractNumId w:val="76"/>
  </w:num>
  <w:num w:numId="61">
    <w:abstractNumId w:val="67"/>
  </w:num>
  <w:num w:numId="62">
    <w:abstractNumId w:val="57"/>
  </w:num>
  <w:num w:numId="63">
    <w:abstractNumId w:val="98"/>
  </w:num>
  <w:num w:numId="64">
    <w:abstractNumId w:val="109"/>
  </w:num>
  <w:num w:numId="65">
    <w:abstractNumId w:val="72"/>
  </w:num>
  <w:num w:numId="66">
    <w:abstractNumId w:val="106"/>
  </w:num>
  <w:num w:numId="67">
    <w:abstractNumId w:val="43"/>
  </w:num>
  <w:num w:numId="68">
    <w:abstractNumId w:val="14"/>
  </w:num>
  <w:num w:numId="69">
    <w:abstractNumId w:val="71"/>
  </w:num>
  <w:num w:numId="70">
    <w:abstractNumId w:val="75"/>
  </w:num>
  <w:num w:numId="71">
    <w:abstractNumId w:val="10"/>
  </w:num>
  <w:num w:numId="72">
    <w:abstractNumId w:val="108"/>
  </w:num>
  <w:num w:numId="73">
    <w:abstractNumId w:val="59"/>
  </w:num>
  <w:num w:numId="74">
    <w:abstractNumId w:val="23"/>
  </w:num>
  <w:num w:numId="75">
    <w:abstractNumId w:val="7"/>
  </w:num>
  <w:num w:numId="76">
    <w:abstractNumId w:val="83"/>
  </w:num>
  <w:num w:numId="77">
    <w:abstractNumId w:val="112"/>
  </w:num>
  <w:num w:numId="78">
    <w:abstractNumId w:val="8"/>
  </w:num>
  <w:num w:numId="79">
    <w:abstractNumId w:val="93"/>
  </w:num>
  <w:num w:numId="80">
    <w:abstractNumId w:val="73"/>
  </w:num>
  <w:num w:numId="81">
    <w:abstractNumId w:val="49"/>
  </w:num>
  <w:num w:numId="82">
    <w:abstractNumId w:val="87"/>
  </w:num>
  <w:num w:numId="83">
    <w:abstractNumId w:val="18"/>
  </w:num>
  <w:num w:numId="84">
    <w:abstractNumId w:val="63"/>
  </w:num>
  <w:num w:numId="85">
    <w:abstractNumId w:val="22"/>
  </w:num>
  <w:num w:numId="86">
    <w:abstractNumId w:val="96"/>
  </w:num>
  <w:num w:numId="87">
    <w:abstractNumId w:val="32"/>
  </w:num>
  <w:num w:numId="88">
    <w:abstractNumId w:val="35"/>
  </w:num>
  <w:num w:numId="89">
    <w:abstractNumId w:val="82"/>
  </w:num>
  <w:num w:numId="90">
    <w:abstractNumId w:val="45"/>
  </w:num>
  <w:num w:numId="91">
    <w:abstractNumId w:val="90"/>
  </w:num>
  <w:num w:numId="92">
    <w:abstractNumId w:val="97"/>
  </w:num>
  <w:num w:numId="93">
    <w:abstractNumId w:val="78"/>
  </w:num>
  <w:num w:numId="94">
    <w:abstractNumId w:val="103"/>
  </w:num>
  <w:num w:numId="95">
    <w:abstractNumId w:val="68"/>
  </w:num>
  <w:num w:numId="96">
    <w:abstractNumId w:val="111"/>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3"/>
  </w:num>
  <w:num w:numId="100">
    <w:abstractNumId w:val="92"/>
  </w:num>
  <w:num w:numId="101">
    <w:abstractNumId w:val="91"/>
  </w:num>
  <w:num w:numId="10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0"/>
  </w:num>
  <w:num w:numId="105">
    <w:abstractNumId w:val="20"/>
  </w:num>
  <w:num w:numId="106">
    <w:abstractNumId w:val="40"/>
  </w:num>
  <w:num w:numId="107">
    <w:abstractNumId w:val="64"/>
  </w:num>
  <w:num w:numId="108">
    <w:abstractNumId w:val="5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30C0"/>
    <w:rsid w:val="00023666"/>
    <w:rsid w:val="00023934"/>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0768"/>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3D94"/>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0F7BEC"/>
    <w:rsid w:val="0010128B"/>
    <w:rsid w:val="001012E2"/>
    <w:rsid w:val="0010134A"/>
    <w:rsid w:val="0010176B"/>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254ED"/>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5B74"/>
    <w:rsid w:val="00166D65"/>
    <w:rsid w:val="0016780F"/>
    <w:rsid w:val="00167CA4"/>
    <w:rsid w:val="001701F1"/>
    <w:rsid w:val="00172208"/>
    <w:rsid w:val="0017271E"/>
    <w:rsid w:val="00173ADE"/>
    <w:rsid w:val="00173E4F"/>
    <w:rsid w:val="001745B0"/>
    <w:rsid w:val="00177272"/>
    <w:rsid w:val="0018014F"/>
    <w:rsid w:val="00180452"/>
    <w:rsid w:val="00181B27"/>
    <w:rsid w:val="00183D9D"/>
    <w:rsid w:val="00184166"/>
    <w:rsid w:val="001856A7"/>
    <w:rsid w:val="001874F9"/>
    <w:rsid w:val="001879EB"/>
    <w:rsid w:val="00190586"/>
    <w:rsid w:val="00191CB7"/>
    <w:rsid w:val="001920CF"/>
    <w:rsid w:val="00192A95"/>
    <w:rsid w:val="00192B01"/>
    <w:rsid w:val="00192E10"/>
    <w:rsid w:val="0019361A"/>
    <w:rsid w:val="0019412F"/>
    <w:rsid w:val="00195D4C"/>
    <w:rsid w:val="001962B8"/>
    <w:rsid w:val="00197128"/>
    <w:rsid w:val="001A44C6"/>
    <w:rsid w:val="001A5A5D"/>
    <w:rsid w:val="001A607C"/>
    <w:rsid w:val="001A7BAC"/>
    <w:rsid w:val="001B0617"/>
    <w:rsid w:val="001B093B"/>
    <w:rsid w:val="001B169B"/>
    <w:rsid w:val="001B3163"/>
    <w:rsid w:val="001B698D"/>
    <w:rsid w:val="001B7436"/>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2392"/>
    <w:rsid w:val="0020394A"/>
    <w:rsid w:val="0020481D"/>
    <w:rsid w:val="002050DF"/>
    <w:rsid w:val="002102E2"/>
    <w:rsid w:val="002120DD"/>
    <w:rsid w:val="002122A7"/>
    <w:rsid w:val="002125B7"/>
    <w:rsid w:val="00214B95"/>
    <w:rsid w:val="0021561E"/>
    <w:rsid w:val="002157F9"/>
    <w:rsid w:val="0022128F"/>
    <w:rsid w:val="00221430"/>
    <w:rsid w:val="00227E18"/>
    <w:rsid w:val="0023010C"/>
    <w:rsid w:val="0023082D"/>
    <w:rsid w:val="00230CFC"/>
    <w:rsid w:val="0023116A"/>
    <w:rsid w:val="0023165C"/>
    <w:rsid w:val="00235553"/>
    <w:rsid w:val="002371FE"/>
    <w:rsid w:val="002375B3"/>
    <w:rsid w:val="00237F7C"/>
    <w:rsid w:val="00240023"/>
    <w:rsid w:val="00246472"/>
    <w:rsid w:val="00246486"/>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3C50"/>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6B35"/>
    <w:rsid w:val="002C7699"/>
    <w:rsid w:val="002D0D61"/>
    <w:rsid w:val="002D1409"/>
    <w:rsid w:val="002D1424"/>
    <w:rsid w:val="002D1515"/>
    <w:rsid w:val="002D177D"/>
    <w:rsid w:val="002D1CD1"/>
    <w:rsid w:val="002D3B1A"/>
    <w:rsid w:val="002D477C"/>
    <w:rsid w:val="002D592F"/>
    <w:rsid w:val="002D71D3"/>
    <w:rsid w:val="002E04B1"/>
    <w:rsid w:val="002E28C9"/>
    <w:rsid w:val="002E4129"/>
    <w:rsid w:val="002E4AA5"/>
    <w:rsid w:val="002E62AD"/>
    <w:rsid w:val="002E65B6"/>
    <w:rsid w:val="002F0E7B"/>
    <w:rsid w:val="002F31A1"/>
    <w:rsid w:val="002F3D50"/>
    <w:rsid w:val="002F46A3"/>
    <w:rsid w:val="002F4EE2"/>
    <w:rsid w:val="002F7EA1"/>
    <w:rsid w:val="00300656"/>
    <w:rsid w:val="003022ED"/>
    <w:rsid w:val="00302C39"/>
    <w:rsid w:val="00302D43"/>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1814"/>
    <w:rsid w:val="00373093"/>
    <w:rsid w:val="00374070"/>
    <w:rsid w:val="00374C43"/>
    <w:rsid w:val="003759AC"/>
    <w:rsid w:val="003767C1"/>
    <w:rsid w:val="0037743B"/>
    <w:rsid w:val="0037797E"/>
    <w:rsid w:val="00381E3A"/>
    <w:rsid w:val="00381F1B"/>
    <w:rsid w:val="00382989"/>
    <w:rsid w:val="003848FD"/>
    <w:rsid w:val="00384A24"/>
    <w:rsid w:val="00386469"/>
    <w:rsid w:val="0038710F"/>
    <w:rsid w:val="00391B9E"/>
    <w:rsid w:val="00392FD1"/>
    <w:rsid w:val="00394117"/>
    <w:rsid w:val="00396CF7"/>
    <w:rsid w:val="003A03B6"/>
    <w:rsid w:val="003A05A8"/>
    <w:rsid w:val="003A08D7"/>
    <w:rsid w:val="003A09A1"/>
    <w:rsid w:val="003A0BDB"/>
    <w:rsid w:val="003A3025"/>
    <w:rsid w:val="003A4AC7"/>
    <w:rsid w:val="003A6E7C"/>
    <w:rsid w:val="003A76C0"/>
    <w:rsid w:val="003A79A7"/>
    <w:rsid w:val="003B0427"/>
    <w:rsid w:val="003B2CDD"/>
    <w:rsid w:val="003B4813"/>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F1020"/>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6AC9"/>
    <w:rsid w:val="0044735B"/>
    <w:rsid w:val="00447DD9"/>
    <w:rsid w:val="00451D85"/>
    <w:rsid w:val="00455D3D"/>
    <w:rsid w:val="00456483"/>
    <w:rsid w:val="00457382"/>
    <w:rsid w:val="004574CF"/>
    <w:rsid w:val="00457500"/>
    <w:rsid w:val="00460B98"/>
    <w:rsid w:val="00463EE5"/>
    <w:rsid w:val="00465E9D"/>
    <w:rsid w:val="00466714"/>
    <w:rsid w:val="0046718D"/>
    <w:rsid w:val="00471017"/>
    <w:rsid w:val="00472808"/>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494"/>
    <w:rsid w:val="004B06EA"/>
    <w:rsid w:val="004B0F62"/>
    <w:rsid w:val="004B495D"/>
    <w:rsid w:val="004B4C64"/>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0F30"/>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1FD2"/>
    <w:rsid w:val="0052362B"/>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42CE"/>
    <w:rsid w:val="00565CF0"/>
    <w:rsid w:val="005667B0"/>
    <w:rsid w:val="005720F6"/>
    <w:rsid w:val="0057334B"/>
    <w:rsid w:val="00574FEC"/>
    <w:rsid w:val="00580436"/>
    <w:rsid w:val="005817C9"/>
    <w:rsid w:val="00581D35"/>
    <w:rsid w:val="00582919"/>
    <w:rsid w:val="00583885"/>
    <w:rsid w:val="00583B3B"/>
    <w:rsid w:val="005844B3"/>
    <w:rsid w:val="00585B78"/>
    <w:rsid w:val="005910AE"/>
    <w:rsid w:val="00591C7A"/>
    <w:rsid w:val="005929B7"/>
    <w:rsid w:val="005954AC"/>
    <w:rsid w:val="005971FF"/>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B8D"/>
    <w:rsid w:val="005E1E28"/>
    <w:rsid w:val="005E22B3"/>
    <w:rsid w:val="005E3579"/>
    <w:rsid w:val="005E484D"/>
    <w:rsid w:val="005E4C88"/>
    <w:rsid w:val="005E4F59"/>
    <w:rsid w:val="005E522F"/>
    <w:rsid w:val="005E738F"/>
    <w:rsid w:val="005F1629"/>
    <w:rsid w:val="005F33BE"/>
    <w:rsid w:val="005F34DB"/>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52"/>
    <w:rsid w:val="00632D61"/>
    <w:rsid w:val="00634E25"/>
    <w:rsid w:val="00635770"/>
    <w:rsid w:val="00637197"/>
    <w:rsid w:val="0063791A"/>
    <w:rsid w:val="0064279A"/>
    <w:rsid w:val="00642E6D"/>
    <w:rsid w:val="0064312E"/>
    <w:rsid w:val="00646066"/>
    <w:rsid w:val="006472CD"/>
    <w:rsid w:val="0065142E"/>
    <w:rsid w:val="006528B3"/>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1905"/>
    <w:rsid w:val="00712614"/>
    <w:rsid w:val="00713C57"/>
    <w:rsid w:val="007140EF"/>
    <w:rsid w:val="007142FD"/>
    <w:rsid w:val="007149CB"/>
    <w:rsid w:val="00714DCA"/>
    <w:rsid w:val="00716002"/>
    <w:rsid w:val="007221D8"/>
    <w:rsid w:val="00722BA8"/>
    <w:rsid w:val="007248B6"/>
    <w:rsid w:val="007261DE"/>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A2B"/>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C1"/>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1623E"/>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5F3B"/>
    <w:rsid w:val="00856504"/>
    <w:rsid w:val="00857576"/>
    <w:rsid w:val="008605B6"/>
    <w:rsid w:val="008609BB"/>
    <w:rsid w:val="00860A6A"/>
    <w:rsid w:val="008620D0"/>
    <w:rsid w:val="0086369A"/>
    <w:rsid w:val="00864348"/>
    <w:rsid w:val="00865A4C"/>
    <w:rsid w:val="00866289"/>
    <w:rsid w:val="008707D3"/>
    <w:rsid w:val="00870A20"/>
    <w:rsid w:val="00872313"/>
    <w:rsid w:val="008738C3"/>
    <w:rsid w:val="008761D4"/>
    <w:rsid w:val="008771A7"/>
    <w:rsid w:val="00880F02"/>
    <w:rsid w:val="0088130F"/>
    <w:rsid w:val="00883500"/>
    <w:rsid w:val="00883639"/>
    <w:rsid w:val="00885086"/>
    <w:rsid w:val="00887727"/>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62D9"/>
    <w:rsid w:val="008E71ED"/>
    <w:rsid w:val="008F1747"/>
    <w:rsid w:val="008F3198"/>
    <w:rsid w:val="008F47D4"/>
    <w:rsid w:val="008F4881"/>
    <w:rsid w:val="008F5929"/>
    <w:rsid w:val="008F6197"/>
    <w:rsid w:val="008F7305"/>
    <w:rsid w:val="008F77CC"/>
    <w:rsid w:val="0090118E"/>
    <w:rsid w:val="009014BF"/>
    <w:rsid w:val="00901B7A"/>
    <w:rsid w:val="009030E3"/>
    <w:rsid w:val="009030E4"/>
    <w:rsid w:val="0090344B"/>
    <w:rsid w:val="00904016"/>
    <w:rsid w:val="00904C56"/>
    <w:rsid w:val="009054C7"/>
    <w:rsid w:val="00906032"/>
    <w:rsid w:val="009063D8"/>
    <w:rsid w:val="00910838"/>
    <w:rsid w:val="00910DC6"/>
    <w:rsid w:val="009111EB"/>
    <w:rsid w:val="0091252A"/>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54F"/>
    <w:rsid w:val="00962ED4"/>
    <w:rsid w:val="009638A4"/>
    <w:rsid w:val="0096453D"/>
    <w:rsid w:val="00966E3E"/>
    <w:rsid w:val="00966E99"/>
    <w:rsid w:val="00966F03"/>
    <w:rsid w:val="00970630"/>
    <w:rsid w:val="00972E27"/>
    <w:rsid w:val="0097334C"/>
    <w:rsid w:val="0097402D"/>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8A1"/>
    <w:rsid w:val="009A5DB6"/>
    <w:rsid w:val="009A7AD6"/>
    <w:rsid w:val="009A7E5C"/>
    <w:rsid w:val="009B0156"/>
    <w:rsid w:val="009B05D0"/>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A039F7"/>
    <w:rsid w:val="00A04558"/>
    <w:rsid w:val="00A04571"/>
    <w:rsid w:val="00A04AF5"/>
    <w:rsid w:val="00A074AD"/>
    <w:rsid w:val="00A100C5"/>
    <w:rsid w:val="00A11F18"/>
    <w:rsid w:val="00A13EBE"/>
    <w:rsid w:val="00A13EDB"/>
    <w:rsid w:val="00A140DC"/>
    <w:rsid w:val="00A14FFB"/>
    <w:rsid w:val="00A15F61"/>
    <w:rsid w:val="00A1707F"/>
    <w:rsid w:val="00A17C3B"/>
    <w:rsid w:val="00A20DB2"/>
    <w:rsid w:val="00A22398"/>
    <w:rsid w:val="00A23996"/>
    <w:rsid w:val="00A2524E"/>
    <w:rsid w:val="00A25A1C"/>
    <w:rsid w:val="00A319E0"/>
    <w:rsid w:val="00A3219B"/>
    <w:rsid w:val="00A334E2"/>
    <w:rsid w:val="00A349C3"/>
    <w:rsid w:val="00A34E76"/>
    <w:rsid w:val="00A36832"/>
    <w:rsid w:val="00A40AF4"/>
    <w:rsid w:val="00A43DB1"/>
    <w:rsid w:val="00A441FD"/>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6987"/>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5A67"/>
    <w:rsid w:val="00AF6ADC"/>
    <w:rsid w:val="00B008E6"/>
    <w:rsid w:val="00B00D0F"/>
    <w:rsid w:val="00B00F98"/>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39A1"/>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5B0"/>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304"/>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2104"/>
    <w:rsid w:val="00CC31EA"/>
    <w:rsid w:val="00CC3BB9"/>
    <w:rsid w:val="00CC42B3"/>
    <w:rsid w:val="00CC6539"/>
    <w:rsid w:val="00CC7789"/>
    <w:rsid w:val="00CC78B5"/>
    <w:rsid w:val="00CC7FB6"/>
    <w:rsid w:val="00CD2189"/>
    <w:rsid w:val="00CD238D"/>
    <w:rsid w:val="00CD35B2"/>
    <w:rsid w:val="00CD3F0D"/>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0A9"/>
    <w:rsid w:val="00DE4B59"/>
    <w:rsid w:val="00DE5524"/>
    <w:rsid w:val="00DE714A"/>
    <w:rsid w:val="00DF0428"/>
    <w:rsid w:val="00DF26E0"/>
    <w:rsid w:val="00DF2A84"/>
    <w:rsid w:val="00DF3149"/>
    <w:rsid w:val="00DF3DE4"/>
    <w:rsid w:val="00DF4073"/>
    <w:rsid w:val="00DF6F0A"/>
    <w:rsid w:val="00E006EC"/>
    <w:rsid w:val="00E010DA"/>
    <w:rsid w:val="00E01117"/>
    <w:rsid w:val="00E01B31"/>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0DC"/>
    <w:rsid w:val="00E32484"/>
    <w:rsid w:val="00E340CB"/>
    <w:rsid w:val="00E34734"/>
    <w:rsid w:val="00E36952"/>
    <w:rsid w:val="00E36CC5"/>
    <w:rsid w:val="00E41891"/>
    <w:rsid w:val="00E4218A"/>
    <w:rsid w:val="00E42D66"/>
    <w:rsid w:val="00E43C11"/>
    <w:rsid w:val="00E455EC"/>
    <w:rsid w:val="00E477C7"/>
    <w:rsid w:val="00E509B0"/>
    <w:rsid w:val="00E52075"/>
    <w:rsid w:val="00E526CD"/>
    <w:rsid w:val="00E52993"/>
    <w:rsid w:val="00E54B85"/>
    <w:rsid w:val="00E561C4"/>
    <w:rsid w:val="00E574CA"/>
    <w:rsid w:val="00E57E51"/>
    <w:rsid w:val="00E6193B"/>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5F38"/>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6E86"/>
    <w:rsid w:val="00EA7DEB"/>
    <w:rsid w:val="00EB01C7"/>
    <w:rsid w:val="00EB48E1"/>
    <w:rsid w:val="00EC00D6"/>
    <w:rsid w:val="00EC1690"/>
    <w:rsid w:val="00EC244D"/>
    <w:rsid w:val="00EC2FA1"/>
    <w:rsid w:val="00EC5955"/>
    <w:rsid w:val="00EC65FA"/>
    <w:rsid w:val="00ED038C"/>
    <w:rsid w:val="00ED055D"/>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603A"/>
    <w:rsid w:val="00EF7156"/>
    <w:rsid w:val="00F00671"/>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0BA"/>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E647B"/>
    <w:rsid w:val="00FF16E4"/>
    <w:rsid w:val="00FF2964"/>
    <w:rsid w:val="00FF3687"/>
    <w:rsid w:val="00FF5D2F"/>
    <w:rsid w:val="00FF6715"/>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8F3198"/>
    <w:pPr>
      <w:numPr>
        <w:numId w:val="39"/>
      </w:numPr>
      <w:tabs>
        <w:tab w:val="clear" w:pos="1068"/>
        <w:tab w:val="num" w:pos="709"/>
      </w:tabs>
      <w:spacing w:after="60"/>
      <w:ind w:left="709" w:hanging="709"/>
      <w:jc w:val="both"/>
      <w:outlineLvl w:val="0"/>
    </w:pPr>
    <w:rPr>
      <w:rFonts w:ascii="Cambria" w:hAnsi="Cambria"/>
      <w:bCs/>
      <w:sz w:val="22"/>
      <w:szCs w:val="22"/>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customStyle="1" w:styleId="UnresolvedMention">
    <w:name w:val="Unresolved Mention"/>
    <w:basedOn w:val="Domylnaczcionkaakapitu"/>
    <w:uiPriority w:val="99"/>
    <w:semiHidden/>
    <w:unhideWhenUsed/>
    <w:rsid w:val="003F10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pw.edu.pl/Wydzial/Zamowienia-publiczne/Przetargi-W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79BA-52F5-41FA-BBD5-A7972C06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18181</Words>
  <Characters>109089</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127016</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Artur Soroczyński</cp:lastModifiedBy>
  <cp:revision>2</cp:revision>
  <cp:lastPrinted>2019-10-25T07:28:00Z</cp:lastPrinted>
  <dcterms:created xsi:type="dcterms:W3CDTF">2019-10-31T15:07:00Z</dcterms:created>
  <dcterms:modified xsi:type="dcterms:W3CDTF">2019-10-31T15:07:00Z</dcterms:modified>
</cp:coreProperties>
</file>